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A256C" w14:textId="0061CBC8" w:rsidR="005D288C" w:rsidRPr="005D288C" w:rsidRDefault="00592021" w:rsidP="005D288C">
      <w:pPr>
        <w:spacing w:line="320" w:lineRule="exact"/>
        <w:textAlignment w:val="baseline"/>
        <w:rPr>
          <w:rFonts w:ascii="Times New Roman" w:hAnsi="Times New Roman" w:cs="ＭＳ 明朝"/>
          <w:color w:val="000000"/>
          <w:kern w:val="0"/>
          <w:sz w:val="24"/>
          <w:szCs w:val="32"/>
        </w:rPr>
      </w:pPr>
      <w:bookmarkStart w:id="0" w:name="_GoBack"/>
      <w:bookmarkEnd w:id="0"/>
      <w:r>
        <w:rPr>
          <w:rFonts w:ascii="ＭＳ 明朝" w:hAnsi="ＭＳ 明朝" w:cs="ＭＳ明朝" w:hint="eastAsia"/>
          <w:b/>
          <w:kern w:val="0"/>
          <w:sz w:val="28"/>
          <w:szCs w:val="28"/>
        </w:rPr>
        <w:t xml:space="preserve">　</w:t>
      </w:r>
    </w:p>
    <w:tbl>
      <w:tblPr>
        <w:tblStyle w:val="af4"/>
        <w:tblW w:w="0" w:type="auto"/>
        <w:tblInd w:w="565" w:type="dxa"/>
        <w:tblLook w:val="04A0" w:firstRow="1" w:lastRow="0" w:firstColumn="1" w:lastColumn="0" w:noHBand="0" w:noVBand="1"/>
      </w:tblPr>
      <w:tblGrid>
        <w:gridCol w:w="7371"/>
      </w:tblGrid>
      <w:tr w:rsidR="005D288C" w14:paraId="0E8EF048" w14:textId="77777777" w:rsidTr="00E73FF1">
        <w:tc>
          <w:tcPr>
            <w:tcW w:w="7371" w:type="dxa"/>
          </w:tcPr>
          <w:p w14:paraId="75CB7C6E" w14:textId="26B20345" w:rsidR="005D288C" w:rsidRPr="005D288C" w:rsidRDefault="005D288C" w:rsidP="0043090B">
            <w:pPr>
              <w:spacing w:line="400" w:lineRule="exact"/>
              <w:ind w:firstLineChars="800" w:firstLine="1920"/>
              <w:textAlignment w:val="baseline"/>
              <w:rPr>
                <w:rFonts w:ascii="ＭＳ 明朝" w:hAnsi="Times New Roman"/>
                <w:color w:val="000000"/>
                <w:kern w:val="0"/>
              </w:rPr>
            </w:pPr>
            <w:r w:rsidRPr="005D288C">
              <w:rPr>
                <w:rFonts w:ascii="Times New Roman" w:hAnsi="Times New Roman" w:cs="ＭＳ 明朝" w:hint="eastAsia"/>
                <w:color w:val="000000"/>
                <w:kern w:val="0"/>
                <w:sz w:val="24"/>
                <w:szCs w:val="32"/>
              </w:rPr>
              <w:t>当　　事　　者　　目　　録</w:t>
            </w:r>
          </w:p>
          <w:p w14:paraId="1A716E8A" w14:textId="11CC29ED" w:rsidR="005D288C" w:rsidRPr="005D288C" w:rsidRDefault="005D288C" w:rsidP="0043090B">
            <w:pPr>
              <w:spacing w:line="400" w:lineRule="exact"/>
              <w:textAlignment w:val="baseline"/>
              <w:rPr>
                <w:rFonts w:ascii="ＭＳ 明朝" w:hAnsi="Times New Roman"/>
                <w:color w:val="000000"/>
                <w:kern w:val="0"/>
              </w:rPr>
            </w:pPr>
          </w:p>
          <w:p w14:paraId="0CAA713D" w14:textId="4C5D0708" w:rsidR="005D288C" w:rsidRPr="005D288C" w:rsidRDefault="005D288C" w:rsidP="0043090B">
            <w:pPr>
              <w:spacing w:line="400" w:lineRule="exact"/>
              <w:textAlignment w:val="baseline"/>
              <w:rPr>
                <w:rFonts w:ascii="ＭＳ 明朝" w:hAnsi="Times New Roman"/>
                <w:color w:val="000000"/>
                <w:kern w:val="0"/>
              </w:rPr>
            </w:pPr>
          </w:p>
          <w:p w14:paraId="01C6E11E" w14:textId="3040F5E6" w:rsidR="005D288C" w:rsidRPr="005D288C" w:rsidRDefault="005D288C" w:rsidP="0043090B">
            <w:pPr>
              <w:spacing w:line="400" w:lineRule="exact"/>
              <w:textAlignment w:val="baseline"/>
              <w:rPr>
                <w:rFonts w:ascii="ＭＳ 明朝" w:hAnsi="Times New Roman"/>
                <w:color w:val="000000"/>
                <w:kern w:val="0"/>
              </w:rPr>
            </w:pPr>
            <w:r w:rsidRPr="005D288C">
              <w:rPr>
                <w:rFonts w:ascii="Times New Roman" w:hAnsi="Times New Roman" w:cs="ＭＳ 明朝" w:hint="eastAsia"/>
                <w:color w:val="000000"/>
                <w:kern w:val="0"/>
              </w:rPr>
              <w:t>〒１００－０００１　東京都千代田区霞が関○丁目○番○号（送達場所）</w:t>
            </w:r>
          </w:p>
          <w:p w14:paraId="45B6F8F7" w14:textId="4F44C9C5" w:rsidR="005D288C" w:rsidRPr="005D288C" w:rsidRDefault="005D288C" w:rsidP="0043090B">
            <w:pPr>
              <w:spacing w:line="400" w:lineRule="exact"/>
              <w:textAlignment w:val="baseline"/>
              <w:rPr>
                <w:rFonts w:ascii="ＭＳ 明朝" w:hAnsi="Times New Roman"/>
                <w:color w:val="000000"/>
                <w:kern w:val="0"/>
              </w:rPr>
            </w:pPr>
            <w:r w:rsidRPr="005D288C">
              <w:rPr>
                <w:rFonts w:ascii="Times New Roman" w:hAnsi="Times New Roman"/>
                <w:color w:val="000000"/>
                <w:kern w:val="0"/>
              </w:rPr>
              <w:t xml:space="preserve">                        </w:t>
            </w:r>
            <w:r w:rsidRPr="005D288C">
              <w:rPr>
                <w:rFonts w:ascii="Times New Roman" w:hAnsi="Times New Roman" w:cs="ＭＳ 明朝" w:hint="eastAsia"/>
                <w:color w:val="000000"/>
                <w:spacing w:val="349"/>
                <w:kern w:val="0"/>
                <w:fitText w:val="2024" w:id="-2116181247"/>
              </w:rPr>
              <w:t>申立</w:t>
            </w:r>
            <w:r w:rsidRPr="005D288C">
              <w:rPr>
                <w:rFonts w:ascii="Times New Roman" w:hAnsi="Times New Roman" w:cs="ＭＳ 明朝" w:hint="eastAsia"/>
                <w:color w:val="000000"/>
                <w:kern w:val="0"/>
                <w:fitText w:val="2024" w:id="-2116181247"/>
              </w:rPr>
              <w:t>人</w:t>
            </w:r>
            <w:r w:rsidRPr="005D288C">
              <w:rPr>
                <w:rFonts w:ascii="Times New Roman" w:hAnsi="Times New Roman" w:cs="ＭＳ 明朝" w:hint="eastAsia"/>
                <w:color w:val="000000"/>
                <w:kern w:val="0"/>
              </w:rPr>
              <w:t xml:space="preserve">　　甲　野　太　郎</w:t>
            </w:r>
          </w:p>
          <w:p w14:paraId="1779F700" w14:textId="4F1F4185" w:rsidR="005D288C" w:rsidRPr="005D288C" w:rsidRDefault="005D288C" w:rsidP="0043090B">
            <w:pPr>
              <w:spacing w:line="400" w:lineRule="exact"/>
              <w:ind w:firstLineChars="1000" w:firstLine="2100"/>
              <w:textAlignment w:val="baseline"/>
              <w:rPr>
                <w:rFonts w:ascii="ＭＳ 明朝" w:hAnsi="Times New Roman"/>
                <w:color w:val="000000"/>
                <w:kern w:val="0"/>
              </w:rPr>
            </w:pPr>
            <w:r w:rsidRPr="005D288C">
              <w:rPr>
                <w:rFonts w:ascii="ＭＳ 明朝" w:hAnsi="Times New Roman" w:hint="eastAsia"/>
                <w:color w:val="000000"/>
                <w:kern w:val="0"/>
              </w:rPr>
              <w:t>電話番号　○○－○○○○－○○○○</w:t>
            </w:r>
          </w:p>
          <w:p w14:paraId="3D056842" w14:textId="27684B78" w:rsidR="005D288C" w:rsidRPr="005D288C" w:rsidRDefault="005D288C" w:rsidP="0043090B">
            <w:pPr>
              <w:spacing w:line="400" w:lineRule="exact"/>
              <w:textAlignment w:val="baseline"/>
              <w:rPr>
                <w:rFonts w:ascii="ＭＳ 明朝" w:hAnsi="Times New Roman"/>
                <w:color w:val="000000"/>
                <w:kern w:val="0"/>
              </w:rPr>
            </w:pPr>
            <w:r w:rsidRPr="005D288C">
              <w:rPr>
                <w:rFonts w:ascii="ＭＳ 明朝" w:hAnsi="Times New Roman" w:hint="eastAsia"/>
                <w:color w:val="000000"/>
                <w:kern w:val="0"/>
              </w:rPr>
              <w:t xml:space="preserve">　　　　　　　　　　Ｆ Ａ Ｘ　○○－○○○○－○○○○</w:t>
            </w:r>
          </w:p>
          <w:p w14:paraId="137D7ABB" w14:textId="31786C36" w:rsidR="005D288C" w:rsidRPr="005D288C" w:rsidRDefault="005D288C" w:rsidP="0043090B">
            <w:pPr>
              <w:spacing w:line="400" w:lineRule="exact"/>
              <w:textAlignment w:val="baseline"/>
              <w:rPr>
                <w:rFonts w:ascii="ＭＳ 明朝" w:hAnsi="Times New Roman"/>
                <w:color w:val="000000"/>
                <w:kern w:val="0"/>
              </w:rPr>
            </w:pPr>
          </w:p>
          <w:p w14:paraId="4FDA07BD" w14:textId="22CD7CE7" w:rsidR="005D288C" w:rsidRPr="005D288C" w:rsidRDefault="0043090B" w:rsidP="0043090B">
            <w:pPr>
              <w:spacing w:line="400" w:lineRule="exact"/>
              <w:textAlignment w:val="baseline"/>
              <w:rPr>
                <w:rFonts w:ascii="ＭＳ 明朝" w:hAnsi="Times New Roman"/>
                <w:color w:val="000000"/>
                <w:kern w:val="0"/>
              </w:rPr>
            </w:pPr>
            <w:r w:rsidRPr="005D288C">
              <w:rPr>
                <w:rFonts w:ascii="ＭＳ 明朝" w:hAnsi="Times New Roman" w:hint="eastAsia"/>
                <w:noProof/>
                <w:color w:val="000000"/>
                <w:kern w:val="0"/>
              </w:rPr>
              <mc:AlternateContent>
                <mc:Choice Requires="wps">
                  <w:drawing>
                    <wp:anchor distT="0" distB="0" distL="114300" distR="114300" simplePos="0" relativeHeight="251660288" behindDoc="0" locked="0" layoutInCell="1" allowOverlap="1" wp14:anchorId="34315D49" wp14:editId="6B16B808">
                      <wp:simplePos x="0" y="0"/>
                      <wp:positionH relativeFrom="column">
                        <wp:posOffset>-538480</wp:posOffset>
                      </wp:positionH>
                      <wp:positionV relativeFrom="paragraph">
                        <wp:posOffset>356234</wp:posOffset>
                      </wp:positionV>
                      <wp:extent cx="1714500" cy="695325"/>
                      <wp:effectExtent l="57150" t="38100" r="209550" b="104775"/>
                      <wp:wrapNone/>
                      <wp:docPr id="4" name="四角形吹き出し 4"/>
                      <wp:cNvGraphicFramePr/>
                      <a:graphic xmlns:a="http://schemas.openxmlformats.org/drawingml/2006/main">
                        <a:graphicData uri="http://schemas.microsoft.com/office/word/2010/wordprocessingShape">
                          <wps:wsp>
                            <wps:cNvSpPr/>
                            <wps:spPr>
                              <a:xfrm>
                                <a:off x="0" y="0"/>
                                <a:ext cx="1714500" cy="695325"/>
                              </a:xfrm>
                              <a:prstGeom prst="wedgeRectCallout">
                                <a:avLst>
                                  <a:gd name="adj1" fmla="val 62081"/>
                                  <a:gd name="adj2" fmla="val -36311"/>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4F92BC2" w14:textId="32EC3AC0" w:rsidR="005D288C" w:rsidRPr="007F1FE3" w:rsidRDefault="005D288C" w:rsidP="005D288C">
                                  <w:pPr>
                                    <w:spacing w:line="240" w:lineRule="exact"/>
                                    <w:jc w:val="left"/>
                                    <w:rPr>
                                      <w:sz w:val="20"/>
                                      <w:szCs w:val="20"/>
                                    </w:rPr>
                                  </w:pPr>
                                  <w:r>
                                    <w:rPr>
                                      <w:sz w:val="20"/>
                                      <w:szCs w:val="20"/>
                                    </w:rPr>
                                    <w:t>１月１日時点</w:t>
                                  </w:r>
                                  <w:r w:rsidR="00674756">
                                    <w:rPr>
                                      <w:rFonts w:hint="eastAsia"/>
                                      <w:sz w:val="20"/>
                                      <w:szCs w:val="20"/>
                                    </w:rPr>
                                    <w:t>で</w:t>
                                  </w:r>
                                  <w:r w:rsidR="00020E7C">
                                    <w:rPr>
                                      <w:rFonts w:hint="eastAsia"/>
                                      <w:sz w:val="20"/>
                                      <w:szCs w:val="20"/>
                                    </w:rPr>
                                    <w:t>債務者の</w:t>
                                  </w:r>
                                  <w:r w:rsidR="00853963">
                                    <w:rPr>
                                      <w:rFonts w:hint="eastAsia"/>
                                      <w:sz w:val="20"/>
                                      <w:szCs w:val="20"/>
                                    </w:rPr>
                                    <w:t>住所</w:t>
                                  </w:r>
                                  <w:r w:rsidR="00674756">
                                    <w:rPr>
                                      <w:rFonts w:hint="eastAsia"/>
                                      <w:sz w:val="20"/>
                                      <w:szCs w:val="20"/>
                                    </w:rPr>
                                    <w:t>が</w:t>
                                  </w:r>
                                  <w:r w:rsidR="00674756">
                                    <w:rPr>
                                      <w:sz w:val="20"/>
                                      <w:szCs w:val="20"/>
                                    </w:rPr>
                                    <w:t>ある市</w:t>
                                  </w:r>
                                  <w:r w:rsidR="009D3E16">
                                    <w:rPr>
                                      <w:sz w:val="20"/>
                                      <w:szCs w:val="20"/>
                                    </w:rPr>
                                    <w:t>区町村</w:t>
                                  </w:r>
                                  <w:r w:rsidR="00B70DB2">
                                    <w:rPr>
                                      <w:rFonts w:hint="eastAsia"/>
                                      <w:sz w:val="20"/>
                                      <w:szCs w:val="20"/>
                                    </w:rPr>
                                    <w:t>を</w:t>
                                  </w:r>
                                  <w:r w:rsidR="00B70DB2">
                                    <w:rPr>
                                      <w:sz w:val="20"/>
                                      <w:szCs w:val="20"/>
                                    </w:rPr>
                                    <w:t>記入</w:t>
                                  </w:r>
                                  <w:r w:rsidR="00B70DB2">
                                    <w:rPr>
                                      <w:rFonts w:hint="eastAsia"/>
                                      <w:sz w:val="20"/>
                                      <w:szCs w:val="20"/>
                                    </w:rPr>
                                    <w:t>。</w:t>
                                  </w:r>
                                  <w:r w:rsidR="00674756">
                                    <w:rPr>
                                      <w:sz w:val="20"/>
                                      <w:szCs w:val="20"/>
                                    </w:rPr>
                                    <w:t>前年の勤務先</w:t>
                                  </w:r>
                                  <w:r w:rsidR="00ED7060">
                                    <w:rPr>
                                      <w:rFonts w:hint="eastAsia"/>
                                      <w:sz w:val="20"/>
                                      <w:szCs w:val="20"/>
                                    </w:rPr>
                                    <w:t>情報</w:t>
                                  </w:r>
                                  <w:r w:rsidR="00ED7060">
                                    <w:rPr>
                                      <w:sz w:val="20"/>
                                      <w:szCs w:val="20"/>
                                    </w:rPr>
                                    <w:t>が</w:t>
                                  </w:r>
                                  <w:r w:rsidR="00674756">
                                    <w:rPr>
                                      <w:sz w:val="20"/>
                                      <w:szCs w:val="20"/>
                                    </w:rPr>
                                    <w:t>提供される</w:t>
                                  </w:r>
                                  <w:r w:rsidR="009D3E16" w:rsidRPr="009D3E16">
                                    <w:rPr>
                                      <w:rFonts w:hint="eastAsia"/>
                                      <w:sz w:val="20"/>
                                      <w:szCs w:val="20"/>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15D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2.4pt;margin-top:28.05pt;width:13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" adj="24209,2957" fillcolor="#bcbcbc">
                      <v:fill color2="#ededed" rotate="t" angle="180" colors="0 #bcbcbc;22938f #d0d0d0;1 #ededed" focus="100%" type="gradient"/>
                      <v:shadow on="t" color="black" opacity="24903f" origin=",.5" offset="0,.55556mm"/>
                      <v:textbox>
                        <w:txbxContent>
                          <w:p w14:paraId="54F92BC2" w14:textId="32EC3AC0" w:rsidR="005D288C" w:rsidRPr="007F1FE3" w:rsidRDefault="005D288C" w:rsidP="005D288C">
                            <w:pPr>
                              <w:spacing w:line="240" w:lineRule="exact"/>
                              <w:jc w:val="left"/>
                              <w:rPr>
                                <w:sz w:val="20"/>
                                <w:szCs w:val="20"/>
                              </w:rPr>
                            </w:pPr>
                            <w:r>
                              <w:rPr>
                                <w:sz w:val="20"/>
                                <w:szCs w:val="20"/>
                              </w:rPr>
                              <w:t>１月１日時点</w:t>
                            </w:r>
                            <w:r w:rsidR="00674756">
                              <w:rPr>
                                <w:rFonts w:hint="eastAsia"/>
                                <w:sz w:val="20"/>
                                <w:szCs w:val="20"/>
                              </w:rPr>
                              <w:t>で</w:t>
                            </w:r>
                            <w:r w:rsidR="00020E7C">
                              <w:rPr>
                                <w:rFonts w:hint="eastAsia"/>
                                <w:sz w:val="20"/>
                                <w:szCs w:val="20"/>
                              </w:rPr>
                              <w:t>債務者の</w:t>
                            </w:r>
                            <w:r w:rsidR="00853963">
                              <w:rPr>
                                <w:rFonts w:hint="eastAsia"/>
                                <w:sz w:val="20"/>
                                <w:szCs w:val="20"/>
                              </w:rPr>
                              <w:t>住所</w:t>
                            </w:r>
                            <w:r w:rsidR="00674756">
                              <w:rPr>
                                <w:rFonts w:hint="eastAsia"/>
                                <w:sz w:val="20"/>
                                <w:szCs w:val="20"/>
                              </w:rPr>
                              <w:t>が</w:t>
                            </w:r>
                            <w:r w:rsidR="00674756">
                              <w:rPr>
                                <w:sz w:val="20"/>
                                <w:szCs w:val="20"/>
                              </w:rPr>
                              <w:t>ある市</w:t>
                            </w:r>
                            <w:r w:rsidR="009D3E16">
                              <w:rPr>
                                <w:sz w:val="20"/>
                                <w:szCs w:val="20"/>
                              </w:rPr>
                              <w:t>区町村</w:t>
                            </w:r>
                            <w:r w:rsidR="00B70DB2">
                              <w:rPr>
                                <w:rFonts w:hint="eastAsia"/>
                                <w:sz w:val="20"/>
                                <w:szCs w:val="20"/>
                              </w:rPr>
                              <w:t>を</w:t>
                            </w:r>
                            <w:r w:rsidR="00B70DB2">
                              <w:rPr>
                                <w:sz w:val="20"/>
                                <w:szCs w:val="20"/>
                              </w:rPr>
                              <w:t>記入</w:t>
                            </w:r>
                            <w:r w:rsidR="00B70DB2">
                              <w:rPr>
                                <w:rFonts w:hint="eastAsia"/>
                                <w:sz w:val="20"/>
                                <w:szCs w:val="20"/>
                              </w:rPr>
                              <w:t>。</w:t>
                            </w:r>
                            <w:r w:rsidR="00674756">
                              <w:rPr>
                                <w:sz w:val="20"/>
                                <w:szCs w:val="20"/>
                              </w:rPr>
                              <w:t>前年の勤務先</w:t>
                            </w:r>
                            <w:r w:rsidR="00ED7060">
                              <w:rPr>
                                <w:rFonts w:hint="eastAsia"/>
                                <w:sz w:val="20"/>
                                <w:szCs w:val="20"/>
                              </w:rPr>
                              <w:t>情報</w:t>
                            </w:r>
                            <w:r w:rsidR="00ED7060">
                              <w:rPr>
                                <w:sz w:val="20"/>
                                <w:szCs w:val="20"/>
                              </w:rPr>
                              <w:t>が</w:t>
                            </w:r>
                            <w:r w:rsidR="00674756">
                              <w:rPr>
                                <w:sz w:val="20"/>
                                <w:szCs w:val="20"/>
                              </w:rPr>
                              <w:t>提供される</w:t>
                            </w:r>
                            <w:r w:rsidR="009D3E16" w:rsidRPr="009D3E16">
                              <w:rPr>
                                <w:rFonts w:hint="eastAsia"/>
                                <w:sz w:val="20"/>
                                <w:szCs w:val="20"/>
                                <w:vertAlign w:val="superscript"/>
                              </w:rPr>
                              <w:t>※</w:t>
                            </w:r>
                          </w:p>
                        </w:txbxContent>
                      </v:textbox>
                    </v:shape>
                  </w:pict>
                </mc:Fallback>
              </mc:AlternateContent>
            </w:r>
            <w:r w:rsidR="005D288C" w:rsidRPr="005D288C">
              <w:rPr>
                <w:rFonts w:ascii="Times New Roman" w:hAnsi="Times New Roman" w:cs="ＭＳ 明朝" w:hint="eastAsia"/>
                <w:color w:val="000000"/>
                <w:kern w:val="0"/>
              </w:rPr>
              <w:t>〒１００－０００１　東京都○○○区△△△○丁目○番○号</w:t>
            </w:r>
          </w:p>
          <w:p w14:paraId="7A67B326" w14:textId="65204A41" w:rsidR="005D288C" w:rsidRPr="005D288C" w:rsidRDefault="005D288C" w:rsidP="0043090B">
            <w:pPr>
              <w:tabs>
                <w:tab w:val="right" w:pos="8902"/>
              </w:tabs>
              <w:spacing w:line="400" w:lineRule="exact"/>
              <w:jc w:val="left"/>
              <w:textAlignment w:val="baseline"/>
              <w:rPr>
                <w:rFonts w:ascii="ＭＳ 明朝" w:hAnsi="Times New Roman"/>
                <w:color w:val="000000"/>
                <w:kern w:val="0"/>
              </w:rPr>
            </w:pPr>
            <w:r w:rsidRPr="005D288C">
              <w:rPr>
                <w:rFonts w:ascii="Times New Roman" w:hAnsi="Times New Roman"/>
                <w:color w:val="000000"/>
                <w:kern w:val="0"/>
              </w:rPr>
              <w:t xml:space="preserve">                        </w:t>
            </w:r>
            <w:r w:rsidRPr="00E6056F">
              <w:rPr>
                <w:rFonts w:ascii="Times New Roman" w:hAnsi="Times New Roman" w:hint="eastAsia"/>
                <w:color w:val="000000"/>
                <w:spacing w:val="315"/>
                <w:kern w:val="0"/>
                <w:fitText w:val="1920" w:id="-2116181246"/>
              </w:rPr>
              <w:t>第三</w:t>
            </w:r>
            <w:r w:rsidRPr="00E6056F">
              <w:rPr>
                <w:rFonts w:ascii="Times New Roman" w:hAnsi="Times New Roman" w:hint="eastAsia"/>
                <w:color w:val="000000"/>
                <w:spacing w:val="15"/>
                <w:kern w:val="0"/>
                <w:fitText w:val="1920" w:id="-2116181246"/>
              </w:rPr>
              <w:t>者</w:t>
            </w:r>
            <w:r w:rsidRPr="005D288C">
              <w:rPr>
                <w:rFonts w:ascii="Times New Roman" w:hAnsi="Times New Roman" w:hint="eastAsia"/>
                <w:color w:val="000000"/>
                <w:kern w:val="0"/>
              </w:rPr>
              <w:t xml:space="preserve">　　○　○　○　区</w:t>
            </w:r>
            <w:r w:rsidRPr="005D288C">
              <w:rPr>
                <w:rFonts w:ascii="Times New Roman" w:hAnsi="Times New Roman"/>
                <w:color w:val="000000"/>
                <w:kern w:val="0"/>
              </w:rPr>
              <w:tab/>
            </w:r>
          </w:p>
          <w:p w14:paraId="7750C2AB" w14:textId="141C059B" w:rsidR="005D288C" w:rsidRPr="005D288C" w:rsidRDefault="005D288C" w:rsidP="0043090B">
            <w:pPr>
              <w:spacing w:line="400" w:lineRule="exact"/>
              <w:textAlignment w:val="baseline"/>
              <w:rPr>
                <w:rFonts w:ascii="ＭＳ 明朝" w:hAnsi="Times New Roman"/>
                <w:color w:val="000000"/>
                <w:kern w:val="0"/>
              </w:rPr>
            </w:pPr>
            <w:r w:rsidRPr="005D288C">
              <w:rPr>
                <w:rFonts w:ascii="Times New Roman" w:hAnsi="Times New Roman"/>
                <w:color w:val="000000"/>
                <w:kern w:val="0"/>
              </w:rPr>
              <w:t xml:space="preserve">                        </w:t>
            </w:r>
            <w:r w:rsidRPr="0043090B">
              <w:rPr>
                <w:rFonts w:ascii="Times New Roman" w:hAnsi="Times New Roman" w:cs="ＭＳ 明朝" w:hint="eastAsia"/>
                <w:color w:val="000000"/>
                <w:spacing w:val="105"/>
                <w:kern w:val="0"/>
                <w:fitText w:val="1920" w:id="-2116181245"/>
              </w:rPr>
              <w:t>代表者区</w:t>
            </w:r>
            <w:r w:rsidRPr="0043090B">
              <w:rPr>
                <w:rFonts w:ascii="Times New Roman" w:hAnsi="Times New Roman" w:cs="ＭＳ 明朝" w:hint="eastAsia"/>
                <w:color w:val="000000"/>
                <w:spacing w:val="15"/>
                <w:kern w:val="0"/>
                <w:fitText w:val="1920" w:id="-2116181245"/>
              </w:rPr>
              <w:t>長</w:t>
            </w:r>
            <w:r w:rsidRPr="005D288C">
              <w:rPr>
                <w:rFonts w:ascii="Times New Roman" w:hAnsi="Times New Roman" w:cs="ＭＳ 明朝" w:hint="eastAsia"/>
                <w:color w:val="000000"/>
                <w:kern w:val="0"/>
              </w:rPr>
              <w:t xml:space="preserve">　　丙　野　三　郎</w:t>
            </w:r>
          </w:p>
          <w:p w14:paraId="704922B6" w14:textId="3FFF3E33" w:rsidR="005D288C" w:rsidRPr="005D288C" w:rsidRDefault="005D288C" w:rsidP="0043090B">
            <w:pPr>
              <w:spacing w:line="400" w:lineRule="exact"/>
              <w:textAlignment w:val="baseline"/>
              <w:rPr>
                <w:rFonts w:ascii="Times New Roman" w:hAnsi="Times New Roman" w:cs="ＭＳ 明朝"/>
                <w:color w:val="000000"/>
                <w:kern w:val="0"/>
              </w:rPr>
            </w:pPr>
          </w:p>
          <w:p w14:paraId="40C5A56A" w14:textId="291171BF" w:rsidR="005D288C" w:rsidRPr="005D288C" w:rsidRDefault="005D288C" w:rsidP="0043090B">
            <w:pPr>
              <w:spacing w:line="400" w:lineRule="exact"/>
              <w:textAlignment w:val="baseline"/>
              <w:rPr>
                <w:rFonts w:ascii="ＭＳ 明朝" w:hAnsi="Times New Roman"/>
                <w:color w:val="000000"/>
                <w:kern w:val="0"/>
              </w:rPr>
            </w:pPr>
            <w:r w:rsidRPr="005D288C">
              <w:rPr>
                <w:rFonts w:ascii="Times New Roman" w:hAnsi="Times New Roman" w:cs="ＭＳ 明朝" w:hint="eastAsia"/>
                <w:color w:val="000000"/>
                <w:kern w:val="0"/>
              </w:rPr>
              <w:t>〒１００－０００１　東京都○○○市△△△○丁目○番○号</w:t>
            </w:r>
          </w:p>
          <w:p w14:paraId="7967B2BD" w14:textId="783FFC85" w:rsidR="005D288C" w:rsidRPr="005D288C" w:rsidRDefault="005D288C" w:rsidP="0043090B">
            <w:pPr>
              <w:spacing w:line="400" w:lineRule="exact"/>
              <w:jc w:val="left"/>
              <w:textAlignment w:val="baseline"/>
              <w:rPr>
                <w:rFonts w:ascii="ＭＳ 明朝" w:hAnsi="Times New Roman"/>
                <w:color w:val="000000"/>
                <w:kern w:val="0"/>
              </w:rPr>
            </w:pPr>
            <w:r w:rsidRPr="005D288C">
              <w:rPr>
                <w:rFonts w:ascii="Times New Roman" w:hAnsi="Times New Roman"/>
                <w:color w:val="000000"/>
                <w:kern w:val="0"/>
              </w:rPr>
              <w:t xml:space="preserve">                        </w:t>
            </w:r>
            <w:r w:rsidRPr="0043090B">
              <w:rPr>
                <w:rFonts w:ascii="Times New Roman" w:hAnsi="Times New Roman" w:hint="eastAsia"/>
                <w:color w:val="000000"/>
                <w:spacing w:val="315"/>
                <w:kern w:val="0"/>
                <w:fitText w:val="1920" w:id="-2116181244"/>
              </w:rPr>
              <w:t>第三</w:t>
            </w:r>
            <w:r w:rsidRPr="0043090B">
              <w:rPr>
                <w:rFonts w:ascii="Times New Roman" w:hAnsi="Times New Roman" w:hint="eastAsia"/>
                <w:color w:val="000000"/>
                <w:spacing w:val="15"/>
                <w:kern w:val="0"/>
                <w:fitText w:val="1920" w:id="-2116181244"/>
              </w:rPr>
              <w:t>者</w:t>
            </w:r>
            <w:r w:rsidRPr="005D288C">
              <w:rPr>
                <w:rFonts w:ascii="Times New Roman" w:hAnsi="Times New Roman" w:hint="eastAsia"/>
                <w:color w:val="000000"/>
                <w:kern w:val="0"/>
              </w:rPr>
              <w:t xml:space="preserve">　　○○共済組合</w:t>
            </w:r>
          </w:p>
          <w:p w14:paraId="1A40F7B2" w14:textId="748B6C46" w:rsidR="005D288C" w:rsidRPr="005D288C" w:rsidRDefault="005D288C" w:rsidP="0043090B">
            <w:pPr>
              <w:spacing w:line="400" w:lineRule="exact"/>
              <w:textAlignment w:val="baseline"/>
              <w:rPr>
                <w:rFonts w:ascii="ＭＳ 明朝" w:hAnsi="Times New Roman"/>
                <w:color w:val="000000"/>
                <w:kern w:val="0"/>
              </w:rPr>
            </w:pPr>
            <w:r w:rsidRPr="005D288C">
              <w:rPr>
                <w:rFonts w:ascii="Times New Roman" w:hAnsi="Times New Roman"/>
                <w:color w:val="000000"/>
                <w:kern w:val="0"/>
              </w:rPr>
              <w:t xml:space="preserve">                        </w:t>
            </w:r>
            <w:r w:rsidRPr="0043090B">
              <w:rPr>
                <w:rFonts w:ascii="Times New Roman" w:hAnsi="Times New Roman" w:cs="ＭＳ 明朝" w:hint="eastAsia"/>
                <w:color w:val="000000"/>
                <w:spacing w:val="60"/>
                <w:kern w:val="0"/>
                <w:fitText w:val="1920" w:id="-2116181243"/>
              </w:rPr>
              <w:t>代表者理事</w:t>
            </w:r>
            <w:r w:rsidRPr="0043090B">
              <w:rPr>
                <w:rFonts w:ascii="Times New Roman" w:hAnsi="Times New Roman" w:cs="ＭＳ 明朝" w:hint="eastAsia"/>
                <w:color w:val="000000"/>
                <w:spacing w:val="30"/>
                <w:kern w:val="0"/>
                <w:fitText w:val="1920" w:id="-2116181243"/>
              </w:rPr>
              <w:t>長</w:t>
            </w:r>
            <w:r w:rsidRPr="005D288C">
              <w:rPr>
                <w:rFonts w:ascii="Times New Roman" w:hAnsi="Times New Roman" w:cs="ＭＳ 明朝" w:hint="eastAsia"/>
                <w:color w:val="000000"/>
                <w:kern w:val="0"/>
              </w:rPr>
              <w:t xml:space="preserve">　　丁　野　四　郎</w:t>
            </w:r>
          </w:p>
          <w:p w14:paraId="496B2508" w14:textId="61EDB582" w:rsidR="005D288C" w:rsidRPr="005D288C" w:rsidRDefault="005D288C" w:rsidP="0043090B">
            <w:pPr>
              <w:spacing w:line="400" w:lineRule="exact"/>
              <w:textAlignment w:val="baseline"/>
              <w:rPr>
                <w:rFonts w:ascii="Times New Roman" w:hAnsi="Times New Roman" w:cs="ＭＳ 明朝"/>
                <w:color w:val="000000"/>
                <w:kern w:val="0"/>
              </w:rPr>
            </w:pPr>
          </w:p>
          <w:p w14:paraId="2E7874AE" w14:textId="77777777" w:rsidR="005D288C" w:rsidRPr="005D288C" w:rsidRDefault="005D288C" w:rsidP="0043090B">
            <w:pPr>
              <w:spacing w:line="400" w:lineRule="exact"/>
              <w:textAlignment w:val="baseline"/>
              <w:rPr>
                <w:rFonts w:ascii="Times New Roman" w:hAnsi="Times New Roman" w:cs="ＭＳ 明朝"/>
                <w:color w:val="000000"/>
                <w:kern w:val="0"/>
              </w:rPr>
            </w:pPr>
            <w:r w:rsidRPr="005D288C">
              <w:rPr>
                <w:rFonts w:ascii="Times New Roman" w:hAnsi="Times New Roman" w:cs="ＭＳ 明朝" w:hint="eastAsia"/>
                <w:color w:val="000000"/>
                <w:kern w:val="0"/>
              </w:rPr>
              <w:t>〒１５３－０００１　東京都目黒区目黒本町○丁目○番○号</w:t>
            </w:r>
          </w:p>
          <w:p w14:paraId="5E2109B5" w14:textId="77777777" w:rsidR="005D288C" w:rsidRPr="005D288C" w:rsidRDefault="005D288C" w:rsidP="0043090B">
            <w:pPr>
              <w:spacing w:line="400" w:lineRule="exact"/>
              <w:textAlignment w:val="baseline"/>
              <w:rPr>
                <w:rFonts w:ascii="ＭＳ 明朝" w:hAnsi="Times New Roman"/>
                <w:color w:val="000000"/>
                <w:kern w:val="0"/>
              </w:rPr>
            </w:pPr>
            <w:r w:rsidRPr="005D288C">
              <w:rPr>
                <w:rFonts w:ascii="Times New Roman" w:hAnsi="Times New Roman" w:cs="ＭＳ 明朝" w:hint="eastAsia"/>
                <w:color w:val="000000"/>
                <w:kern w:val="0"/>
              </w:rPr>
              <w:t>（債務名義上の住所）東京都大田区西糀谷○丁目○番○号</w:t>
            </w:r>
          </w:p>
          <w:p w14:paraId="347E3E12" w14:textId="77777777" w:rsidR="005D288C" w:rsidRPr="005D288C" w:rsidRDefault="005D288C" w:rsidP="0043090B">
            <w:pPr>
              <w:spacing w:line="400" w:lineRule="exact"/>
              <w:textAlignment w:val="baseline"/>
              <w:rPr>
                <w:rFonts w:ascii="Times New Roman" w:hAnsi="Times New Roman" w:cs="ＭＳ 明朝"/>
                <w:color w:val="000000"/>
                <w:kern w:val="0"/>
              </w:rPr>
            </w:pPr>
            <w:r w:rsidRPr="005D288C">
              <w:rPr>
                <w:rFonts w:ascii="Times New Roman" w:hAnsi="Times New Roman"/>
                <w:color w:val="000000"/>
                <w:kern w:val="0"/>
              </w:rPr>
              <w:t xml:space="preserve">                        </w:t>
            </w:r>
            <w:r w:rsidRPr="0043090B">
              <w:rPr>
                <w:rFonts w:ascii="Times New Roman" w:hAnsi="Times New Roman" w:cs="ＭＳ 明朝" w:hint="eastAsia"/>
                <w:color w:val="000000"/>
                <w:spacing w:val="349"/>
                <w:kern w:val="0"/>
                <w:fitText w:val="2024" w:id="-2116181242"/>
              </w:rPr>
              <w:t>債務</w:t>
            </w:r>
            <w:r w:rsidRPr="0043090B">
              <w:rPr>
                <w:rFonts w:ascii="Times New Roman" w:hAnsi="Times New Roman" w:cs="ＭＳ 明朝" w:hint="eastAsia"/>
                <w:color w:val="000000"/>
                <w:kern w:val="0"/>
                <w:fitText w:val="2024" w:id="-2116181242"/>
              </w:rPr>
              <w:t>者</w:t>
            </w:r>
            <w:r w:rsidRPr="005D288C">
              <w:rPr>
                <w:rFonts w:ascii="Times New Roman" w:hAnsi="Times New Roman" w:cs="ＭＳ 明朝" w:hint="eastAsia"/>
                <w:color w:val="000000"/>
                <w:kern w:val="0"/>
              </w:rPr>
              <w:t xml:space="preserve">　　乙　野　次　郎</w:t>
            </w:r>
          </w:p>
          <w:p w14:paraId="6A1FFFCB" w14:textId="77777777" w:rsidR="005D288C" w:rsidRPr="005D288C" w:rsidRDefault="005D288C" w:rsidP="0043090B">
            <w:pPr>
              <w:spacing w:line="400" w:lineRule="exact"/>
              <w:textAlignment w:val="baseline"/>
              <w:rPr>
                <w:rFonts w:ascii="Times New Roman" w:hAnsi="Times New Roman"/>
                <w:color w:val="000000"/>
                <w:kern w:val="0"/>
              </w:rPr>
            </w:pPr>
            <w:r w:rsidRPr="005D288C">
              <w:rPr>
                <w:rFonts w:ascii="Times New Roman" w:hAnsi="Times New Roman" w:hint="eastAsia"/>
                <w:color w:val="000000"/>
                <w:kern w:val="0"/>
              </w:rPr>
              <w:t>《債務者の特定に資する事項》</w:t>
            </w:r>
          </w:p>
          <w:p w14:paraId="68A504FB" w14:textId="52491845" w:rsidR="005D288C" w:rsidRPr="005D288C" w:rsidRDefault="005D288C" w:rsidP="0043090B">
            <w:pPr>
              <w:spacing w:line="400" w:lineRule="exact"/>
              <w:textAlignment w:val="baseline"/>
              <w:rPr>
                <w:rFonts w:ascii="Times New Roman" w:hAnsi="Times New Roman"/>
                <w:color w:val="000000"/>
                <w:kern w:val="0"/>
              </w:rPr>
            </w:pPr>
            <w:r w:rsidRPr="005D288C">
              <w:rPr>
                <w:rFonts w:ascii="Times New Roman" w:hAnsi="Times New Roman" w:hint="eastAsia"/>
                <w:color w:val="000000"/>
                <w:kern w:val="0"/>
              </w:rPr>
              <w:t xml:space="preserve">　</w:t>
            </w:r>
            <w:r w:rsidR="00AE1E0F">
              <w:rPr>
                <w:rFonts w:ascii="Times New Roman" w:hAnsi="Times New Roman" w:hint="eastAsia"/>
                <w:color w:val="000000"/>
                <w:kern w:val="0"/>
              </w:rPr>
              <w:t>（１）</w:t>
            </w:r>
            <w:r w:rsidRPr="005D288C">
              <w:rPr>
                <w:rFonts w:ascii="Times New Roman" w:hAnsi="Times New Roman" w:hint="eastAsia"/>
                <w:color w:val="000000"/>
                <w:kern w:val="0"/>
              </w:rPr>
              <w:t xml:space="preserve">　氏名の振り仮名　　　　　○○○○○○○○</w:t>
            </w:r>
          </w:p>
          <w:p w14:paraId="1DBD0327" w14:textId="24B1C115" w:rsidR="005D288C" w:rsidRPr="005D288C" w:rsidRDefault="005D288C" w:rsidP="0043090B">
            <w:pPr>
              <w:spacing w:line="400" w:lineRule="exact"/>
              <w:textAlignment w:val="baseline"/>
              <w:rPr>
                <w:rFonts w:ascii="Times New Roman" w:hAnsi="Times New Roman"/>
                <w:color w:val="000000"/>
                <w:kern w:val="0"/>
              </w:rPr>
            </w:pPr>
            <w:r w:rsidRPr="005D288C">
              <w:rPr>
                <w:rFonts w:ascii="Times New Roman" w:hAnsi="Times New Roman" w:hint="eastAsia"/>
                <w:color w:val="000000"/>
                <w:kern w:val="0"/>
              </w:rPr>
              <w:t xml:space="preserve">　</w:t>
            </w:r>
            <w:r w:rsidR="00AE1E0F">
              <w:rPr>
                <w:rFonts w:ascii="Times New Roman" w:hAnsi="Times New Roman" w:hint="eastAsia"/>
                <w:color w:val="000000"/>
                <w:kern w:val="0"/>
              </w:rPr>
              <w:t>（２）</w:t>
            </w:r>
            <w:r w:rsidRPr="005D288C">
              <w:rPr>
                <w:rFonts w:ascii="Times New Roman" w:hAnsi="Times New Roman" w:hint="eastAsia"/>
                <w:color w:val="000000"/>
                <w:kern w:val="0"/>
              </w:rPr>
              <w:t xml:space="preserve">　生年月日　　　　　　　　昭和○○年○○月○○日</w:t>
            </w:r>
          </w:p>
          <w:p w14:paraId="772EAD35" w14:textId="359EB5D0" w:rsidR="005D288C" w:rsidRPr="005D288C" w:rsidRDefault="005D288C" w:rsidP="0043090B">
            <w:pPr>
              <w:spacing w:line="400" w:lineRule="exact"/>
              <w:textAlignment w:val="baseline"/>
              <w:rPr>
                <w:rFonts w:ascii="ＭＳ 明朝" w:hAnsi="Times New Roman"/>
                <w:color w:val="000000"/>
                <w:kern w:val="0"/>
              </w:rPr>
            </w:pPr>
            <w:r w:rsidRPr="005D288C">
              <w:rPr>
                <w:rFonts w:ascii="ＭＳ 明朝" w:hAnsi="Times New Roman" w:hint="eastAsia"/>
                <w:color w:val="000000"/>
                <w:kern w:val="0"/>
              </w:rPr>
              <w:t xml:space="preserve">　</w:t>
            </w:r>
            <w:r w:rsidR="00AE1E0F">
              <w:rPr>
                <w:rFonts w:ascii="ＭＳ 明朝" w:hAnsi="Times New Roman" w:hint="eastAsia"/>
                <w:color w:val="000000"/>
                <w:kern w:val="0"/>
              </w:rPr>
              <w:t>（３）</w:t>
            </w:r>
            <w:r w:rsidRPr="005D288C">
              <w:rPr>
                <w:rFonts w:ascii="ＭＳ 明朝" w:hAnsi="Times New Roman" w:hint="eastAsia"/>
                <w:color w:val="000000"/>
                <w:kern w:val="0"/>
              </w:rPr>
              <w:t xml:space="preserve">　性別　　　　　　　　　　○性</w:t>
            </w:r>
          </w:p>
          <w:p w14:paraId="54B7B361" w14:textId="21903DC7" w:rsidR="005D288C" w:rsidRPr="005D288C" w:rsidRDefault="00AE1E0F" w:rsidP="0043090B">
            <w:pPr>
              <w:spacing w:line="400" w:lineRule="exact"/>
              <w:ind w:firstLineChars="100" w:firstLine="210"/>
              <w:textAlignment w:val="baseline"/>
              <w:rPr>
                <w:rFonts w:ascii="ＭＳ 明朝" w:hAnsi="Times New Roman"/>
                <w:color w:val="000000"/>
                <w:kern w:val="0"/>
              </w:rPr>
            </w:pPr>
            <w:r>
              <w:rPr>
                <w:rFonts w:ascii="ＭＳ 明朝" w:hAnsi="Times New Roman" w:hint="eastAsia"/>
                <w:color w:val="000000"/>
                <w:kern w:val="0"/>
              </w:rPr>
              <w:t>（４）</w:t>
            </w:r>
            <w:r w:rsidR="005D288C" w:rsidRPr="005D288C">
              <w:rPr>
                <w:rFonts w:ascii="ＭＳ 明朝" w:hAnsi="Times New Roman" w:hint="eastAsia"/>
                <w:color w:val="000000"/>
                <w:kern w:val="0"/>
              </w:rPr>
              <w:t xml:space="preserve">　旧住所　　　　　　　　　東京都○○○区○○町○丁目○番○号</w:t>
            </w:r>
          </w:p>
          <w:p w14:paraId="26696416" w14:textId="2F9A8467" w:rsidR="005D288C" w:rsidRPr="005D288C" w:rsidRDefault="00AE1E0F" w:rsidP="0043090B">
            <w:pPr>
              <w:spacing w:line="400" w:lineRule="exact"/>
              <w:ind w:firstLineChars="100" w:firstLine="210"/>
              <w:textAlignment w:val="baseline"/>
              <w:rPr>
                <w:rFonts w:ascii="ＭＳ 明朝" w:hAnsi="Times New Roman"/>
                <w:kern w:val="0"/>
              </w:rPr>
            </w:pPr>
            <w:r>
              <w:rPr>
                <w:rFonts w:ascii="ＭＳ 明朝" w:hAnsi="Times New Roman" w:hint="eastAsia"/>
                <w:color w:val="000000"/>
                <w:kern w:val="0"/>
              </w:rPr>
              <w:t>（５）</w:t>
            </w:r>
            <w:r w:rsidR="005D288C" w:rsidRPr="005D288C">
              <w:rPr>
                <w:rFonts w:ascii="ＭＳ 明朝" w:hAnsi="Times New Roman" w:hint="eastAsia"/>
                <w:color w:val="000000"/>
                <w:kern w:val="0"/>
              </w:rPr>
              <w:t xml:space="preserve">　旧姓</w:t>
            </w:r>
            <w:r>
              <w:rPr>
                <w:rFonts w:ascii="ＭＳ 明朝" w:hAnsi="Times New Roman" w:hint="eastAsia"/>
                <w:color w:val="000000"/>
                <w:kern w:val="0"/>
              </w:rPr>
              <w:t>（</w:t>
            </w:r>
            <w:r w:rsidRPr="005D288C">
              <w:rPr>
                <w:rFonts w:ascii="Times New Roman" w:hAnsi="Times New Roman" w:hint="eastAsia"/>
                <w:color w:val="000000"/>
                <w:kern w:val="0"/>
              </w:rPr>
              <w:t>振り仮名</w:t>
            </w:r>
            <w:r>
              <w:rPr>
                <w:rFonts w:ascii="Times New Roman" w:hAnsi="Times New Roman" w:hint="eastAsia"/>
                <w:color w:val="000000"/>
                <w:kern w:val="0"/>
              </w:rPr>
              <w:t>）</w:t>
            </w:r>
            <w:r w:rsidR="005D288C" w:rsidRPr="005D288C">
              <w:rPr>
                <w:rFonts w:ascii="ＭＳ 明朝" w:hAnsi="Times New Roman" w:hint="eastAsia"/>
                <w:color w:val="000000"/>
                <w:kern w:val="0"/>
              </w:rPr>
              <w:t xml:space="preserve">　　　　○○○○</w:t>
            </w:r>
            <w:r>
              <w:rPr>
                <w:rFonts w:ascii="ＭＳ 明朝" w:hAnsi="Times New Roman" w:hint="eastAsia"/>
                <w:color w:val="000000"/>
                <w:kern w:val="0"/>
              </w:rPr>
              <w:t>（△△△△）</w:t>
            </w:r>
            <w:r w:rsidR="005D288C" w:rsidRPr="005D288C">
              <w:rPr>
                <w:rFonts w:ascii="ＭＳ 明朝" w:hAnsi="Times New Roman"/>
                <w:kern w:val="0"/>
              </w:rPr>
              <w:t xml:space="preserve"> </w:t>
            </w:r>
          </w:p>
          <w:p w14:paraId="5B9C1999" w14:textId="44B8E41F" w:rsidR="005D288C" w:rsidRPr="005D288C" w:rsidRDefault="00AE1E0F" w:rsidP="00804542">
            <w:pPr>
              <w:spacing w:line="320" w:lineRule="exact"/>
              <w:ind w:firstLineChars="100" w:firstLine="210"/>
              <w:textAlignment w:val="baseline"/>
              <w:rPr>
                <w:rFonts w:ascii="Times New Roman" w:hAnsi="Times New Roman" w:cs="ＭＳ 明朝"/>
                <w:color w:val="000000"/>
                <w:kern w:val="0"/>
                <w:sz w:val="24"/>
                <w:szCs w:val="32"/>
              </w:rPr>
            </w:pPr>
            <w:r w:rsidRPr="005D288C">
              <w:rPr>
                <w:rFonts w:ascii="ＭＳ 明朝" w:hAnsi="Times New Roman" w:hint="eastAsia"/>
                <w:noProof/>
                <w:color w:val="000000"/>
                <w:kern w:val="0"/>
              </w:rPr>
              <mc:AlternateContent>
                <mc:Choice Requires="wps">
                  <w:drawing>
                    <wp:anchor distT="0" distB="0" distL="114300" distR="114300" simplePos="0" relativeHeight="251659264" behindDoc="0" locked="0" layoutInCell="1" allowOverlap="1" wp14:anchorId="47BEDDC5" wp14:editId="2E3187F8">
                      <wp:simplePos x="0" y="0"/>
                      <wp:positionH relativeFrom="column">
                        <wp:posOffset>2709545</wp:posOffset>
                      </wp:positionH>
                      <wp:positionV relativeFrom="paragraph">
                        <wp:posOffset>274320</wp:posOffset>
                      </wp:positionV>
                      <wp:extent cx="1895475" cy="657225"/>
                      <wp:effectExtent l="57150" t="590550" r="85725" b="104775"/>
                      <wp:wrapNone/>
                      <wp:docPr id="3" name="四角形吹き出し 3"/>
                      <wp:cNvGraphicFramePr/>
                      <a:graphic xmlns:a="http://schemas.openxmlformats.org/drawingml/2006/main">
                        <a:graphicData uri="http://schemas.microsoft.com/office/word/2010/wordprocessingShape">
                          <wps:wsp>
                            <wps:cNvSpPr/>
                            <wps:spPr>
                              <a:xfrm>
                                <a:off x="0" y="0"/>
                                <a:ext cx="1895475" cy="657225"/>
                              </a:xfrm>
                              <a:prstGeom prst="wedgeRectCallout">
                                <a:avLst>
                                  <a:gd name="adj1" fmla="val 6501"/>
                                  <a:gd name="adj2" fmla="val -133717"/>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6109906" w14:textId="04145A86" w:rsidR="005D288C" w:rsidRPr="007F1FE3" w:rsidRDefault="005D288C" w:rsidP="005D288C">
                                  <w:pPr>
                                    <w:spacing w:line="240" w:lineRule="exact"/>
                                    <w:jc w:val="left"/>
                                    <w:rPr>
                                      <w:sz w:val="20"/>
                                      <w:szCs w:val="20"/>
                                    </w:rPr>
                                  </w:pPr>
                                  <w:r w:rsidRPr="007F1FE3">
                                    <w:rPr>
                                      <w:rFonts w:hint="eastAsia"/>
                                      <w:sz w:val="20"/>
                                      <w:szCs w:val="20"/>
                                    </w:rPr>
                                    <w:t>生年月日</w:t>
                                  </w:r>
                                  <w:r>
                                    <w:rPr>
                                      <w:rFonts w:hint="eastAsia"/>
                                      <w:sz w:val="20"/>
                                      <w:szCs w:val="20"/>
                                    </w:rPr>
                                    <w:t>，</w:t>
                                  </w:r>
                                  <w:r>
                                    <w:rPr>
                                      <w:sz w:val="20"/>
                                      <w:szCs w:val="20"/>
                                    </w:rPr>
                                    <w:t>旧住所</w:t>
                                  </w:r>
                                  <w:r>
                                    <w:rPr>
                                      <w:rFonts w:hint="eastAsia"/>
                                      <w:sz w:val="20"/>
                                      <w:szCs w:val="20"/>
                                    </w:rPr>
                                    <w:t>，</w:t>
                                  </w:r>
                                  <w:r>
                                    <w:rPr>
                                      <w:sz w:val="20"/>
                                      <w:szCs w:val="20"/>
                                    </w:rPr>
                                    <w:t>旧姓</w:t>
                                  </w:r>
                                  <w:r w:rsidR="00AE1E0F">
                                    <w:rPr>
                                      <w:rFonts w:hint="eastAsia"/>
                                      <w:sz w:val="20"/>
                                      <w:szCs w:val="20"/>
                                    </w:rPr>
                                    <w:t>，通称</w:t>
                                  </w:r>
                                  <w:r w:rsidR="00AA7058">
                                    <w:rPr>
                                      <w:rFonts w:hint="eastAsia"/>
                                      <w:sz w:val="20"/>
                                      <w:szCs w:val="20"/>
                                    </w:rPr>
                                    <w:t>を</w:t>
                                  </w:r>
                                  <w:r>
                                    <w:rPr>
                                      <w:rFonts w:hint="eastAsia"/>
                                      <w:sz w:val="20"/>
                                      <w:szCs w:val="20"/>
                                    </w:rPr>
                                    <w:t>記載</w:t>
                                  </w:r>
                                  <w:r w:rsidRPr="007F1FE3">
                                    <w:rPr>
                                      <w:rFonts w:hint="eastAsia"/>
                                      <w:sz w:val="20"/>
                                      <w:szCs w:val="20"/>
                                    </w:rPr>
                                    <w:t>する</w:t>
                                  </w:r>
                                  <w:r>
                                    <w:rPr>
                                      <w:rFonts w:hint="eastAsia"/>
                                      <w:sz w:val="20"/>
                                      <w:szCs w:val="20"/>
                                    </w:rPr>
                                    <w:t>場合</w:t>
                                  </w:r>
                                  <w:r>
                                    <w:rPr>
                                      <w:sz w:val="20"/>
                                      <w:szCs w:val="20"/>
                                    </w:rPr>
                                    <w:t>は，</w:t>
                                  </w:r>
                                  <w:r w:rsidRPr="007F1FE3">
                                    <w:rPr>
                                      <w:rFonts w:hint="eastAsia"/>
                                      <w:sz w:val="20"/>
                                      <w:szCs w:val="20"/>
                                    </w:rPr>
                                    <w:t>公的書類（住民票</w:t>
                                  </w:r>
                                  <w:r>
                                    <w:rPr>
                                      <w:rFonts w:hint="eastAsia"/>
                                      <w:sz w:val="20"/>
                                      <w:szCs w:val="20"/>
                                    </w:rPr>
                                    <w:t>等）</w:t>
                                  </w:r>
                                  <w:r w:rsidRPr="007F1FE3">
                                    <w:rPr>
                                      <w:rFonts w:hint="eastAsia"/>
                                      <w:sz w:val="20"/>
                                      <w:szCs w:val="20"/>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DD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213.35pt;margin-top:21.6pt;width:14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" adj="12204,-18083" fillcolor="#bcbcbc">
                      <v:fill color2="#ededed" rotate="t" angle="180" colors="0 #bcbcbc;22938f #d0d0d0;1 #ededed" focus="100%" type="gradient"/>
                      <v:shadow on="t" color="black" opacity="24903f" origin=",.5" offset="0,.55556mm"/>
                      <v:textbox>
                        <w:txbxContent>
                          <w:p w14:paraId="76109906" w14:textId="04145A86" w:rsidR="005D288C" w:rsidRPr="007F1FE3" w:rsidRDefault="005D288C" w:rsidP="005D288C">
                            <w:pPr>
                              <w:spacing w:line="240" w:lineRule="exact"/>
                              <w:jc w:val="left"/>
                              <w:rPr>
                                <w:sz w:val="20"/>
                                <w:szCs w:val="20"/>
                              </w:rPr>
                            </w:pPr>
                            <w:r w:rsidRPr="007F1FE3">
                              <w:rPr>
                                <w:rFonts w:hint="eastAsia"/>
                                <w:sz w:val="20"/>
                                <w:szCs w:val="20"/>
                              </w:rPr>
                              <w:t>生年月日</w:t>
                            </w:r>
                            <w:r>
                              <w:rPr>
                                <w:rFonts w:hint="eastAsia"/>
                                <w:sz w:val="20"/>
                                <w:szCs w:val="20"/>
                              </w:rPr>
                              <w:t>，</w:t>
                            </w:r>
                            <w:r>
                              <w:rPr>
                                <w:sz w:val="20"/>
                                <w:szCs w:val="20"/>
                              </w:rPr>
                              <w:t>旧住所</w:t>
                            </w:r>
                            <w:r>
                              <w:rPr>
                                <w:rFonts w:hint="eastAsia"/>
                                <w:sz w:val="20"/>
                                <w:szCs w:val="20"/>
                              </w:rPr>
                              <w:t>，</w:t>
                            </w:r>
                            <w:r>
                              <w:rPr>
                                <w:sz w:val="20"/>
                                <w:szCs w:val="20"/>
                              </w:rPr>
                              <w:t>旧姓</w:t>
                            </w:r>
                            <w:r w:rsidR="00AE1E0F">
                              <w:rPr>
                                <w:rFonts w:hint="eastAsia"/>
                                <w:sz w:val="20"/>
                                <w:szCs w:val="20"/>
                              </w:rPr>
                              <w:t>，通称</w:t>
                            </w:r>
                            <w:r w:rsidR="00AA7058">
                              <w:rPr>
                                <w:rFonts w:hint="eastAsia"/>
                                <w:sz w:val="20"/>
                                <w:szCs w:val="20"/>
                              </w:rPr>
                              <w:t>を</w:t>
                            </w:r>
                            <w:r>
                              <w:rPr>
                                <w:rFonts w:hint="eastAsia"/>
                                <w:sz w:val="20"/>
                                <w:szCs w:val="20"/>
                              </w:rPr>
                              <w:t>記載</w:t>
                            </w:r>
                            <w:r w:rsidRPr="007F1FE3">
                              <w:rPr>
                                <w:rFonts w:hint="eastAsia"/>
                                <w:sz w:val="20"/>
                                <w:szCs w:val="20"/>
                              </w:rPr>
                              <w:t>する</w:t>
                            </w:r>
                            <w:r>
                              <w:rPr>
                                <w:rFonts w:hint="eastAsia"/>
                                <w:sz w:val="20"/>
                                <w:szCs w:val="20"/>
                              </w:rPr>
                              <w:t>場合</w:t>
                            </w:r>
                            <w:r>
                              <w:rPr>
                                <w:sz w:val="20"/>
                                <w:szCs w:val="20"/>
                              </w:rPr>
                              <w:t>は，</w:t>
                            </w:r>
                            <w:r w:rsidRPr="007F1FE3">
                              <w:rPr>
                                <w:rFonts w:hint="eastAsia"/>
                                <w:sz w:val="20"/>
                                <w:szCs w:val="20"/>
                              </w:rPr>
                              <w:t>公的書類（住民票</w:t>
                            </w:r>
                            <w:r>
                              <w:rPr>
                                <w:rFonts w:hint="eastAsia"/>
                                <w:sz w:val="20"/>
                                <w:szCs w:val="20"/>
                              </w:rPr>
                              <w:t>等）</w:t>
                            </w:r>
                            <w:r w:rsidRPr="007F1FE3">
                              <w:rPr>
                                <w:rFonts w:hint="eastAsia"/>
                                <w:sz w:val="20"/>
                                <w:szCs w:val="20"/>
                              </w:rPr>
                              <w:t>が必要</w:t>
                            </w:r>
                          </w:p>
                        </w:txbxContent>
                      </v:textbox>
                    </v:shape>
                  </w:pict>
                </mc:Fallback>
              </mc:AlternateContent>
            </w:r>
            <w:r>
              <w:rPr>
                <w:rFonts w:ascii="ＭＳ 明朝" w:hAnsi="Times New Roman" w:hint="eastAsia"/>
                <w:color w:val="000000"/>
                <w:kern w:val="0"/>
              </w:rPr>
              <w:t>（６）</w:t>
            </w:r>
            <w:r w:rsidRPr="005D288C">
              <w:rPr>
                <w:rFonts w:ascii="ＭＳ 明朝" w:hAnsi="Times New Roman" w:hint="eastAsia"/>
                <w:color w:val="000000"/>
                <w:kern w:val="0"/>
              </w:rPr>
              <w:t xml:space="preserve">　</w:t>
            </w:r>
            <w:r>
              <w:rPr>
                <w:rFonts w:ascii="ＭＳ 明朝" w:hAnsi="Times New Roman" w:hint="eastAsia"/>
                <w:color w:val="000000"/>
                <w:kern w:val="0"/>
              </w:rPr>
              <w:t>通称（</w:t>
            </w:r>
            <w:r w:rsidRPr="005D288C">
              <w:rPr>
                <w:rFonts w:ascii="Times New Roman" w:hAnsi="Times New Roman" w:hint="eastAsia"/>
                <w:color w:val="000000"/>
                <w:kern w:val="0"/>
              </w:rPr>
              <w:t>振り仮名</w:t>
            </w:r>
            <w:r>
              <w:rPr>
                <w:rFonts w:ascii="Times New Roman" w:hAnsi="Times New Roman" w:hint="eastAsia"/>
                <w:color w:val="000000"/>
                <w:kern w:val="0"/>
              </w:rPr>
              <w:t>）</w:t>
            </w:r>
            <w:r w:rsidRPr="005D288C">
              <w:rPr>
                <w:rFonts w:ascii="ＭＳ 明朝" w:hAnsi="Times New Roman" w:hint="eastAsia"/>
                <w:color w:val="000000"/>
                <w:kern w:val="0"/>
              </w:rPr>
              <w:t xml:space="preserve">　　　○○○○</w:t>
            </w:r>
            <w:r>
              <w:rPr>
                <w:rFonts w:ascii="ＭＳ 明朝" w:hAnsi="Times New Roman" w:hint="eastAsia"/>
                <w:color w:val="000000"/>
                <w:kern w:val="0"/>
              </w:rPr>
              <w:t>（△△△△）</w:t>
            </w:r>
          </w:p>
        </w:tc>
      </w:tr>
    </w:tbl>
    <w:p w14:paraId="54DF1CA8" w14:textId="7888ABBE" w:rsidR="009D3E16" w:rsidRDefault="00360BE6" w:rsidP="00394D7A">
      <w:pPr>
        <w:textAlignment w:val="baseline"/>
        <w:rPr>
          <w:rFonts w:ascii="ＭＳ 明朝" w:hAnsi="Times New Roman"/>
          <w:kern w:val="0"/>
          <w:sz w:val="24"/>
        </w:rPr>
      </w:pPr>
      <w:r w:rsidRPr="005D288C">
        <w:rPr>
          <w:rFonts w:ascii="ＭＳ 明朝" w:hAnsi="Times New Roman" w:hint="eastAsia"/>
          <w:noProof/>
          <w:color w:val="000000"/>
          <w:kern w:val="0"/>
        </w:rPr>
        <mc:AlternateContent>
          <mc:Choice Requires="wps">
            <w:drawing>
              <wp:anchor distT="0" distB="0" distL="114300" distR="114300" simplePos="0" relativeHeight="251662336" behindDoc="0" locked="0" layoutInCell="1" allowOverlap="1" wp14:anchorId="7BFDAD41" wp14:editId="73C3E1E1">
                <wp:simplePos x="0" y="0"/>
                <wp:positionH relativeFrom="column">
                  <wp:posOffset>330200</wp:posOffset>
                </wp:positionH>
                <wp:positionV relativeFrom="paragraph">
                  <wp:posOffset>10160</wp:posOffset>
                </wp:positionV>
                <wp:extent cx="2276475" cy="857250"/>
                <wp:effectExtent l="57150" t="1295400" r="638175" b="95250"/>
                <wp:wrapNone/>
                <wp:docPr id="6" name="四角形吹き出し 6"/>
                <wp:cNvGraphicFramePr/>
                <a:graphic xmlns:a="http://schemas.openxmlformats.org/drawingml/2006/main">
                  <a:graphicData uri="http://schemas.microsoft.com/office/word/2010/wordprocessingShape">
                    <wps:wsp>
                      <wps:cNvSpPr/>
                      <wps:spPr>
                        <a:xfrm>
                          <a:off x="0" y="0"/>
                          <a:ext cx="2276475" cy="857250"/>
                        </a:xfrm>
                        <a:prstGeom prst="wedgeRectCallout">
                          <a:avLst>
                            <a:gd name="adj1" fmla="val 74398"/>
                            <a:gd name="adj2" fmla="val -197275"/>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36EB327" w14:textId="47E6D5B6" w:rsidR="005D288C" w:rsidRPr="007F1FE3" w:rsidRDefault="005D288C" w:rsidP="005D288C">
                            <w:pPr>
                              <w:spacing w:line="240" w:lineRule="exact"/>
                              <w:jc w:val="left"/>
                              <w:rPr>
                                <w:sz w:val="20"/>
                                <w:szCs w:val="20"/>
                              </w:rPr>
                            </w:pPr>
                            <w:r w:rsidRPr="005D288C">
                              <w:rPr>
                                <w:rFonts w:hint="eastAsia"/>
                                <w:sz w:val="20"/>
                                <w:szCs w:val="20"/>
                              </w:rPr>
                              <w:t>振</w:t>
                            </w:r>
                            <w:r w:rsidR="00E73FF1">
                              <w:rPr>
                                <w:rFonts w:hint="eastAsia"/>
                                <w:sz w:val="20"/>
                                <w:szCs w:val="20"/>
                              </w:rPr>
                              <w:t>り仮名，生年月日，性別などが記載されないと，債務者の特定ができないことを理由に，「該当情報なし」と回答されるおそれあり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DAD41" id="四角形吹き出し 6" o:spid="_x0000_s1028" type="#_x0000_t61" style="position:absolute;left:0;text-align:left;margin-left:26pt;margin-top:.8pt;width:179.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" adj="26870,-31811" fillcolor="#bcbcbc">
                <v:fill color2="#ededed" rotate="t" angle="180" colors="0 #bcbcbc;22938f #d0d0d0;1 #ededed" focus="100%" type="gradient"/>
                <v:shadow on="t" color="black" opacity="24903f" origin=",.5" offset="0,.55556mm"/>
                <v:textbox>
                  <w:txbxContent>
                    <w:p w14:paraId="736EB327" w14:textId="47E6D5B6" w:rsidR="005D288C" w:rsidRPr="007F1FE3" w:rsidRDefault="005D288C" w:rsidP="005D288C">
                      <w:pPr>
                        <w:spacing w:line="240" w:lineRule="exact"/>
                        <w:jc w:val="left"/>
                        <w:rPr>
                          <w:sz w:val="20"/>
                          <w:szCs w:val="20"/>
                        </w:rPr>
                      </w:pPr>
                      <w:r w:rsidRPr="005D288C">
                        <w:rPr>
                          <w:rFonts w:hint="eastAsia"/>
                          <w:sz w:val="20"/>
                          <w:szCs w:val="20"/>
                        </w:rPr>
                        <w:t>振</w:t>
                      </w:r>
                      <w:r w:rsidR="00E73FF1">
                        <w:rPr>
                          <w:rFonts w:hint="eastAsia"/>
                          <w:sz w:val="20"/>
                          <w:szCs w:val="20"/>
                        </w:rPr>
                        <w:t>り仮名，生年月日，性別などが記載されないと，債務者の特定ができないことを理由に，「該当情報なし」と回答されるおそれあり</w:t>
                      </w:r>
                    </w:p>
                  </w:txbxContent>
                </v:textbox>
              </v:shape>
            </w:pict>
          </mc:Fallback>
        </mc:AlternateContent>
      </w:r>
    </w:p>
    <w:p w14:paraId="0E5B3845" w14:textId="2DF3B336" w:rsidR="009D3E16" w:rsidRDefault="009D3E16" w:rsidP="00394D7A">
      <w:pPr>
        <w:textAlignment w:val="baseline"/>
        <w:rPr>
          <w:rFonts w:ascii="ＭＳ 明朝" w:hAnsi="Times New Roman"/>
          <w:kern w:val="0"/>
          <w:sz w:val="24"/>
        </w:rPr>
      </w:pPr>
    </w:p>
    <w:p w14:paraId="5C8A5D5F" w14:textId="243076BF" w:rsidR="009D3E16" w:rsidRDefault="009D3E16" w:rsidP="00394D7A">
      <w:pPr>
        <w:textAlignment w:val="baseline"/>
        <w:rPr>
          <w:rFonts w:ascii="ＭＳ 明朝" w:hAnsi="Times New Roman"/>
          <w:kern w:val="0"/>
          <w:sz w:val="24"/>
        </w:rPr>
      </w:pPr>
    </w:p>
    <w:p w14:paraId="4C1F2AA6" w14:textId="082B461C" w:rsidR="00363271" w:rsidRPr="007A19AB" w:rsidRDefault="009D3E16" w:rsidP="007A19AB">
      <w:pPr>
        <w:spacing w:line="240" w:lineRule="exact"/>
        <w:ind w:left="480" w:hangingChars="200" w:hanging="480"/>
        <w:textAlignment w:val="baseline"/>
        <w:rPr>
          <w:rFonts w:ascii="ＭＳ 明朝" w:hAnsi="Times New Roman"/>
          <w:kern w:val="0"/>
          <w:sz w:val="22"/>
        </w:rPr>
      </w:pPr>
      <w:r>
        <w:rPr>
          <w:rFonts w:ascii="ＭＳ 明朝" w:hAnsi="Times New Roman" w:hint="eastAsia"/>
          <w:kern w:val="0"/>
          <w:sz w:val="24"/>
        </w:rPr>
        <w:t xml:space="preserve">　</w:t>
      </w:r>
      <w:r w:rsidRPr="007A19AB">
        <w:rPr>
          <w:rFonts w:ascii="ＭＳ 明朝" w:hAnsi="Times New Roman" w:hint="eastAsia"/>
          <w:kern w:val="0"/>
          <w:sz w:val="22"/>
        </w:rPr>
        <w:t>＊</w:t>
      </w:r>
      <w:r w:rsidR="00B711F8">
        <w:rPr>
          <w:rFonts w:ascii="ＭＳ 明朝" w:hAnsi="Times New Roman" w:hint="eastAsia"/>
          <w:kern w:val="0"/>
          <w:sz w:val="22"/>
        </w:rPr>
        <w:t>発令時期（</w:t>
      </w:r>
      <w:r w:rsidRPr="007A19AB">
        <w:rPr>
          <w:rFonts w:ascii="ＭＳ 明朝" w:hAnsi="Times New Roman" w:hint="eastAsia"/>
          <w:kern w:val="0"/>
          <w:sz w:val="22"/>
        </w:rPr>
        <w:t>１月中</w:t>
      </w:r>
      <w:r w:rsidR="00674756">
        <w:rPr>
          <w:rFonts w:ascii="ＭＳ 明朝" w:hAnsi="Times New Roman" w:hint="eastAsia"/>
          <w:kern w:val="0"/>
          <w:sz w:val="22"/>
        </w:rPr>
        <w:t>の場合</w:t>
      </w:r>
      <w:r w:rsidR="00B711F8">
        <w:rPr>
          <w:rFonts w:ascii="ＭＳ 明朝" w:hAnsi="Times New Roman" w:hint="eastAsia"/>
          <w:kern w:val="0"/>
          <w:sz w:val="22"/>
        </w:rPr>
        <w:t>等）によっては</w:t>
      </w:r>
      <w:r w:rsidR="00674756">
        <w:rPr>
          <w:rFonts w:ascii="ＭＳ 明朝" w:hAnsi="Times New Roman" w:hint="eastAsia"/>
          <w:kern w:val="0"/>
          <w:sz w:val="22"/>
        </w:rPr>
        <w:t>，前年の１月１日時点で債務者の住所地がある市区町村を第三者とする必要がある場合があり，その場合は，さらにその前年の情報が提供される。</w:t>
      </w:r>
    </w:p>
    <w:sectPr w:rsidR="00363271" w:rsidRPr="007A19AB" w:rsidSect="00E62A08">
      <w:headerReference w:type="default" r:id="rId8"/>
      <w:footerReference w:type="default" r:id="rId9"/>
      <w:pgSz w:w="11906" w:h="16838"/>
      <w:pgMar w:top="1984" w:right="1304" w:bottom="1418" w:left="1700" w:header="720" w:footer="720" w:gutter="0"/>
      <w:cols w:space="720"/>
      <w:noEndnote/>
      <w:docGrid w:type="linesAndChars" w:linePitch="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CEE87" w14:textId="77777777" w:rsidR="000E2FBE" w:rsidRDefault="000E2FBE">
      <w:r>
        <w:separator/>
      </w:r>
    </w:p>
  </w:endnote>
  <w:endnote w:type="continuationSeparator" w:id="0">
    <w:p w14:paraId="08490ADA" w14:textId="77777777" w:rsidR="000E2FBE" w:rsidRDefault="000E2FBE">
      <w:r>
        <w:continuationSeparator/>
      </w:r>
    </w:p>
  </w:endnote>
  <w:endnote w:type="continuationNotice" w:id="1">
    <w:p w14:paraId="1853CF0D" w14:textId="77777777" w:rsidR="000E2FBE" w:rsidRDefault="000E2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737D" w14:textId="77777777" w:rsidR="00360BE6" w:rsidRPr="00C252DF" w:rsidRDefault="00360BE6" w:rsidP="00360BE6">
    <w:pPr>
      <w:pStyle w:val="a4"/>
      <w:rPr>
        <w:sz w:val="18"/>
      </w:rPr>
    </w:pPr>
    <w:r w:rsidRPr="00C252DF">
      <w:rPr>
        <w:rFonts w:hint="eastAsia"/>
        <w:sz w:val="18"/>
      </w:rPr>
      <w:t>※原則として，</w:t>
    </w:r>
    <w:r>
      <w:rPr>
        <w:rFonts w:hint="eastAsia"/>
        <w:sz w:val="18"/>
      </w:rPr>
      <w:t>市区町村等への情報提供命令には，申立人が作成した当事者目録が添付され，市区町村等は，その当事者目録の表記に基づき検索を行うことになる</w:t>
    </w:r>
    <w:r w:rsidRPr="00C252DF">
      <w:rPr>
        <w:rFonts w:hint="eastAsia"/>
        <w:sz w:val="18"/>
      </w:rPr>
      <w:t>。</w:t>
    </w:r>
  </w:p>
  <w:p w14:paraId="1BE4773F" w14:textId="77777777" w:rsidR="00360BE6" w:rsidRPr="00360BE6" w:rsidRDefault="00360B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44F5E" w14:textId="77777777" w:rsidR="000E2FBE" w:rsidRDefault="000E2FBE">
      <w:r>
        <w:separator/>
      </w:r>
    </w:p>
  </w:footnote>
  <w:footnote w:type="continuationSeparator" w:id="0">
    <w:p w14:paraId="153AD1A6" w14:textId="77777777" w:rsidR="000E2FBE" w:rsidRDefault="000E2FBE">
      <w:r>
        <w:continuationSeparator/>
      </w:r>
    </w:p>
  </w:footnote>
  <w:footnote w:type="continuationNotice" w:id="1">
    <w:p w14:paraId="13D6168B" w14:textId="77777777" w:rsidR="000E2FBE" w:rsidRDefault="000E2F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3CB8" w14:textId="48038113" w:rsidR="005665D3" w:rsidRDefault="00360BE6" w:rsidP="00846754">
    <w:pPr>
      <w:pStyle w:val="a8"/>
      <w:ind w:right="280"/>
      <w:jc w:val="right"/>
      <w:rPr>
        <w:sz w:val="28"/>
        <w:bdr w:val="single" w:sz="4" w:space="0" w:color="auto"/>
      </w:rPr>
    </w:pPr>
    <w:r>
      <w:rPr>
        <w:rFonts w:hint="eastAsia"/>
        <w:sz w:val="28"/>
        <w:bdr w:val="single" w:sz="4" w:space="0" w:color="auto"/>
      </w:rPr>
      <w:t>【記載例】</w:t>
    </w:r>
    <w:r w:rsidR="00846754">
      <w:rPr>
        <w:rFonts w:hint="eastAsia"/>
        <w:sz w:val="28"/>
        <w:bdr w:val="single" w:sz="4" w:space="0" w:color="auto"/>
      </w:rPr>
      <w:t>情報取得</w:t>
    </w:r>
    <w:r w:rsidR="00846754" w:rsidRPr="0026665E">
      <w:rPr>
        <w:rFonts w:hint="eastAsia"/>
        <w:sz w:val="28"/>
        <w:bdr w:val="single" w:sz="4" w:space="0" w:color="auto"/>
      </w:rPr>
      <w:t>・</w:t>
    </w:r>
    <w:r w:rsidR="00846754">
      <w:rPr>
        <w:rFonts w:hint="eastAsia"/>
        <w:sz w:val="28"/>
        <w:bdr w:val="single" w:sz="4" w:space="0" w:color="auto"/>
      </w:rPr>
      <w:t>勤務先情報</w:t>
    </w:r>
  </w:p>
  <w:p w14:paraId="163C2267" w14:textId="77777777" w:rsidR="00846754" w:rsidRPr="00846754" w:rsidRDefault="00846754" w:rsidP="00585EBC">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B4428"/>
    <w:multiLevelType w:val="hybridMultilevel"/>
    <w:tmpl w:val="FF12FF20"/>
    <w:lvl w:ilvl="0" w:tplc="61683A7C">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20E7C"/>
    <w:rsid w:val="0002260A"/>
    <w:rsid w:val="00022E7A"/>
    <w:rsid w:val="00030B11"/>
    <w:rsid w:val="0003509E"/>
    <w:rsid w:val="00041A04"/>
    <w:rsid w:val="00041C45"/>
    <w:rsid w:val="0004398B"/>
    <w:rsid w:val="00050A19"/>
    <w:rsid w:val="000516FE"/>
    <w:rsid w:val="00053CF2"/>
    <w:rsid w:val="00065B4C"/>
    <w:rsid w:val="00065E57"/>
    <w:rsid w:val="000721DF"/>
    <w:rsid w:val="0007461C"/>
    <w:rsid w:val="00074EEF"/>
    <w:rsid w:val="000871AB"/>
    <w:rsid w:val="000C296F"/>
    <w:rsid w:val="000C2E12"/>
    <w:rsid w:val="000C4A9C"/>
    <w:rsid w:val="000D07BB"/>
    <w:rsid w:val="000D1714"/>
    <w:rsid w:val="000D33A0"/>
    <w:rsid w:val="000D5401"/>
    <w:rsid w:val="000E0D9C"/>
    <w:rsid w:val="000E2FBE"/>
    <w:rsid w:val="000E516E"/>
    <w:rsid w:val="000E68F5"/>
    <w:rsid w:val="000F297E"/>
    <w:rsid w:val="000F4042"/>
    <w:rsid w:val="000F4416"/>
    <w:rsid w:val="0010205E"/>
    <w:rsid w:val="001152A2"/>
    <w:rsid w:val="00130EF7"/>
    <w:rsid w:val="00133522"/>
    <w:rsid w:val="00134E3A"/>
    <w:rsid w:val="001442F9"/>
    <w:rsid w:val="0014781D"/>
    <w:rsid w:val="00162A62"/>
    <w:rsid w:val="001830B4"/>
    <w:rsid w:val="00185D7A"/>
    <w:rsid w:val="00186416"/>
    <w:rsid w:val="001872BF"/>
    <w:rsid w:val="001A279B"/>
    <w:rsid w:val="001A4174"/>
    <w:rsid w:val="001B305F"/>
    <w:rsid w:val="001B68E9"/>
    <w:rsid w:val="001C599F"/>
    <w:rsid w:val="001C67D7"/>
    <w:rsid w:val="001D05F1"/>
    <w:rsid w:val="001D1638"/>
    <w:rsid w:val="001D4C94"/>
    <w:rsid w:val="001E04C4"/>
    <w:rsid w:val="001E1AF4"/>
    <w:rsid w:val="001E248F"/>
    <w:rsid w:val="001F4278"/>
    <w:rsid w:val="001F7933"/>
    <w:rsid w:val="00202C7F"/>
    <w:rsid w:val="0021773A"/>
    <w:rsid w:val="00220B72"/>
    <w:rsid w:val="00220C7A"/>
    <w:rsid w:val="00230031"/>
    <w:rsid w:val="002318B2"/>
    <w:rsid w:val="00235A63"/>
    <w:rsid w:val="002371C8"/>
    <w:rsid w:val="00257EF6"/>
    <w:rsid w:val="002623E4"/>
    <w:rsid w:val="00263D3D"/>
    <w:rsid w:val="00270DD0"/>
    <w:rsid w:val="002722A8"/>
    <w:rsid w:val="00272D08"/>
    <w:rsid w:val="00281633"/>
    <w:rsid w:val="002862BD"/>
    <w:rsid w:val="0028718A"/>
    <w:rsid w:val="00290A67"/>
    <w:rsid w:val="0029136A"/>
    <w:rsid w:val="00295BF2"/>
    <w:rsid w:val="002A576F"/>
    <w:rsid w:val="002A5B71"/>
    <w:rsid w:val="002B2299"/>
    <w:rsid w:val="002C04ED"/>
    <w:rsid w:val="002C2FEC"/>
    <w:rsid w:val="002C37AC"/>
    <w:rsid w:val="002C48EE"/>
    <w:rsid w:val="002D4A74"/>
    <w:rsid w:val="002F38E6"/>
    <w:rsid w:val="00302761"/>
    <w:rsid w:val="00312CA3"/>
    <w:rsid w:val="00322949"/>
    <w:rsid w:val="00325160"/>
    <w:rsid w:val="00325966"/>
    <w:rsid w:val="00326EAA"/>
    <w:rsid w:val="00327467"/>
    <w:rsid w:val="00333256"/>
    <w:rsid w:val="00335987"/>
    <w:rsid w:val="00335EC7"/>
    <w:rsid w:val="00337CD2"/>
    <w:rsid w:val="00343A29"/>
    <w:rsid w:val="003452DA"/>
    <w:rsid w:val="00346A9C"/>
    <w:rsid w:val="00346B47"/>
    <w:rsid w:val="003507FE"/>
    <w:rsid w:val="00360BE6"/>
    <w:rsid w:val="00363271"/>
    <w:rsid w:val="00364720"/>
    <w:rsid w:val="003669A8"/>
    <w:rsid w:val="0037270E"/>
    <w:rsid w:val="003822E1"/>
    <w:rsid w:val="00387036"/>
    <w:rsid w:val="00394D7A"/>
    <w:rsid w:val="00395C9C"/>
    <w:rsid w:val="003A140F"/>
    <w:rsid w:val="003A4E37"/>
    <w:rsid w:val="003A5237"/>
    <w:rsid w:val="003B0379"/>
    <w:rsid w:val="003B22DF"/>
    <w:rsid w:val="003B4009"/>
    <w:rsid w:val="003B5482"/>
    <w:rsid w:val="003C03B7"/>
    <w:rsid w:val="003C0BD2"/>
    <w:rsid w:val="003C104F"/>
    <w:rsid w:val="003C187D"/>
    <w:rsid w:val="003C1E09"/>
    <w:rsid w:val="003D2BD5"/>
    <w:rsid w:val="003D7EDE"/>
    <w:rsid w:val="003E61E2"/>
    <w:rsid w:val="003F1092"/>
    <w:rsid w:val="00404495"/>
    <w:rsid w:val="00407A89"/>
    <w:rsid w:val="00412B92"/>
    <w:rsid w:val="00414E7F"/>
    <w:rsid w:val="00427DDB"/>
    <w:rsid w:val="0043090B"/>
    <w:rsid w:val="00435158"/>
    <w:rsid w:val="00435DE4"/>
    <w:rsid w:val="00436055"/>
    <w:rsid w:val="00446632"/>
    <w:rsid w:val="004624DA"/>
    <w:rsid w:val="00471CE0"/>
    <w:rsid w:val="00484517"/>
    <w:rsid w:val="00484E15"/>
    <w:rsid w:val="00496B18"/>
    <w:rsid w:val="00497FB8"/>
    <w:rsid w:val="004A1674"/>
    <w:rsid w:val="004A3680"/>
    <w:rsid w:val="004E16C9"/>
    <w:rsid w:val="004F3A1A"/>
    <w:rsid w:val="004F70BE"/>
    <w:rsid w:val="005043B2"/>
    <w:rsid w:val="00504BC2"/>
    <w:rsid w:val="005052F7"/>
    <w:rsid w:val="0050633E"/>
    <w:rsid w:val="00512C5B"/>
    <w:rsid w:val="005155D4"/>
    <w:rsid w:val="00515E79"/>
    <w:rsid w:val="005242C3"/>
    <w:rsid w:val="0052519E"/>
    <w:rsid w:val="00525281"/>
    <w:rsid w:val="00530A3F"/>
    <w:rsid w:val="00531DB6"/>
    <w:rsid w:val="00531F6D"/>
    <w:rsid w:val="00537ABC"/>
    <w:rsid w:val="00552D3A"/>
    <w:rsid w:val="00553E38"/>
    <w:rsid w:val="00554EC9"/>
    <w:rsid w:val="005603A6"/>
    <w:rsid w:val="005665D3"/>
    <w:rsid w:val="005670D9"/>
    <w:rsid w:val="00567462"/>
    <w:rsid w:val="0057324A"/>
    <w:rsid w:val="0057552F"/>
    <w:rsid w:val="00581CC2"/>
    <w:rsid w:val="0058494B"/>
    <w:rsid w:val="00585E61"/>
    <w:rsid w:val="00585EBC"/>
    <w:rsid w:val="005907F5"/>
    <w:rsid w:val="00592021"/>
    <w:rsid w:val="00592F0E"/>
    <w:rsid w:val="0059353A"/>
    <w:rsid w:val="00594FA5"/>
    <w:rsid w:val="005A1922"/>
    <w:rsid w:val="005A3697"/>
    <w:rsid w:val="005A6CE8"/>
    <w:rsid w:val="005B6FB7"/>
    <w:rsid w:val="005C072D"/>
    <w:rsid w:val="005C114E"/>
    <w:rsid w:val="005C267C"/>
    <w:rsid w:val="005C297C"/>
    <w:rsid w:val="005C700C"/>
    <w:rsid w:val="005D1F02"/>
    <w:rsid w:val="005D288C"/>
    <w:rsid w:val="005D47C9"/>
    <w:rsid w:val="005E45D5"/>
    <w:rsid w:val="005E6940"/>
    <w:rsid w:val="005E6954"/>
    <w:rsid w:val="005E76E5"/>
    <w:rsid w:val="005F1038"/>
    <w:rsid w:val="005F2D22"/>
    <w:rsid w:val="005F7F5B"/>
    <w:rsid w:val="006029A9"/>
    <w:rsid w:val="006033B1"/>
    <w:rsid w:val="006037F7"/>
    <w:rsid w:val="00604674"/>
    <w:rsid w:val="00622466"/>
    <w:rsid w:val="006308AE"/>
    <w:rsid w:val="006415B8"/>
    <w:rsid w:val="006456B8"/>
    <w:rsid w:val="00647492"/>
    <w:rsid w:val="00647C32"/>
    <w:rsid w:val="0065007C"/>
    <w:rsid w:val="00657BEF"/>
    <w:rsid w:val="00674756"/>
    <w:rsid w:val="006777AD"/>
    <w:rsid w:val="0068629F"/>
    <w:rsid w:val="00691334"/>
    <w:rsid w:val="006A4CF1"/>
    <w:rsid w:val="006A4D82"/>
    <w:rsid w:val="006B14C6"/>
    <w:rsid w:val="006B1DAE"/>
    <w:rsid w:val="006C5B58"/>
    <w:rsid w:val="006C7B58"/>
    <w:rsid w:val="006E281B"/>
    <w:rsid w:val="006E77E4"/>
    <w:rsid w:val="006E7816"/>
    <w:rsid w:val="006E7CC7"/>
    <w:rsid w:val="006F3655"/>
    <w:rsid w:val="006F451B"/>
    <w:rsid w:val="00706C2B"/>
    <w:rsid w:val="0071629E"/>
    <w:rsid w:val="00716432"/>
    <w:rsid w:val="00721149"/>
    <w:rsid w:val="00722DAF"/>
    <w:rsid w:val="007300D2"/>
    <w:rsid w:val="00770DA6"/>
    <w:rsid w:val="00774D53"/>
    <w:rsid w:val="007817D0"/>
    <w:rsid w:val="00786BC8"/>
    <w:rsid w:val="007906C4"/>
    <w:rsid w:val="00793DA4"/>
    <w:rsid w:val="00795056"/>
    <w:rsid w:val="007A122A"/>
    <w:rsid w:val="007A19AB"/>
    <w:rsid w:val="007B6394"/>
    <w:rsid w:val="007B697B"/>
    <w:rsid w:val="007B79CF"/>
    <w:rsid w:val="007D1D29"/>
    <w:rsid w:val="007E6E32"/>
    <w:rsid w:val="007E7DD7"/>
    <w:rsid w:val="007F1FE3"/>
    <w:rsid w:val="007F71D6"/>
    <w:rsid w:val="00804542"/>
    <w:rsid w:val="00815FEF"/>
    <w:rsid w:val="00840E7F"/>
    <w:rsid w:val="00842177"/>
    <w:rsid w:val="00842351"/>
    <w:rsid w:val="0084269D"/>
    <w:rsid w:val="00846754"/>
    <w:rsid w:val="00851A67"/>
    <w:rsid w:val="00853963"/>
    <w:rsid w:val="00853D56"/>
    <w:rsid w:val="008572EC"/>
    <w:rsid w:val="00862286"/>
    <w:rsid w:val="00866842"/>
    <w:rsid w:val="008723CC"/>
    <w:rsid w:val="008739CD"/>
    <w:rsid w:val="00877EBB"/>
    <w:rsid w:val="0088074B"/>
    <w:rsid w:val="00881714"/>
    <w:rsid w:val="00881857"/>
    <w:rsid w:val="008857E6"/>
    <w:rsid w:val="00887E5F"/>
    <w:rsid w:val="00890C67"/>
    <w:rsid w:val="00894FD0"/>
    <w:rsid w:val="008A0DC8"/>
    <w:rsid w:val="008A1C5F"/>
    <w:rsid w:val="008A3024"/>
    <w:rsid w:val="008A3935"/>
    <w:rsid w:val="008B5D22"/>
    <w:rsid w:val="008C7F2C"/>
    <w:rsid w:val="008D2D6C"/>
    <w:rsid w:val="008E3AE9"/>
    <w:rsid w:val="008E4C26"/>
    <w:rsid w:val="008E5E93"/>
    <w:rsid w:val="008F05C8"/>
    <w:rsid w:val="008F34EA"/>
    <w:rsid w:val="008F4030"/>
    <w:rsid w:val="008F5266"/>
    <w:rsid w:val="00901E25"/>
    <w:rsid w:val="009111F2"/>
    <w:rsid w:val="00914C70"/>
    <w:rsid w:val="00915194"/>
    <w:rsid w:val="00917682"/>
    <w:rsid w:val="00921F19"/>
    <w:rsid w:val="009338B9"/>
    <w:rsid w:val="00937090"/>
    <w:rsid w:val="00944008"/>
    <w:rsid w:val="00944B45"/>
    <w:rsid w:val="009516B3"/>
    <w:rsid w:val="009546BE"/>
    <w:rsid w:val="00955608"/>
    <w:rsid w:val="00965679"/>
    <w:rsid w:val="009703B5"/>
    <w:rsid w:val="009776D3"/>
    <w:rsid w:val="009779FE"/>
    <w:rsid w:val="0098365D"/>
    <w:rsid w:val="00984880"/>
    <w:rsid w:val="00987CE4"/>
    <w:rsid w:val="009B5D19"/>
    <w:rsid w:val="009C5B80"/>
    <w:rsid w:val="009C7FF6"/>
    <w:rsid w:val="009D3E16"/>
    <w:rsid w:val="009E1576"/>
    <w:rsid w:val="009E463C"/>
    <w:rsid w:val="009E6265"/>
    <w:rsid w:val="009F3914"/>
    <w:rsid w:val="009F52BE"/>
    <w:rsid w:val="009F52E0"/>
    <w:rsid w:val="009F53E3"/>
    <w:rsid w:val="00A1028F"/>
    <w:rsid w:val="00A1686A"/>
    <w:rsid w:val="00A17EAF"/>
    <w:rsid w:val="00A46BB9"/>
    <w:rsid w:val="00A525EA"/>
    <w:rsid w:val="00A65528"/>
    <w:rsid w:val="00A715E5"/>
    <w:rsid w:val="00A731AC"/>
    <w:rsid w:val="00A92A6C"/>
    <w:rsid w:val="00A95AED"/>
    <w:rsid w:val="00AA7058"/>
    <w:rsid w:val="00AB0930"/>
    <w:rsid w:val="00AB1E8B"/>
    <w:rsid w:val="00AC12CD"/>
    <w:rsid w:val="00AC4BEE"/>
    <w:rsid w:val="00AD0373"/>
    <w:rsid w:val="00AD06A7"/>
    <w:rsid w:val="00AD116D"/>
    <w:rsid w:val="00AD1CDB"/>
    <w:rsid w:val="00AD522D"/>
    <w:rsid w:val="00AD66D0"/>
    <w:rsid w:val="00AE1E0F"/>
    <w:rsid w:val="00AE1FF8"/>
    <w:rsid w:val="00AF40DF"/>
    <w:rsid w:val="00AF4DF0"/>
    <w:rsid w:val="00B06B37"/>
    <w:rsid w:val="00B10307"/>
    <w:rsid w:val="00B12E78"/>
    <w:rsid w:val="00B235A7"/>
    <w:rsid w:val="00B345AD"/>
    <w:rsid w:val="00B40FDA"/>
    <w:rsid w:val="00B4188C"/>
    <w:rsid w:val="00B4791D"/>
    <w:rsid w:val="00B53BDF"/>
    <w:rsid w:val="00B67AF5"/>
    <w:rsid w:val="00B67BEA"/>
    <w:rsid w:val="00B70DB2"/>
    <w:rsid w:val="00B711F8"/>
    <w:rsid w:val="00B7463A"/>
    <w:rsid w:val="00B747D9"/>
    <w:rsid w:val="00BB20B6"/>
    <w:rsid w:val="00BB4D52"/>
    <w:rsid w:val="00BC3AF5"/>
    <w:rsid w:val="00BC6712"/>
    <w:rsid w:val="00BD3289"/>
    <w:rsid w:val="00BD40CD"/>
    <w:rsid w:val="00BD68B4"/>
    <w:rsid w:val="00C01709"/>
    <w:rsid w:val="00C025C0"/>
    <w:rsid w:val="00C1664F"/>
    <w:rsid w:val="00C2394E"/>
    <w:rsid w:val="00C3351E"/>
    <w:rsid w:val="00C363ED"/>
    <w:rsid w:val="00C462AE"/>
    <w:rsid w:val="00C47E8A"/>
    <w:rsid w:val="00C65617"/>
    <w:rsid w:val="00C7580A"/>
    <w:rsid w:val="00C75E87"/>
    <w:rsid w:val="00C8055A"/>
    <w:rsid w:val="00C83CFD"/>
    <w:rsid w:val="00CA49BA"/>
    <w:rsid w:val="00CC2661"/>
    <w:rsid w:val="00CD2E8C"/>
    <w:rsid w:val="00CD4241"/>
    <w:rsid w:val="00CF1D69"/>
    <w:rsid w:val="00D0284A"/>
    <w:rsid w:val="00D12B16"/>
    <w:rsid w:val="00D2644E"/>
    <w:rsid w:val="00D30161"/>
    <w:rsid w:val="00D32178"/>
    <w:rsid w:val="00D33C54"/>
    <w:rsid w:val="00D363E1"/>
    <w:rsid w:val="00D37081"/>
    <w:rsid w:val="00D37595"/>
    <w:rsid w:val="00D44269"/>
    <w:rsid w:val="00D51B93"/>
    <w:rsid w:val="00D55D74"/>
    <w:rsid w:val="00D56B23"/>
    <w:rsid w:val="00D6757E"/>
    <w:rsid w:val="00D73425"/>
    <w:rsid w:val="00D752EF"/>
    <w:rsid w:val="00D75A39"/>
    <w:rsid w:val="00D84BEB"/>
    <w:rsid w:val="00D9126D"/>
    <w:rsid w:val="00D93B57"/>
    <w:rsid w:val="00DB3BFA"/>
    <w:rsid w:val="00DB57E6"/>
    <w:rsid w:val="00DB66CB"/>
    <w:rsid w:val="00DC1EE5"/>
    <w:rsid w:val="00DC334F"/>
    <w:rsid w:val="00DD49E6"/>
    <w:rsid w:val="00DE5F41"/>
    <w:rsid w:val="00DE66EE"/>
    <w:rsid w:val="00DE6F14"/>
    <w:rsid w:val="00DF09B7"/>
    <w:rsid w:val="00DF1D42"/>
    <w:rsid w:val="00DF7825"/>
    <w:rsid w:val="00E007ED"/>
    <w:rsid w:val="00E01B35"/>
    <w:rsid w:val="00E023E3"/>
    <w:rsid w:val="00E10990"/>
    <w:rsid w:val="00E21B13"/>
    <w:rsid w:val="00E22BFA"/>
    <w:rsid w:val="00E27DBA"/>
    <w:rsid w:val="00E30505"/>
    <w:rsid w:val="00E3106F"/>
    <w:rsid w:val="00E35C40"/>
    <w:rsid w:val="00E36527"/>
    <w:rsid w:val="00E435EE"/>
    <w:rsid w:val="00E45F73"/>
    <w:rsid w:val="00E51B7F"/>
    <w:rsid w:val="00E601FD"/>
    <w:rsid w:val="00E6056F"/>
    <w:rsid w:val="00E62299"/>
    <w:rsid w:val="00E62A08"/>
    <w:rsid w:val="00E62DC8"/>
    <w:rsid w:val="00E62FDA"/>
    <w:rsid w:val="00E705E7"/>
    <w:rsid w:val="00E7315A"/>
    <w:rsid w:val="00E73FF1"/>
    <w:rsid w:val="00E76371"/>
    <w:rsid w:val="00E80765"/>
    <w:rsid w:val="00E80CD3"/>
    <w:rsid w:val="00E815F0"/>
    <w:rsid w:val="00E82A3A"/>
    <w:rsid w:val="00E83861"/>
    <w:rsid w:val="00E85A3E"/>
    <w:rsid w:val="00E9627A"/>
    <w:rsid w:val="00E979B1"/>
    <w:rsid w:val="00EA0889"/>
    <w:rsid w:val="00EA1C16"/>
    <w:rsid w:val="00EA4148"/>
    <w:rsid w:val="00EB5CE2"/>
    <w:rsid w:val="00EB72F9"/>
    <w:rsid w:val="00EC2824"/>
    <w:rsid w:val="00EC5952"/>
    <w:rsid w:val="00EC69D0"/>
    <w:rsid w:val="00EC7797"/>
    <w:rsid w:val="00ED0045"/>
    <w:rsid w:val="00ED01EB"/>
    <w:rsid w:val="00ED2518"/>
    <w:rsid w:val="00ED3B75"/>
    <w:rsid w:val="00ED7060"/>
    <w:rsid w:val="00EE730B"/>
    <w:rsid w:val="00EF1219"/>
    <w:rsid w:val="00EF180E"/>
    <w:rsid w:val="00EF767D"/>
    <w:rsid w:val="00F02115"/>
    <w:rsid w:val="00F0396F"/>
    <w:rsid w:val="00F11532"/>
    <w:rsid w:val="00F12643"/>
    <w:rsid w:val="00F170BC"/>
    <w:rsid w:val="00F17669"/>
    <w:rsid w:val="00F2141C"/>
    <w:rsid w:val="00F25D42"/>
    <w:rsid w:val="00F3029A"/>
    <w:rsid w:val="00F3045D"/>
    <w:rsid w:val="00F37339"/>
    <w:rsid w:val="00F40AC4"/>
    <w:rsid w:val="00F475F4"/>
    <w:rsid w:val="00F500BB"/>
    <w:rsid w:val="00F52CF6"/>
    <w:rsid w:val="00F564FD"/>
    <w:rsid w:val="00F721A1"/>
    <w:rsid w:val="00F777C5"/>
    <w:rsid w:val="00F84FDC"/>
    <w:rsid w:val="00FA2012"/>
    <w:rsid w:val="00FA5C3C"/>
    <w:rsid w:val="00FB126D"/>
    <w:rsid w:val="00FC51B6"/>
    <w:rsid w:val="00FC676E"/>
    <w:rsid w:val="00FD104A"/>
    <w:rsid w:val="00FD183B"/>
    <w:rsid w:val="00FE06C8"/>
    <w:rsid w:val="00FE51E1"/>
    <w:rsid w:val="00FE6077"/>
    <w:rsid w:val="00FE797E"/>
    <w:rsid w:val="00FF0C8F"/>
    <w:rsid w:val="00FF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link w:val="a5"/>
    <w:rsid w:val="00F37339"/>
    <w:pPr>
      <w:tabs>
        <w:tab w:val="center" w:pos="4252"/>
        <w:tab w:val="right" w:pos="8504"/>
      </w:tabs>
      <w:snapToGrid w:val="0"/>
    </w:pPr>
  </w:style>
  <w:style w:type="character" w:styleId="a6">
    <w:name w:val="page number"/>
    <w:basedOn w:val="a0"/>
    <w:rsid w:val="00F37339"/>
  </w:style>
  <w:style w:type="paragraph" w:styleId="a7">
    <w:name w:val="Balloon Text"/>
    <w:basedOn w:val="a"/>
    <w:semiHidden/>
    <w:rsid w:val="000871AB"/>
    <w:rPr>
      <w:rFonts w:ascii="Arial" w:eastAsia="ＭＳ ゴシック" w:hAnsi="Arial"/>
      <w:sz w:val="18"/>
      <w:szCs w:val="18"/>
    </w:rPr>
  </w:style>
  <w:style w:type="paragraph" w:styleId="a8">
    <w:name w:val="header"/>
    <w:basedOn w:val="a"/>
    <w:link w:val="a9"/>
    <w:rsid w:val="006033B1"/>
    <w:pPr>
      <w:tabs>
        <w:tab w:val="center" w:pos="4252"/>
        <w:tab w:val="right" w:pos="8504"/>
      </w:tabs>
      <w:snapToGrid w:val="0"/>
    </w:pPr>
  </w:style>
  <w:style w:type="character" w:styleId="aa">
    <w:name w:val="annotation reference"/>
    <w:basedOn w:val="a0"/>
    <w:semiHidden/>
    <w:rsid w:val="00917682"/>
    <w:rPr>
      <w:sz w:val="18"/>
      <w:szCs w:val="18"/>
    </w:rPr>
  </w:style>
  <w:style w:type="paragraph" w:styleId="ab">
    <w:name w:val="annotation text"/>
    <w:basedOn w:val="a"/>
    <w:semiHidden/>
    <w:rsid w:val="00917682"/>
    <w:pPr>
      <w:jc w:val="left"/>
    </w:pPr>
  </w:style>
  <w:style w:type="paragraph" w:styleId="ac">
    <w:name w:val="annotation subject"/>
    <w:basedOn w:val="ab"/>
    <w:next w:val="ab"/>
    <w:semiHidden/>
    <w:rsid w:val="00917682"/>
    <w:rPr>
      <w:b/>
      <w:bCs/>
    </w:rPr>
  </w:style>
  <w:style w:type="paragraph" w:styleId="ad">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e">
    <w:name w:val="Hyperlink"/>
    <w:basedOn w:val="a0"/>
    <w:rsid w:val="009111F2"/>
    <w:rPr>
      <w:color w:val="0000FF"/>
      <w:u w:val="single"/>
    </w:rPr>
  </w:style>
  <w:style w:type="paragraph" w:styleId="af">
    <w:name w:val="Note Heading"/>
    <w:basedOn w:val="a"/>
    <w:next w:val="a"/>
    <w:link w:val="af0"/>
    <w:unhideWhenUsed/>
    <w:rsid w:val="00E7315A"/>
    <w:pPr>
      <w:jc w:val="center"/>
    </w:pPr>
    <w:rPr>
      <w:rFonts w:ascii="ＭＳ 明朝" w:hAnsi="ＭＳ 明朝" w:cs="ＭＳ 明朝"/>
      <w:color w:val="000000"/>
      <w:kern w:val="0"/>
      <w:sz w:val="24"/>
    </w:rPr>
  </w:style>
  <w:style w:type="character" w:customStyle="1" w:styleId="af0">
    <w:name w:val="記 (文字)"/>
    <w:basedOn w:val="a0"/>
    <w:link w:val="af"/>
    <w:rsid w:val="00E7315A"/>
    <w:rPr>
      <w:rFonts w:ascii="ＭＳ 明朝" w:hAnsi="ＭＳ 明朝" w:cs="ＭＳ 明朝"/>
      <w:color w:val="000000"/>
      <w:sz w:val="24"/>
      <w:szCs w:val="24"/>
    </w:rPr>
  </w:style>
  <w:style w:type="paragraph" w:styleId="af1">
    <w:name w:val="Closing"/>
    <w:basedOn w:val="a"/>
    <w:link w:val="af2"/>
    <w:unhideWhenUsed/>
    <w:rsid w:val="00E7315A"/>
    <w:pPr>
      <w:jc w:val="right"/>
    </w:pPr>
    <w:rPr>
      <w:rFonts w:ascii="ＭＳ 明朝" w:hAnsi="ＭＳ 明朝" w:cs="ＭＳ 明朝"/>
      <w:color w:val="000000"/>
      <w:kern w:val="0"/>
      <w:sz w:val="24"/>
    </w:rPr>
  </w:style>
  <w:style w:type="character" w:customStyle="1" w:styleId="af2">
    <w:name w:val="結語 (文字)"/>
    <w:basedOn w:val="a0"/>
    <w:link w:val="af1"/>
    <w:rsid w:val="00E7315A"/>
    <w:rPr>
      <w:rFonts w:ascii="ＭＳ 明朝" w:hAnsi="ＭＳ 明朝" w:cs="ＭＳ 明朝"/>
      <w:color w:val="000000"/>
      <w:sz w:val="24"/>
      <w:szCs w:val="24"/>
    </w:rPr>
  </w:style>
  <w:style w:type="paragraph" w:styleId="af3">
    <w:name w:val="List Paragraph"/>
    <w:basedOn w:val="a"/>
    <w:uiPriority w:val="34"/>
    <w:qFormat/>
    <w:rsid w:val="00D33C54"/>
    <w:pPr>
      <w:ind w:leftChars="400" w:left="840"/>
    </w:pPr>
  </w:style>
  <w:style w:type="table" w:styleId="af4">
    <w:name w:val="Table Grid"/>
    <w:basedOn w:val="a1"/>
    <w:rsid w:val="005D2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rsid w:val="00846754"/>
    <w:rPr>
      <w:kern w:val="2"/>
      <w:sz w:val="21"/>
      <w:szCs w:val="24"/>
    </w:rPr>
  </w:style>
  <w:style w:type="character" w:customStyle="1" w:styleId="a5">
    <w:name w:val="フッター (文字)"/>
    <w:basedOn w:val="a0"/>
    <w:link w:val="a4"/>
    <w:rsid w:val="00360B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AF9C-2F6C-4EB6-B5B9-6CA62546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概説</vt:lpstr>
      <vt:lpstr>１　概説</vt:lpstr>
    </vt:vector>
  </TitlesOfParts>
  <Company>最高裁判所</Company>
  <LinksUpToDate>false</LinksUpToDate>
  <CharactersWithSpaces>711</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概説</dc:title>
  <dc:creator>最高裁判所</dc:creator>
  <cp:lastModifiedBy>太田　香澄</cp:lastModifiedBy>
  <cp:revision>2</cp:revision>
  <cp:lastPrinted>2020-01-29T07:29:00Z</cp:lastPrinted>
  <dcterms:created xsi:type="dcterms:W3CDTF">2025-03-18T05:22:00Z</dcterms:created>
  <dcterms:modified xsi:type="dcterms:W3CDTF">2025-03-18T05:22:00Z</dcterms:modified>
</cp:coreProperties>
</file>