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565" w:type="dxa"/>
        <w:tblLook w:val="04A0" w:firstRow="1" w:lastRow="0" w:firstColumn="1" w:lastColumn="0" w:noHBand="0" w:noVBand="1"/>
      </w:tblPr>
      <w:tblGrid>
        <w:gridCol w:w="7371"/>
      </w:tblGrid>
      <w:tr w:rsidR="001E67BF" w:rsidRPr="005D288C" w14:paraId="6C44AC7D" w14:textId="77777777" w:rsidTr="0091018E">
        <w:tc>
          <w:tcPr>
            <w:tcW w:w="7371" w:type="dxa"/>
          </w:tcPr>
          <w:p w14:paraId="77DBF5B8" w14:textId="654182B8" w:rsidR="001E67BF" w:rsidRPr="005D288C" w:rsidRDefault="001E67BF" w:rsidP="00DA0B02">
            <w:pPr>
              <w:spacing w:line="480" w:lineRule="exact"/>
              <w:ind w:firstLineChars="400" w:firstLine="96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bookmarkStart w:id="0" w:name="_GoBack"/>
            <w:bookmarkEnd w:id="0"/>
            <w:r w:rsidRPr="005D288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32"/>
              </w:rPr>
              <w:t>当　　事　　者　　目　　録</w:t>
            </w:r>
            <w:r w:rsidR="00DA0B02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32"/>
              </w:rPr>
              <w:t>（※債務者個人の場合）</w:t>
            </w:r>
          </w:p>
          <w:p w14:paraId="4C6E8942" w14:textId="106385DD" w:rsidR="001E67BF" w:rsidRPr="005D288C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C127748" w14:textId="4282C210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〒１００－０００１　東京都千代田区霞が関○丁目○番○号（送達場所）</w:t>
            </w:r>
          </w:p>
          <w:p w14:paraId="6B76FC24" w14:textId="00E1DEFA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申立人　　○○商事株式会社</w:t>
            </w:r>
          </w:p>
          <w:p w14:paraId="4EB3DC00" w14:textId="0D0B47B8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代表者代表取締役　　甲　野　太　郎</w:t>
            </w:r>
          </w:p>
          <w:p w14:paraId="650BCDA1" w14:textId="5521C028" w:rsidR="001E67BF" w:rsidRPr="001E67BF" w:rsidRDefault="001E67BF" w:rsidP="004916BF">
            <w:pPr>
              <w:spacing w:line="480" w:lineRule="exact"/>
              <w:ind w:firstLineChars="1000" w:firstLine="22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電話番号　○○－○○○○－○○○○</w:t>
            </w:r>
          </w:p>
          <w:p w14:paraId="10DC8D55" w14:textId="5F70947B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Ｆ Ａ Ｘ　○○－○○○○－○○○○</w:t>
            </w:r>
          </w:p>
          <w:p w14:paraId="7826A24F" w14:textId="0FBDC6BB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7D2DA5E2" w14:textId="5591AF76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〒１００－０００１　東京都千代田区霞が関○丁目○番○号</w:t>
            </w:r>
          </w:p>
          <w:p w14:paraId="5B41D299" w14:textId="3039A0B7" w:rsidR="001E67BF" w:rsidRPr="001E67BF" w:rsidRDefault="004916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5D288C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9A3AD6" wp14:editId="57202342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143509</wp:posOffset>
                      </wp:positionV>
                      <wp:extent cx="1733550" cy="1076325"/>
                      <wp:effectExtent l="57150" t="38100" r="266700" b="1047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076325"/>
                              </a:xfrm>
                              <a:prstGeom prst="wedgeRectCallout">
                                <a:avLst>
                                  <a:gd name="adj1" fmla="val 62081"/>
                                  <a:gd name="adj2" fmla="val -3631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73665E5" w14:textId="46847231" w:rsidR="001E67BF" w:rsidRDefault="00F576FE" w:rsidP="001E67BF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  <w:r w:rsidR="001E67BF">
                                    <w:rPr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1E67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，調査</w:t>
                                  </w:r>
                                  <w:r w:rsidR="001E67BF">
                                    <w:rPr>
                                      <w:sz w:val="20"/>
                                      <w:szCs w:val="20"/>
                                    </w:rPr>
                                    <w:t>日時点</w:t>
                                  </w:r>
                                  <w:r w:rsidR="005A6B6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における口座</w:t>
                                  </w:r>
                                  <w:r w:rsidR="001E67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情報を</w:t>
                                  </w:r>
                                  <w:r w:rsidR="001E67BF">
                                    <w:rPr>
                                      <w:sz w:val="20"/>
                                      <w:szCs w:val="20"/>
                                    </w:rPr>
                                    <w:t>提供</w:t>
                                  </w:r>
                                </w:p>
                                <w:p w14:paraId="0507B0DF" w14:textId="0384D0B8" w:rsidR="00487AB8" w:rsidRPr="007F1FE3" w:rsidRDefault="00F576FE" w:rsidP="001E67BF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証明書（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代表者事項証明書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等）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に基づ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いて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A3AD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-33.4pt;margin-top:11.3pt;width:136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" adj="24209,295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773665E5" w14:textId="46847231" w:rsidR="001E67BF" w:rsidRDefault="00F576FE" w:rsidP="001E67B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機関</w:t>
                            </w:r>
                            <w:r w:rsidR="001E67BF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1E67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，調査</w:t>
                            </w:r>
                            <w:r w:rsidR="001E67BF">
                              <w:rPr>
                                <w:sz w:val="20"/>
                                <w:szCs w:val="20"/>
                              </w:rPr>
                              <w:t>日時点</w:t>
                            </w:r>
                            <w:r w:rsidR="005A6B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における口座</w:t>
                            </w:r>
                            <w:r w:rsidR="001E67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情報を</w:t>
                            </w:r>
                            <w:r w:rsidR="001E67BF">
                              <w:rPr>
                                <w:sz w:val="20"/>
                                <w:szCs w:val="20"/>
                              </w:rPr>
                              <w:t>提供</w:t>
                            </w:r>
                          </w:p>
                          <w:p w14:paraId="0507B0DF" w14:textId="0384D0B8" w:rsidR="00487AB8" w:rsidRPr="007F1FE3" w:rsidRDefault="00F576FE" w:rsidP="001E67B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機関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資格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証明書（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代表者事項証明書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等）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に基づ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7BF"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第　　 三　　者　　 株式会社○○銀行</w:t>
            </w:r>
          </w:p>
          <w:p w14:paraId="07392F65" w14:textId="3076A178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代表者代表取締役　　丙　野　三　郎</w:t>
            </w:r>
          </w:p>
          <w:p w14:paraId="37DBFA2D" w14:textId="77777777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0D196AF0" w14:textId="77777777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〒１５３－０００１　東京都目黒区目黒本町○丁目○番○号</w:t>
            </w:r>
          </w:p>
          <w:p w14:paraId="232843D1" w14:textId="77777777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（債務名義上の住所）東京都大田区西糀谷○丁目○番○号</w:t>
            </w:r>
          </w:p>
          <w:p w14:paraId="5ABE7F77" w14:textId="0820CFC0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債務者　　乙　野　次　郎</w:t>
            </w:r>
          </w:p>
          <w:p w14:paraId="592CF090" w14:textId="7F18CB86" w:rsidR="001E67BF" w:rsidRPr="001E67BF" w:rsidRDefault="001E67BF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《債務者の特定に資する事項》</w:t>
            </w:r>
          </w:p>
          <w:p w14:paraId="2C15B994" w14:textId="18358C3C" w:rsidR="001E67BF" w:rsidRPr="001E67BF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（１）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氏名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又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は名称の振り仮名　　○○○○</w:t>
            </w:r>
          </w:p>
          <w:p w14:paraId="587D2081" w14:textId="2645BFB8" w:rsidR="001E67BF" w:rsidRPr="001E67BF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（２）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生年月日　　　　　　　　　昭和○○年○○月○○日</w:t>
            </w:r>
          </w:p>
          <w:p w14:paraId="5354E87A" w14:textId="7B7E98A1" w:rsidR="001E67BF" w:rsidRPr="001E67BF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（３）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性別　　　　　　　　　　　○性</w:t>
            </w:r>
          </w:p>
          <w:p w14:paraId="7B677492" w14:textId="1B6AED69" w:rsidR="001E67BF" w:rsidRPr="001E67BF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（４）　旧住所　　　　　　　　　　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東京都○○区○○町○丁目○番○号</w:t>
            </w:r>
          </w:p>
          <w:p w14:paraId="14190C64" w14:textId="531D14E1" w:rsidR="004916BF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（５）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旧姓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振り仮名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）</w:t>
            </w:r>
            <w:r w:rsidR="001E67BF"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○○○○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（△△△△）</w:t>
            </w:r>
          </w:p>
          <w:p w14:paraId="42078168" w14:textId="3FD02CC5" w:rsidR="00A47CFB" w:rsidRDefault="00A47CFB" w:rsidP="00A47CFB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（６）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通称（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振り仮名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○○○○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（△△△△）</w:t>
            </w:r>
          </w:p>
          <w:p w14:paraId="1FFD1B9E" w14:textId="65564B1F" w:rsidR="00A47CFB" w:rsidRPr="00A47CFB" w:rsidRDefault="00F576FE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5D288C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5A92F" wp14:editId="49C69F2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334010</wp:posOffset>
                      </wp:positionV>
                      <wp:extent cx="2320290" cy="784860"/>
                      <wp:effectExtent l="57150" t="1885950" r="632460" b="9144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290" cy="784860"/>
                              </a:xfrm>
                              <a:prstGeom prst="wedgeRectCallout">
                                <a:avLst>
                                  <a:gd name="adj1" fmla="val 74408"/>
                                  <a:gd name="adj2" fmla="val -28669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CEFEDC9" w14:textId="77777777" w:rsidR="001E67BF" w:rsidRPr="007F1FE3" w:rsidRDefault="001E67BF" w:rsidP="001E67BF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28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り仮名，生年月日，性別などが記載されないと，債務者の特定ができないことを理由に，「該当情報なし」と回答されるおそれあり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A92F" id="四角形吹き出し 6" o:spid="_x0000_s1027" type="#_x0000_t61" style="position:absolute;left:0;text-align:left;margin-left:-4.15pt;margin-top:26.3pt;width:182.7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" adj="26872,-5112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7CEFEDC9" w14:textId="77777777" w:rsidR="001E67BF" w:rsidRPr="007F1FE3" w:rsidRDefault="001E67BF" w:rsidP="001E67B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D2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り仮名，生年月日，性別などが記載されないと，債務者の特定ができないことを理由に，「該当情報なし」と回答されるおそれあり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F4D2B8" w14:textId="2BB1F6D0" w:rsidR="00A47CFB" w:rsidRPr="00A47CFB" w:rsidRDefault="00A47CFB" w:rsidP="004916BF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14:paraId="095E3B98" w14:textId="204F24E3" w:rsidR="00DA0B02" w:rsidRDefault="00DA0B02" w:rsidP="006F35DB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r w:rsidRPr="005D288C">
        <w:rPr>
          <w:rFonts w:ascii="ＭＳ 明朝" w:hAnsi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AE26" wp14:editId="4E652654">
                <wp:simplePos x="0" y="0"/>
                <wp:positionH relativeFrom="column">
                  <wp:posOffset>3227070</wp:posOffset>
                </wp:positionH>
                <wp:positionV relativeFrom="paragraph">
                  <wp:posOffset>-294005</wp:posOffset>
                </wp:positionV>
                <wp:extent cx="1895475" cy="657225"/>
                <wp:effectExtent l="57150" t="971550" r="85725" b="104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57225"/>
                        </a:xfrm>
                        <a:prstGeom prst="wedgeRectCallout">
                          <a:avLst>
                            <a:gd name="adj1" fmla="val 7411"/>
                            <a:gd name="adj2" fmla="val -190157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C23F51" w14:textId="5A970372" w:rsidR="001E67BF" w:rsidRPr="007F1FE3" w:rsidRDefault="001E67BF" w:rsidP="001E67BF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旧住所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旧姓</w:t>
                            </w:r>
                            <w:r w:rsidR="00A47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47CFB">
                              <w:rPr>
                                <w:sz w:val="20"/>
                                <w:szCs w:val="20"/>
                              </w:rPr>
                              <w:t>通称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を記載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は，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公的書類（住民票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等）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8AE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54.1pt;margin-top:-23.15pt;width:149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" adj="12401,-30274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CC23F51" w14:textId="5A970372" w:rsidR="001E67BF" w:rsidRPr="007F1FE3" w:rsidRDefault="001E67BF" w:rsidP="001E67BF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7F1FE3">
                        <w:rPr>
                          <w:rFonts w:hint="eastAsia"/>
                          <w:sz w:val="20"/>
                          <w:szCs w:val="20"/>
                        </w:rPr>
                        <w:t>生年月日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sz w:val="20"/>
                          <w:szCs w:val="20"/>
                        </w:rPr>
                        <w:t>旧住所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sz w:val="20"/>
                          <w:szCs w:val="20"/>
                        </w:rPr>
                        <w:t>旧姓</w:t>
                      </w:r>
                      <w:r w:rsidR="00A47CFB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A47CFB">
                        <w:rPr>
                          <w:sz w:val="20"/>
                          <w:szCs w:val="20"/>
                        </w:rPr>
                        <w:t>通称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を記載</w:t>
                      </w:r>
                      <w:r w:rsidRPr="007F1FE3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sz w:val="20"/>
                          <w:szCs w:val="20"/>
                        </w:rPr>
                        <w:t>は，</w:t>
                      </w:r>
                      <w:r w:rsidRPr="007F1FE3">
                        <w:rPr>
                          <w:rFonts w:hint="eastAsia"/>
                          <w:sz w:val="20"/>
                          <w:szCs w:val="20"/>
                        </w:rPr>
                        <w:t>公的書類（住民票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等）</w:t>
                      </w:r>
                      <w:r w:rsidRPr="007F1FE3">
                        <w:rPr>
                          <w:rFonts w:hint="eastAsia"/>
                          <w:sz w:val="20"/>
                          <w:szCs w:val="20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7F20E74B" w14:textId="52557702" w:rsidR="00DA0B02" w:rsidRDefault="00DA0B02" w:rsidP="006F35DB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p w14:paraId="2C56277A" w14:textId="6A2D138E" w:rsidR="00DA0B02" w:rsidRDefault="00DA0B02" w:rsidP="006F35DB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tbl>
      <w:tblPr>
        <w:tblStyle w:val="af2"/>
        <w:tblW w:w="0" w:type="auto"/>
        <w:tblInd w:w="565" w:type="dxa"/>
        <w:tblLook w:val="04A0" w:firstRow="1" w:lastRow="0" w:firstColumn="1" w:lastColumn="0" w:noHBand="0" w:noVBand="1"/>
      </w:tblPr>
      <w:tblGrid>
        <w:gridCol w:w="7371"/>
      </w:tblGrid>
      <w:tr w:rsidR="00DA0B02" w:rsidRPr="005D288C" w14:paraId="102AD078" w14:textId="77777777" w:rsidTr="000E3CB3">
        <w:tc>
          <w:tcPr>
            <w:tcW w:w="7371" w:type="dxa"/>
          </w:tcPr>
          <w:p w14:paraId="719183A3" w14:textId="073210EE" w:rsidR="00DA0B02" w:rsidRPr="005D288C" w:rsidRDefault="00DA0B02" w:rsidP="00DA0B02">
            <w:pPr>
              <w:spacing w:line="480" w:lineRule="exact"/>
              <w:ind w:firstLineChars="300" w:firstLine="72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D288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32"/>
              </w:rPr>
              <w:lastRenderedPageBreak/>
              <w:t>当　　事　　者　　目　　録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32"/>
              </w:rPr>
              <w:t>（※債務者が法人の場合）</w:t>
            </w:r>
          </w:p>
          <w:p w14:paraId="7673FE1F" w14:textId="77777777" w:rsidR="00DA0B02" w:rsidRPr="005D288C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AE8D97B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〒１００－０００１　東京都千代田区霞が関○丁目○番○号（送達場所）</w:t>
            </w:r>
          </w:p>
          <w:p w14:paraId="31EC2504" w14:textId="2255FC41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申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人　　○○商事株式会社</w:t>
            </w:r>
          </w:p>
          <w:p w14:paraId="4B54E26B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代表者代表取締役　　甲　野　太　郎</w:t>
            </w:r>
          </w:p>
          <w:p w14:paraId="127F0627" w14:textId="77777777" w:rsidR="00DA0B02" w:rsidRPr="001E67BF" w:rsidRDefault="00DA0B02" w:rsidP="000E3CB3">
            <w:pPr>
              <w:spacing w:line="480" w:lineRule="exact"/>
              <w:ind w:firstLineChars="1000" w:firstLine="220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電話番号　○○－○○○○－○○○○</w:t>
            </w:r>
          </w:p>
          <w:p w14:paraId="2E1BD37F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Ｆ Ａ Ｘ　○○－○○○○－○○○○</w:t>
            </w:r>
          </w:p>
          <w:p w14:paraId="7C8D73FE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59A7D4B4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〒１００－０００１　東京都千代田区霞が関○丁目○番○号</w:t>
            </w:r>
          </w:p>
          <w:p w14:paraId="1697D9EE" w14:textId="2D05DB64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5D288C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C3960" wp14:editId="4B2DD40A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143509</wp:posOffset>
                      </wp:positionV>
                      <wp:extent cx="1733550" cy="1133475"/>
                      <wp:effectExtent l="57150" t="38100" r="266700" b="1047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133475"/>
                              </a:xfrm>
                              <a:prstGeom prst="wedgeRectCallout">
                                <a:avLst>
                                  <a:gd name="adj1" fmla="val 62081"/>
                                  <a:gd name="adj2" fmla="val -3631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D20187" w14:textId="5B142DCD" w:rsidR="00DA0B02" w:rsidRDefault="00F576FE" w:rsidP="00DA0B02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  <w:r w:rsidR="00DA0B02">
                                    <w:rPr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DA0B0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，調査</w:t>
                                  </w:r>
                                  <w:r w:rsidR="00DA0B02">
                                    <w:rPr>
                                      <w:sz w:val="20"/>
                                      <w:szCs w:val="20"/>
                                    </w:rPr>
                                    <w:t>日時点</w:t>
                                  </w:r>
                                  <w:r w:rsidR="00DA0B0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における口座情報を</w:t>
                                  </w:r>
                                  <w:r w:rsidR="00DA0B02">
                                    <w:rPr>
                                      <w:sz w:val="20"/>
                                      <w:szCs w:val="20"/>
                                    </w:rPr>
                                    <w:t>提供</w:t>
                                  </w:r>
                                </w:p>
                                <w:p w14:paraId="56D79516" w14:textId="21074DEF" w:rsidR="00487AB8" w:rsidRPr="007F1FE3" w:rsidRDefault="00F576FE" w:rsidP="00DA0B02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証明書（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代表者事項証明書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等）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に基づ</w:t>
                                  </w:r>
                                  <w:r w:rsidR="00487A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いて</w:t>
                                  </w:r>
                                  <w:r w:rsidR="00487AB8">
                                    <w:rPr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3960" id="四角形吹き出し 2" o:spid="_x0000_s1029" type="#_x0000_t61" style="position:absolute;left:0;text-align:left;margin-left:-33.4pt;margin-top:11.3pt;width:136.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" adj="24209,2957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76D20187" w14:textId="5B142DCD" w:rsidR="00DA0B02" w:rsidRDefault="00F576FE" w:rsidP="00DA0B02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機関</w:t>
                            </w:r>
                            <w:r w:rsidR="00DA0B02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DA0B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，調査</w:t>
                            </w:r>
                            <w:r w:rsidR="00DA0B02">
                              <w:rPr>
                                <w:sz w:val="20"/>
                                <w:szCs w:val="20"/>
                              </w:rPr>
                              <w:t>日時点</w:t>
                            </w:r>
                            <w:r w:rsidR="00DA0B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における口座情報を</w:t>
                            </w:r>
                            <w:r w:rsidR="00DA0B02">
                              <w:rPr>
                                <w:sz w:val="20"/>
                                <w:szCs w:val="20"/>
                              </w:rPr>
                              <w:t>提供</w:t>
                            </w:r>
                          </w:p>
                          <w:p w14:paraId="56D79516" w14:textId="21074DEF" w:rsidR="00487AB8" w:rsidRPr="007F1FE3" w:rsidRDefault="00F576FE" w:rsidP="00DA0B02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機関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資格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証明書（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代表者事項証明書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等）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に基づ</w:t>
                            </w:r>
                            <w:r w:rsidR="00487A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いて</w:t>
                            </w:r>
                            <w:r w:rsidR="00487AB8">
                              <w:rPr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第　三　者　　 株式会社○○銀行</w:t>
            </w:r>
          </w:p>
          <w:p w14:paraId="5A903F73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代表者代表取締役　　丙　野　三　郎</w:t>
            </w:r>
          </w:p>
          <w:p w14:paraId="6ADEFD42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07A6CF0E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〒１５３－０００１　東京都目黒区目黒本町○丁目○番○号</w:t>
            </w:r>
          </w:p>
          <w:p w14:paraId="25620C27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（債務名義上の住所）東京都大田区西糀谷○丁目○番○号</w:t>
            </w:r>
          </w:p>
          <w:p w14:paraId="2C5A3085" w14:textId="257008FD" w:rsidR="00DA0B02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         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債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務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者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株式会社○○○○</w:t>
            </w:r>
          </w:p>
          <w:p w14:paraId="3D78F342" w14:textId="6BE215A5" w:rsidR="00DA0B02" w:rsidRDefault="00DA0B02" w:rsidP="00DA0B02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　　　　　　代表者代表取締役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乙　野　次　郎</w:t>
            </w:r>
          </w:p>
          <w:p w14:paraId="6BE24EAB" w14:textId="77777777" w:rsidR="00DA0B02" w:rsidRPr="001E67BF" w:rsidRDefault="00DA0B02" w:rsidP="00DA0B02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64190291" w14:textId="77777777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《債務者の特定に資する事項》</w:t>
            </w:r>
          </w:p>
          <w:p w14:paraId="2E845B7B" w14:textId="4710B3C2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（１）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名称の振り仮名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カブシキカイシャ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○○○○</w:t>
            </w:r>
          </w:p>
          <w:p w14:paraId="3D781742" w14:textId="075BAD0A" w:rsidR="00DA0B02" w:rsidRPr="001E67BF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（２）　旧本店所在地　　　　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東京都○○区○○町○丁目○番○号</w:t>
            </w:r>
          </w:p>
          <w:p w14:paraId="6CB9E86A" w14:textId="77777777" w:rsidR="00DA0B02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（３）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旧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商号（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振り仮名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有限会社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○○○○</w:t>
            </w:r>
          </w:p>
          <w:p w14:paraId="43210F4D" w14:textId="33160B64" w:rsidR="00DA0B02" w:rsidRDefault="00DA0B02" w:rsidP="00DA0B02">
            <w:pPr>
              <w:spacing w:line="480" w:lineRule="exact"/>
              <w:ind w:firstLineChars="1400" w:firstLine="308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（ユウゲンカイシャ○○○○）</w:t>
            </w:r>
          </w:p>
          <w:p w14:paraId="6654CC05" w14:textId="4B67593F" w:rsidR="00DA0B02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（４）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会社成立（設立）の年月日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487AB8">
              <w:rPr>
                <w:rFonts w:ascii="ＭＳ 明朝" w:hAnsi="Times New Roman" w:hint="eastAsia"/>
                <w:color w:val="000000"/>
                <w:kern w:val="0"/>
                <w:sz w:val="22"/>
              </w:rPr>
              <w:t>平成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○○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年</w:t>
            </w:r>
            <w:r w:rsidRPr="001E67BF">
              <w:rPr>
                <w:rFonts w:ascii="ＭＳ 明朝" w:hAnsi="Times New Roman" w:hint="eastAsia"/>
                <w:color w:val="000000"/>
                <w:kern w:val="0"/>
                <w:sz w:val="22"/>
              </w:rPr>
              <w:t>○○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月○○日</w:t>
            </w:r>
          </w:p>
          <w:p w14:paraId="5E23CDDB" w14:textId="6150248C" w:rsidR="00DA0B02" w:rsidRPr="00A47CFB" w:rsidRDefault="00DA0B02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14:paraId="1E9D35EF" w14:textId="4506EB42" w:rsidR="00DA0B02" w:rsidRPr="00A47CFB" w:rsidRDefault="00F576FE" w:rsidP="000E3CB3">
            <w:pPr>
              <w:spacing w:line="48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5D288C"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0F516" wp14:editId="4C81786D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252095</wp:posOffset>
                      </wp:positionV>
                      <wp:extent cx="1895475" cy="857250"/>
                      <wp:effectExtent l="57150" t="1238250" r="85725" b="952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857250"/>
                              </a:xfrm>
                              <a:prstGeom prst="wedgeRectCallout">
                                <a:avLst>
                                  <a:gd name="adj1" fmla="val 7411"/>
                                  <a:gd name="adj2" fmla="val -19015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99362AD" w14:textId="276102CC" w:rsidR="00DA0B02" w:rsidRPr="007F1FE3" w:rsidRDefault="00DA0B02" w:rsidP="00DA0B02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本店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商号，会社成立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（設立）の年月日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を記載</w:t>
                                  </w:r>
                                  <w:r w:rsidRPr="007F1FE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は，</w:t>
                                  </w:r>
                                  <w:r w:rsidRPr="007F1FE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公的書類（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事項証明書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等）</w:t>
                                  </w:r>
                                  <w:r w:rsidRPr="007F1FE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F516" id="四角形吹き出し 7" o:spid="_x0000_s1030" type="#_x0000_t61" style="position:absolute;left:0;text-align:left;margin-left:200.6pt;margin-top:19.85pt;width:149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" adj="12401,-30274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099362AD" w14:textId="276102CC" w:rsidR="00DA0B02" w:rsidRPr="007F1FE3" w:rsidRDefault="00DA0B02" w:rsidP="00DA0B02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商号，会社成立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（設立）の年月日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を記載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は，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公的書類（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事項証明書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等）</w:t>
                            </w:r>
                            <w:r w:rsidRPr="007F1F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353749" w14:textId="2ED88F87" w:rsidR="00DA0B02" w:rsidRPr="00DA0B02" w:rsidRDefault="00F576FE" w:rsidP="006F35DB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  <w:r w:rsidRPr="005D288C">
        <w:rPr>
          <w:rFonts w:ascii="ＭＳ 明朝" w:hAnsi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D4501" wp14:editId="6B9DEDF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320290" cy="784860"/>
                <wp:effectExtent l="57150" t="1962150" r="308610" b="9144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784860"/>
                        </a:xfrm>
                        <a:prstGeom prst="wedgeRectCallout">
                          <a:avLst>
                            <a:gd name="adj1" fmla="val 60451"/>
                            <a:gd name="adj2" fmla="val -296407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E93A4D" w14:textId="27A54A57" w:rsidR="00DA0B02" w:rsidRPr="007F1FE3" w:rsidRDefault="00DA0B02" w:rsidP="00DA0B02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D2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り仮名，会社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成立（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設立）の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年月日などが記載されないと，債務者の特定ができないことを理由に，「該当情報なし」と回答されるおそれあり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01" id="四角形吹き出し 5" o:spid="_x0000_s1031" type="#_x0000_t61" style="position:absolute;left:0;text-align:left;margin-left:0;margin-top:1.05pt;width:182.7pt;height:61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" adj="23857,-53224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EE93A4D" w14:textId="27A54A57" w:rsidR="00DA0B02" w:rsidRPr="007F1FE3" w:rsidRDefault="00DA0B02" w:rsidP="00DA0B02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5D288C">
                        <w:rPr>
                          <w:rFonts w:hint="eastAsia"/>
                          <w:sz w:val="20"/>
                          <w:szCs w:val="20"/>
                        </w:rPr>
                        <w:t>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り仮名，会社</w:t>
                      </w:r>
                      <w:r>
                        <w:rPr>
                          <w:sz w:val="20"/>
                          <w:szCs w:val="20"/>
                        </w:rPr>
                        <w:t>成立（設立）の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年月日などが記載されないと，債務者の特定ができないことを理由に，「該当情報なし」と回答されるおそれあり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950D9" w14:textId="1E47B2CD" w:rsidR="001E67BF" w:rsidRDefault="001E67BF" w:rsidP="006F35DB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32"/>
          <w:szCs w:val="32"/>
        </w:rPr>
      </w:pPr>
    </w:p>
    <w:sectPr w:rsidR="001E67BF" w:rsidSect="00E62A08">
      <w:headerReference w:type="default" r:id="rId7"/>
      <w:footerReference w:type="default" r:id="rId8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3DB8" w14:textId="77777777" w:rsidR="00F00C33" w:rsidRDefault="00F00C33">
      <w:r>
        <w:separator/>
      </w:r>
    </w:p>
  </w:endnote>
  <w:endnote w:type="continuationSeparator" w:id="0">
    <w:p w14:paraId="195EF216" w14:textId="77777777" w:rsidR="00F00C33" w:rsidRDefault="00F00C33">
      <w:r>
        <w:continuationSeparator/>
      </w:r>
    </w:p>
  </w:endnote>
  <w:endnote w:type="continuationNotice" w:id="1">
    <w:p w14:paraId="61F8B286" w14:textId="77777777" w:rsidR="00F00C33" w:rsidRDefault="00F00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F383A" w14:textId="77777777" w:rsidR="00F576FE" w:rsidRPr="00E64184" w:rsidRDefault="00F576FE" w:rsidP="00F576FE">
    <w:pPr>
      <w:tabs>
        <w:tab w:val="center" w:pos="4252"/>
        <w:tab w:val="right" w:pos="8504"/>
      </w:tabs>
      <w:snapToGrid w:val="0"/>
      <w:rPr>
        <w:sz w:val="18"/>
      </w:rPr>
    </w:pPr>
    <w:r>
      <w:rPr>
        <w:rFonts w:hint="eastAsia"/>
        <w:sz w:val="18"/>
      </w:rPr>
      <w:t>※原則として，金融機関</w:t>
    </w:r>
    <w:r w:rsidRPr="00E64184">
      <w:rPr>
        <w:rFonts w:hint="eastAsia"/>
        <w:sz w:val="18"/>
      </w:rPr>
      <w:t>への情報提供命令には，申立人が作成した当事者目録が添付され</w:t>
    </w:r>
    <w:r>
      <w:rPr>
        <w:rFonts w:hint="eastAsia"/>
        <w:sz w:val="18"/>
      </w:rPr>
      <w:t>，金融機関は，その当事者目録の表記に基づき検索を行うことになる</w:t>
    </w:r>
    <w:r w:rsidRPr="00E64184">
      <w:rPr>
        <w:rFonts w:hint="eastAsia"/>
        <w:sz w:val="18"/>
      </w:rPr>
      <w:t>。</w:t>
    </w:r>
  </w:p>
  <w:p w14:paraId="34AB4BA7" w14:textId="259CDFC4" w:rsidR="00F576FE" w:rsidRDefault="00F576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29487" w14:textId="77777777" w:rsidR="00F00C33" w:rsidRDefault="00F00C33">
      <w:r>
        <w:separator/>
      </w:r>
    </w:p>
  </w:footnote>
  <w:footnote w:type="continuationSeparator" w:id="0">
    <w:p w14:paraId="267C882A" w14:textId="77777777" w:rsidR="00F00C33" w:rsidRDefault="00F00C33">
      <w:r>
        <w:continuationSeparator/>
      </w:r>
    </w:p>
  </w:footnote>
  <w:footnote w:type="continuationNotice" w:id="1">
    <w:p w14:paraId="64BDF746" w14:textId="77777777" w:rsidR="00F00C33" w:rsidRDefault="00F00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5BF2" w14:textId="037D9AA0" w:rsidR="005A3D94" w:rsidRPr="00F576FE" w:rsidRDefault="00F576FE" w:rsidP="00F576FE">
    <w:pPr>
      <w:pStyle w:val="a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sz w:val="28"/>
      </w:rPr>
    </w:pPr>
    <w:r w:rsidRPr="00F576FE">
      <w:rPr>
        <w:rFonts w:hint="eastAsia"/>
        <w:sz w:val="28"/>
      </w:rPr>
      <w:t>【記載例】情報取得・預貯金等情報（</w:t>
    </w:r>
    <w:r>
      <w:rPr>
        <w:rFonts w:hint="eastAsia"/>
        <w:sz w:val="28"/>
      </w:rPr>
      <w:t>債務者</w:t>
    </w:r>
    <w:r w:rsidRPr="00F576FE">
      <w:rPr>
        <w:rFonts w:hint="eastAsia"/>
        <w:sz w:val="28"/>
      </w:rPr>
      <w:t>個人用・</w:t>
    </w:r>
    <w:r>
      <w:rPr>
        <w:rFonts w:hint="eastAsia"/>
        <w:sz w:val="28"/>
      </w:rPr>
      <w:t>債務者</w:t>
    </w:r>
    <w:r w:rsidRPr="00F576FE">
      <w:rPr>
        <w:rFonts w:hint="eastAsia"/>
        <w:sz w:val="28"/>
      </w:rPr>
      <w:t>法人用）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35EE3"/>
    <w:rsid w:val="00041A04"/>
    <w:rsid w:val="00041C45"/>
    <w:rsid w:val="0004398B"/>
    <w:rsid w:val="00050A19"/>
    <w:rsid w:val="000516FE"/>
    <w:rsid w:val="00053CF2"/>
    <w:rsid w:val="00065526"/>
    <w:rsid w:val="00065B4C"/>
    <w:rsid w:val="00065E57"/>
    <w:rsid w:val="000721DF"/>
    <w:rsid w:val="0007461C"/>
    <w:rsid w:val="00074EEF"/>
    <w:rsid w:val="000871AB"/>
    <w:rsid w:val="00095242"/>
    <w:rsid w:val="00096837"/>
    <w:rsid w:val="000B0452"/>
    <w:rsid w:val="000B20F0"/>
    <w:rsid w:val="000B5173"/>
    <w:rsid w:val="000C296F"/>
    <w:rsid w:val="000C2E12"/>
    <w:rsid w:val="000D07BB"/>
    <w:rsid w:val="000D1714"/>
    <w:rsid w:val="000D5401"/>
    <w:rsid w:val="000E68F5"/>
    <w:rsid w:val="000F297E"/>
    <w:rsid w:val="000F4042"/>
    <w:rsid w:val="000F4416"/>
    <w:rsid w:val="0010205E"/>
    <w:rsid w:val="00113DD0"/>
    <w:rsid w:val="001152A2"/>
    <w:rsid w:val="00133522"/>
    <w:rsid w:val="00134E3A"/>
    <w:rsid w:val="001442F9"/>
    <w:rsid w:val="00152D8F"/>
    <w:rsid w:val="00162A62"/>
    <w:rsid w:val="0017390F"/>
    <w:rsid w:val="001830B4"/>
    <w:rsid w:val="00186416"/>
    <w:rsid w:val="0019622E"/>
    <w:rsid w:val="001A279B"/>
    <w:rsid w:val="001A4174"/>
    <w:rsid w:val="001B305F"/>
    <w:rsid w:val="001C599F"/>
    <w:rsid w:val="001C67D7"/>
    <w:rsid w:val="001C720E"/>
    <w:rsid w:val="001D007C"/>
    <w:rsid w:val="001D05F1"/>
    <w:rsid w:val="001E04C4"/>
    <w:rsid w:val="001E1AF4"/>
    <w:rsid w:val="001E248F"/>
    <w:rsid w:val="001E67BF"/>
    <w:rsid w:val="001F4278"/>
    <w:rsid w:val="001F7933"/>
    <w:rsid w:val="00202C7F"/>
    <w:rsid w:val="0021773A"/>
    <w:rsid w:val="00220C7A"/>
    <w:rsid w:val="00224351"/>
    <w:rsid w:val="00230031"/>
    <w:rsid w:val="002318B2"/>
    <w:rsid w:val="00235A63"/>
    <w:rsid w:val="002371C8"/>
    <w:rsid w:val="00257EF6"/>
    <w:rsid w:val="00263D3D"/>
    <w:rsid w:val="00270DD0"/>
    <w:rsid w:val="002722A8"/>
    <w:rsid w:val="00272D08"/>
    <w:rsid w:val="00274F70"/>
    <w:rsid w:val="00281633"/>
    <w:rsid w:val="002862BD"/>
    <w:rsid w:val="00290A67"/>
    <w:rsid w:val="0029136A"/>
    <w:rsid w:val="002A576F"/>
    <w:rsid w:val="002A5B71"/>
    <w:rsid w:val="002B2299"/>
    <w:rsid w:val="002C04ED"/>
    <w:rsid w:val="002C37AC"/>
    <w:rsid w:val="002C48EE"/>
    <w:rsid w:val="002F38E6"/>
    <w:rsid w:val="002F521E"/>
    <w:rsid w:val="00302761"/>
    <w:rsid w:val="003066FA"/>
    <w:rsid w:val="00312CA3"/>
    <w:rsid w:val="00321CA6"/>
    <w:rsid w:val="00322949"/>
    <w:rsid w:val="00325160"/>
    <w:rsid w:val="00325966"/>
    <w:rsid w:val="00326C4D"/>
    <w:rsid w:val="00331C65"/>
    <w:rsid w:val="00335987"/>
    <w:rsid w:val="00335EC7"/>
    <w:rsid w:val="00337CD2"/>
    <w:rsid w:val="00343A29"/>
    <w:rsid w:val="00346A9C"/>
    <w:rsid w:val="00346B47"/>
    <w:rsid w:val="0034743D"/>
    <w:rsid w:val="003507FE"/>
    <w:rsid w:val="00360460"/>
    <w:rsid w:val="00363663"/>
    <w:rsid w:val="00364720"/>
    <w:rsid w:val="003669A8"/>
    <w:rsid w:val="003862FC"/>
    <w:rsid w:val="00387036"/>
    <w:rsid w:val="003967E6"/>
    <w:rsid w:val="003A140F"/>
    <w:rsid w:val="003B0379"/>
    <w:rsid w:val="003B22DF"/>
    <w:rsid w:val="003C03B7"/>
    <w:rsid w:val="003C0BD2"/>
    <w:rsid w:val="003C104F"/>
    <w:rsid w:val="003C187D"/>
    <w:rsid w:val="003C1E09"/>
    <w:rsid w:val="003C4607"/>
    <w:rsid w:val="003D2BD5"/>
    <w:rsid w:val="003D7416"/>
    <w:rsid w:val="003D7EDE"/>
    <w:rsid w:val="0040177B"/>
    <w:rsid w:val="00404495"/>
    <w:rsid w:val="00407A89"/>
    <w:rsid w:val="00414C44"/>
    <w:rsid w:val="00414E7F"/>
    <w:rsid w:val="00427DDB"/>
    <w:rsid w:val="00446632"/>
    <w:rsid w:val="004624DA"/>
    <w:rsid w:val="00471CE0"/>
    <w:rsid w:val="00484517"/>
    <w:rsid w:val="00484E15"/>
    <w:rsid w:val="00487AB8"/>
    <w:rsid w:val="004916BF"/>
    <w:rsid w:val="004930BC"/>
    <w:rsid w:val="00496B18"/>
    <w:rsid w:val="004A3680"/>
    <w:rsid w:val="004A76C3"/>
    <w:rsid w:val="004C0F02"/>
    <w:rsid w:val="004E681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281"/>
    <w:rsid w:val="00530A3F"/>
    <w:rsid w:val="00552D3A"/>
    <w:rsid w:val="00553FED"/>
    <w:rsid w:val="00554EC9"/>
    <w:rsid w:val="005603A6"/>
    <w:rsid w:val="005670D9"/>
    <w:rsid w:val="00571885"/>
    <w:rsid w:val="0057324A"/>
    <w:rsid w:val="0057552F"/>
    <w:rsid w:val="00581CC2"/>
    <w:rsid w:val="0058494B"/>
    <w:rsid w:val="00585E61"/>
    <w:rsid w:val="00592F0E"/>
    <w:rsid w:val="00594FA5"/>
    <w:rsid w:val="005A1922"/>
    <w:rsid w:val="005A3D94"/>
    <w:rsid w:val="005A6B61"/>
    <w:rsid w:val="005C072D"/>
    <w:rsid w:val="005C114E"/>
    <w:rsid w:val="005C297C"/>
    <w:rsid w:val="005C700C"/>
    <w:rsid w:val="005D1F02"/>
    <w:rsid w:val="005D47C9"/>
    <w:rsid w:val="005E45D5"/>
    <w:rsid w:val="005E6940"/>
    <w:rsid w:val="005E6954"/>
    <w:rsid w:val="005E76E5"/>
    <w:rsid w:val="005E7DC9"/>
    <w:rsid w:val="005F1038"/>
    <w:rsid w:val="005F2D22"/>
    <w:rsid w:val="005F70B6"/>
    <w:rsid w:val="005F7F5B"/>
    <w:rsid w:val="006029A9"/>
    <w:rsid w:val="006033B1"/>
    <w:rsid w:val="006037F7"/>
    <w:rsid w:val="00604674"/>
    <w:rsid w:val="006177F7"/>
    <w:rsid w:val="00622466"/>
    <w:rsid w:val="00622E1C"/>
    <w:rsid w:val="006308AE"/>
    <w:rsid w:val="0064074E"/>
    <w:rsid w:val="006415B8"/>
    <w:rsid w:val="00647492"/>
    <w:rsid w:val="006650AE"/>
    <w:rsid w:val="006777AD"/>
    <w:rsid w:val="006A4CF1"/>
    <w:rsid w:val="006A4D82"/>
    <w:rsid w:val="006A7BB4"/>
    <w:rsid w:val="006B14C6"/>
    <w:rsid w:val="006B6B55"/>
    <w:rsid w:val="006C5B58"/>
    <w:rsid w:val="006C7B58"/>
    <w:rsid w:val="006E281B"/>
    <w:rsid w:val="006E61FB"/>
    <w:rsid w:val="006E77E4"/>
    <w:rsid w:val="006E7816"/>
    <w:rsid w:val="006F35DB"/>
    <w:rsid w:val="006F3655"/>
    <w:rsid w:val="006F7448"/>
    <w:rsid w:val="007051A9"/>
    <w:rsid w:val="00706C2B"/>
    <w:rsid w:val="00721149"/>
    <w:rsid w:val="007238CB"/>
    <w:rsid w:val="00725824"/>
    <w:rsid w:val="007300D2"/>
    <w:rsid w:val="00730E2D"/>
    <w:rsid w:val="00757BBA"/>
    <w:rsid w:val="00770DA6"/>
    <w:rsid w:val="00771A53"/>
    <w:rsid w:val="00774430"/>
    <w:rsid w:val="00774D53"/>
    <w:rsid w:val="007757B7"/>
    <w:rsid w:val="00777A19"/>
    <w:rsid w:val="007817D0"/>
    <w:rsid w:val="00786BC8"/>
    <w:rsid w:val="007906C4"/>
    <w:rsid w:val="007933BF"/>
    <w:rsid w:val="00793DA4"/>
    <w:rsid w:val="00795056"/>
    <w:rsid w:val="00796FF0"/>
    <w:rsid w:val="007A122A"/>
    <w:rsid w:val="007B697B"/>
    <w:rsid w:val="007B79CF"/>
    <w:rsid w:val="007D1D29"/>
    <w:rsid w:val="007D1E1E"/>
    <w:rsid w:val="007D1FD0"/>
    <w:rsid w:val="007E6E32"/>
    <w:rsid w:val="007F71D6"/>
    <w:rsid w:val="008047DD"/>
    <w:rsid w:val="00815FEF"/>
    <w:rsid w:val="008237B0"/>
    <w:rsid w:val="00840E7F"/>
    <w:rsid w:val="00842177"/>
    <w:rsid w:val="0084269D"/>
    <w:rsid w:val="00847FD8"/>
    <w:rsid w:val="00851A67"/>
    <w:rsid w:val="00853D56"/>
    <w:rsid w:val="00866842"/>
    <w:rsid w:val="008723CC"/>
    <w:rsid w:val="00876C4D"/>
    <w:rsid w:val="00877EBB"/>
    <w:rsid w:val="008857E6"/>
    <w:rsid w:val="00887E5F"/>
    <w:rsid w:val="00890C67"/>
    <w:rsid w:val="008A0DC8"/>
    <w:rsid w:val="008A46CF"/>
    <w:rsid w:val="008A70B1"/>
    <w:rsid w:val="008B5D22"/>
    <w:rsid w:val="008E5E93"/>
    <w:rsid w:val="008F05C8"/>
    <w:rsid w:val="008F34EA"/>
    <w:rsid w:val="00901E25"/>
    <w:rsid w:val="009111F2"/>
    <w:rsid w:val="00914C70"/>
    <w:rsid w:val="00917682"/>
    <w:rsid w:val="00921F19"/>
    <w:rsid w:val="00937090"/>
    <w:rsid w:val="00944008"/>
    <w:rsid w:val="00944B45"/>
    <w:rsid w:val="009516B3"/>
    <w:rsid w:val="009546BE"/>
    <w:rsid w:val="009703B5"/>
    <w:rsid w:val="009776D3"/>
    <w:rsid w:val="0098365D"/>
    <w:rsid w:val="00984880"/>
    <w:rsid w:val="00987CE4"/>
    <w:rsid w:val="009914A9"/>
    <w:rsid w:val="009A42F1"/>
    <w:rsid w:val="009B5D19"/>
    <w:rsid w:val="009C365B"/>
    <w:rsid w:val="009C5B80"/>
    <w:rsid w:val="009D66BF"/>
    <w:rsid w:val="009E041B"/>
    <w:rsid w:val="009E1576"/>
    <w:rsid w:val="009E463C"/>
    <w:rsid w:val="009E6265"/>
    <w:rsid w:val="009F0AFD"/>
    <w:rsid w:val="00A1028F"/>
    <w:rsid w:val="00A17EAF"/>
    <w:rsid w:val="00A328D7"/>
    <w:rsid w:val="00A45586"/>
    <w:rsid w:val="00A46BB9"/>
    <w:rsid w:val="00A47CFB"/>
    <w:rsid w:val="00A525EA"/>
    <w:rsid w:val="00A64064"/>
    <w:rsid w:val="00A807F6"/>
    <w:rsid w:val="00A92A6C"/>
    <w:rsid w:val="00A97D86"/>
    <w:rsid w:val="00AA1469"/>
    <w:rsid w:val="00AB0930"/>
    <w:rsid w:val="00AB1E8B"/>
    <w:rsid w:val="00AC12CD"/>
    <w:rsid w:val="00AC4BEE"/>
    <w:rsid w:val="00AD0373"/>
    <w:rsid w:val="00AD1CDB"/>
    <w:rsid w:val="00AD522D"/>
    <w:rsid w:val="00AE1FF8"/>
    <w:rsid w:val="00AF40DF"/>
    <w:rsid w:val="00AF4DF0"/>
    <w:rsid w:val="00B06B37"/>
    <w:rsid w:val="00B12E78"/>
    <w:rsid w:val="00B235A7"/>
    <w:rsid w:val="00B33EA9"/>
    <w:rsid w:val="00B345AD"/>
    <w:rsid w:val="00B40FDA"/>
    <w:rsid w:val="00B41224"/>
    <w:rsid w:val="00B4188C"/>
    <w:rsid w:val="00B4791D"/>
    <w:rsid w:val="00B53BDF"/>
    <w:rsid w:val="00B7463A"/>
    <w:rsid w:val="00B747D9"/>
    <w:rsid w:val="00BB4D52"/>
    <w:rsid w:val="00BC0611"/>
    <w:rsid w:val="00BD3289"/>
    <w:rsid w:val="00BD68B4"/>
    <w:rsid w:val="00C01709"/>
    <w:rsid w:val="00C025C0"/>
    <w:rsid w:val="00C3038E"/>
    <w:rsid w:val="00C363ED"/>
    <w:rsid w:val="00C462AE"/>
    <w:rsid w:val="00C55528"/>
    <w:rsid w:val="00C7580A"/>
    <w:rsid w:val="00C75E87"/>
    <w:rsid w:val="00C8055A"/>
    <w:rsid w:val="00C83CFD"/>
    <w:rsid w:val="00CA49BA"/>
    <w:rsid w:val="00CA506E"/>
    <w:rsid w:val="00CC2661"/>
    <w:rsid w:val="00CD2E8C"/>
    <w:rsid w:val="00CD4241"/>
    <w:rsid w:val="00CE22E6"/>
    <w:rsid w:val="00CF7D8B"/>
    <w:rsid w:val="00D0284A"/>
    <w:rsid w:val="00D12B16"/>
    <w:rsid w:val="00D148F8"/>
    <w:rsid w:val="00D2644E"/>
    <w:rsid w:val="00D314F5"/>
    <w:rsid w:val="00D32178"/>
    <w:rsid w:val="00D363E1"/>
    <w:rsid w:val="00D37081"/>
    <w:rsid w:val="00D37595"/>
    <w:rsid w:val="00D37BC5"/>
    <w:rsid w:val="00D44269"/>
    <w:rsid w:val="00D4673C"/>
    <w:rsid w:val="00D51B93"/>
    <w:rsid w:val="00D55D74"/>
    <w:rsid w:val="00D56B23"/>
    <w:rsid w:val="00D60A8B"/>
    <w:rsid w:val="00D6757E"/>
    <w:rsid w:val="00D73425"/>
    <w:rsid w:val="00D752EF"/>
    <w:rsid w:val="00D75A39"/>
    <w:rsid w:val="00D84BEB"/>
    <w:rsid w:val="00D9126D"/>
    <w:rsid w:val="00D93B57"/>
    <w:rsid w:val="00D94ADD"/>
    <w:rsid w:val="00DA0B02"/>
    <w:rsid w:val="00DA7B23"/>
    <w:rsid w:val="00DB3BFA"/>
    <w:rsid w:val="00DB66CB"/>
    <w:rsid w:val="00DC1EE5"/>
    <w:rsid w:val="00DD49E6"/>
    <w:rsid w:val="00DE5F41"/>
    <w:rsid w:val="00DE66EE"/>
    <w:rsid w:val="00DE6F14"/>
    <w:rsid w:val="00DF1BA3"/>
    <w:rsid w:val="00DF7825"/>
    <w:rsid w:val="00E007ED"/>
    <w:rsid w:val="00E01B35"/>
    <w:rsid w:val="00E023E3"/>
    <w:rsid w:val="00E03ED3"/>
    <w:rsid w:val="00E0498A"/>
    <w:rsid w:val="00E10990"/>
    <w:rsid w:val="00E22BFA"/>
    <w:rsid w:val="00E27DBA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9148C"/>
    <w:rsid w:val="00E95653"/>
    <w:rsid w:val="00E979B1"/>
    <w:rsid w:val="00EA131E"/>
    <w:rsid w:val="00EA1C16"/>
    <w:rsid w:val="00EA4148"/>
    <w:rsid w:val="00EB2FC5"/>
    <w:rsid w:val="00EB5CE2"/>
    <w:rsid w:val="00EB72F9"/>
    <w:rsid w:val="00EC5952"/>
    <w:rsid w:val="00EC69D0"/>
    <w:rsid w:val="00EC7797"/>
    <w:rsid w:val="00ED0045"/>
    <w:rsid w:val="00ED2518"/>
    <w:rsid w:val="00ED3B75"/>
    <w:rsid w:val="00EE730B"/>
    <w:rsid w:val="00EF1219"/>
    <w:rsid w:val="00EF180E"/>
    <w:rsid w:val="00EF767D"/>
    <w:rsid w:val="00F00C33"/>
    <w:rsid w:val="00F02115"/>
    <w:rsid w:val="00F0396F"/>
    <w:rsid w:val="00F11532"/>
    <w:rsid w:val="00F12643"/>
    <w:rsid w:val="00F170BC"/>
    <w:rsid w:val="00F17322"/>
    <w:rsid w:val="00F17669"/>
    <w:rsid w:val="00F2141C"/>
    <w:rsid w:val="00F3029A"/>
    <w:rsid w:val="00F3045D"/>
    <w:rsid w:val="00F37339"/>
    <w:rsid w:val="00F37A5C"/>
    <w:rsid w:val="00F40AC4"/>
    <w:rsid w:val="00F4496F"/>
    <w:rsid w:val="00F475F4"/>
    <w:rsid w:val="00F500BB"/>
    <w:rsid w:val="00F564FD"/>
    <w:rsid w:val="00F576FE"/>
    <w:rsid w:val="00F777C5"/>
    <w:rsid w:val="00F824AB"/>
    <w:rsid w:val="00F84FDC"/>
    <w:rsid w:val="00F8618A"/>
    <w:rsid w:val="00FA5C3C"/>
    <w:rsid w:val="00FB010C"/>
    <w:rsid w:val="00FB126D"/>
    <w:rsid w:val="00FC51B6"/>
    <w:rsid w:val="00FC6149"/>
    <w:rsid w:val="00FC676E"/>
    <w:rsid w:val="00FD104A"/>
    <w:rsid w:val="00FD183B"/>
    <w:rsid w:val="00FE06C8"/>
    <w:rsid w:val="00FE6077"/>
    <w:rsid w:val="00FE797E"/>
    <w:rsid w:val="00FF0C8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33B1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917682"/>
    <w:rPr>
      <w:sz w:val="18"/>
      <w:szCs w:val="18"/>
    </w:rPr>
  </w:style>
  <w:style w:type="paragraph" w:styleId="aa">
    <w:name w:val="annotation text"/>
    <w:basedOn w:val="a"/>
    <w:semiHidden/>
    <w:rsid w:val="00917682"/>
    <w:pPr>
      <w:jc w:val="left"/>
    </w:pPr>
  </w:style>
  <w:style w:type="paragraph" w:styleId="ab">
    <w:name w:val="annotation subject"/>
    <w:basedOn w:val="aa"/>
    <w:next w:val="aa"/>
    <w:semiHidden/>
    <w:rsid w:val="00917682"/>
    <w:rPr>
      <w:b/>
      <w:bCs/>
    </w:rPr>
  </w:style>
  <w:style w:type="paragraph" w:styleId="ac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d">
    <w:name w:val="Hyperlink"/>
    <w:basedOn w:val="a0"/>
    <w:rsid w:val="009111F2"/>
    <w:rPr>
      <w:color w:val="0000FF"/>
      <w:u w:val="single"/>
    </w:rPr>
  </w:style>
  <w:style w:type="paragraph" w:styleId="ae">
    <w:name w:val="Note Heading"/>
    <w:basedOn w:val="a"/>
    <w:next w:val="a"/>
    <w:link w:val="af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E7315A"/>
    <w:rPr>
      <w:rFonts w:ascii="ＭＳ 明朝" w:hAnsi="ＭＳ 明朝" w:cs="ＭＳ 明朝"/>
      <w:color w:val="000000"/>
      <w:sz w:val="24"/>
      <w:szCs w:val="24"/>
    </w:rPr>
  </w:style>
  <w:style w:type="table" w:styleId="af2">
    <w:name w:val="Table Grid"/>
    <w:basedOn w:val="a1"/>
    <w:rsid w:val="001E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rsid w:val="005A3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983EC-477F-47E0-BF8C-18214195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1154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2021-03-11T00:51:00Z</cp:lastPrinted>
  <dcterms:created xsi:type="dcterms:W3CDTF">2025-03-18T05:22:00Z</dcterms:created>
  <dcterms:modified xsi:type="dcterms:W3CDTF">2025-03-18T05:22:00Z</dcterms:modified>
</cp:coreProperties>
</file>