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C993F95" w:rsidR="006033B1" w:rsidRPr="006033B1" w:rsidRDefault="006033B1" w:rsidP="00E9627A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5D3D7C07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2731DC2B" w14:textId="77777777" w:rsidR="00CB1B7A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ACBF6BB" w14:textId="11C88691" w:rsidR="00AB3897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4DF2837" w14:textId="77777777" w:rsidR="00CB1B7A" w:rsidRPr="006033B1" w:rsidRDefault="00CB1B7A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82EE0" w14:textId="61FFCE53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65DABF" w14:textId="6477A016" w:rsidR="007B6394" w:rsidRPr="007B6394" w:rsidRDefault="007B6394" w:rsidP="00220B72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F52E4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</w:p>
    <w:p w14:paraId="576B087D" w14:textId="5C4568D2" w:rsidR="006033B1" w:rsidRDefault="007B639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F52E43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7E77A1DF" w14:textId="77777777" w:rsidR="002623E4" w:rsidRPr="006033B1" w:rsidRDefault="002623E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ADE038B" w14:textId="3D9F7517" w:rsidR="002623E4" w:rsidRPr="006033B1" w:rsidRDefault="00AB3897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2623E4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23AD572" w14:textId="1A655CA2" w:rsidR="002623E4" w:rsidRPr="006033B1" w:rsidRDefault="002623E4" w:rsidP="002623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9F52BE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2001900800"/>
        </w:rPr>
        <w:t>第三</w:t>
      </w:r>
      <w:r w:rsidRPr="009F52BE">
        <w:rPr>
          <w:rFonts w:ascii="Times New Roman" w:hAnsi="Times New Roman" w:hint="eastAsia"/>
          <w:color w:val="000000"/>
          <w:kern w:val="0"/>
          <w:sz w:val="24"/>
          <w:fitText w:val="1920" w:id="200190080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E35923">
        <w:rPr>
          <w:rFonts w:ascii="Times New Roman" w:hAnsi="Times New Roman" w:hint="eastAsia"/>
          <w:color w:val="000000"/>
          <w:kern w:val="0"/>
          <w:sz w:val="24"/>
        </w:rPr>
        <w:t>別紙第三者目録記載のとおり</w:t>
      </w:r>
    </w:p>
    <w:p w14:paraId="661B4A1B" w14:textId="51C25489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3FF6E9E4" w14:textId="77777777" w:rsidR="002623E4" w:rsidRDefault="002623E4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317755" w14:textId="436DA3CE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3C06AC20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4BBBC23" w14:textId="0C0C74FC" w:rsidR="005D47C9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39ACFA2F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F19838A" w14:textId="77777777" w:rsidR="005241AA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5241AA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5241AA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</w:p>
    <w:p w14:paraId="712D76C2" w14:textId="3E435B5A" w:rsidR="006033B1" w:rsidRDefault="005241A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代表者</w:t>
      </w:r>
      <w:r w:rsidR="006033B1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AACEF1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EBB4FBB" w14:textId="77777777" w:rsidR="00C76A70" w:rsidRDefault="00C76A70" w:rsidP="00C76A70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《債務者の特定に資する事項》</w:t>
      </w:r>
    </w:p>
    <w:p w14:paraId="32EE82D1" w14:textId="77777777" w:rsidR="00C76A70" w:rsidRDefault="00C76A70" w:rsidP="00C76A70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（１）　名称の振り仮名　　　　　　</w:t>
      </w:r>
    </w:p>
    <w:p w14:paraId="031D5A28" w14:textId="77777777" w:rsidR="00C76A70" w:rsidRDefault="00C76A70" w:rsidP="00C76A70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（２）　旧本店所在地</w:t>
      </w:r>
    </w:p>
    <w:p w14:paraId="181855EC" w14:textId="5C616A1C" w:rsidR="00C76A70" w:rsidRDefault="00C76A70" w:rsidP="00C76A70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（３）　旧</w:t>
      </w:r>
      <w:r w:rsidR="00750FF1">
        <w:rPr>
          <w:rFonts w:ascii="ＭＳ 明朝" w:hAnsi="Times New Roman" w:hint="eastAsia"/>
          <w:color w:val="000000"/>
          <w:kern w:val="0"/>
          <w:sz w:val="24"/>
        </w:rPr>
        <w:t>名称</w:t>
      </w:r>
      <w:r>
        <w:rPr>
          <w:rFonts w:ascii="ＭＳ 明朝" w:hAnsi="Times New Roman" w:hint="eastAsia"/>
          <w:color w:val="000000"/>
          <w:kern w:val="0"/>
          <w:sz w:val="24"/>
        </w:rPr>
        <w:t>（</w:t>
      </w:r>
      <w:r>
        <w:rPr>
          <w:rFonts w:ascii="Times New Roman" w:hAnsi="Times New Roman" w:hint="eastAsia"/>
          <w:color w:val="000000"/>
          <w:kern w:val="0"/>
          <w:sz w:val="24"/>
        </w:rPr>
        <w:t>振り仮名）</w:t>
      </w:r>
    </w:p>
    <w:p w14:paraId="78A50AB6" w14:textId="77777777" w:rsidR="00C76A70" w:rsidRDefault="00C76A70" w:rsidP="00C76A70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（４）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会社成立（設立）の年月日　　　　　　　　　　</w:t>
      </w:r>
    </w:p>
    <w:p w14:paraId="6E98E000" w14:textId="20308F10" w:rsidR="00C76A70" w:rsidRDefault="00C76A70" w:rsidP="00C76A70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77A9B830" w14:textId="77777777" w:rsidR="007A2AE4" w:rsidRDefault="007A2AE4" w:rsidP="007A2AE4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lastRenderedPageBreak/>
        <w:t>第　　三　　者　　目　　録</w:t>
      </w:r>
    </w:p>
    <w:p w14:paraId="450C02E5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8D7F5F6" w14:textId="77777777" w:rsidR="007A2AE4" w:rsidRDefault="007A2AE4" w:rsidP="007A2AE4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1003D85B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(住所) 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7E8FC371" w14:textId="77777777" w:rsidR="007A2AE4" w:rsidRDefault="007A2AE4" w:rsidP="007A2AE4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A2AE4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79"/>
        </w:rPr>
        <w:t>第三</w:t>
      </w:r>
      <w:r w:rsidRPr="007A2AE4">
        <w:rPr>
          <w:rFonts w:ascii="Times New Roman" w:hAnsi="Times New Roman" w:hint="eastAsia"/>
          <w:color w:val="000000"/>
          <w:kern w:val="0"/>
          <w:sz w:val="24"/>
          <w:fitText w:val="1920" w:id="-1818038779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6C49C294" w14:textId="77777777" w:rsidR="007A2AE4" w:rsidRDefault="007A2AE4" w:rsidP="007A2A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　　　　</w:t>
      </w:r>
    </w:p>
    <w:p w14:paraId="64BAA3C5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729AE15" w14:textId="77777777" w:rsidR="007A2AE4" w:rsidRDefault="007A2AE4" w:rsidP="007A2AE4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45083C96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(住所) 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680921FA" w14:textId="77777777" w:rsidR="007A2AE4" w:rsidRDefault="007A2AE4" w:rsidP="007A2AE4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A2AE4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78"/>
        </w:rPr>
        <w:t>第三</w:t>
      </w:r>
      <w:r w:rsidRPr="007A2AE4">
        <w:rPr>
          <w:rFonts w:ascii="Times New Roman" w:hAnsi="Times New Roman" w:hint="eastAsia"/>
          <w:color w:val="000000"/>
          <w:kern w:val="0"/>
          <w:sz w:val="24"/>
          <w:fitText w:val="1920" w:id="-1818038778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41696BB5" w14:textId="77777777" w:rsidR="007A2AE4" w:rsidRDefault="007A2AE4" w:rsidP="007A2A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　　　　</w:t>
      </w:r>
    </w:p>
    <w:p w14:paraId="0455CA36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A3B29B8" w14:textId="77777777" w:rsidR="007A2AE4" w:rsidRDefault="007A2AE4" w:rsidP="007A2AE4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7ABC6935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(住所) 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291D0FA4" w14:textId="77777777" w:rsidR="007A2AE4" w:rsidRDefault="007A2AE4" w:rsidP="007A2AE4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A2AE4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77"/>
        </w:rPr>
        <w:t>第三</w:t>
      </w:r>
      <w:r w:rsidRPr="007A2AE4">
        <w:rPr>
          <w:rFonts w:ascii="Times New Roman" w:hAnsi="Times New Roman" w:hint="eastAsia"/>
          <w:color w:val="000000"/>
          <w:kern w:val="0"/>
          <w:sz w:val="24"/>
          <w:fitText w:val="1920" w:id="-1818038777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5AEDC3F1" w14:textId="77777777" w:rsidR="007A2AE4" w:rsidRDefault="007A2AE4" w:rsidP="007A2A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　　　　</w:t>
      </w:r>
    </w:p>
    <w:p w14:paraId="6E82EBAF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F98916F" w14:textId="77777777" w:rsidR="007A2AE4" w:rsidRDefault="007A2AE4" w:rsidP="007A2AE4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0B1028B8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(住所) 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05F6C2B6" w14:textId="77777777" w:rsidR="007A2AE4" w:rsidRDefault="007A2AE4" w:rsidP="007A2AE4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A2AE4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76"/>
        </w:rPr>
        <w:t>第三</w:t>
      </w:r>
      <w:r w:rsidRPr="007A2AE4">
        <w:rPr>
          <w:rFonts w:ascii="Times New Roman" w:hAnsi="Times New Roman" w:hint="eastAsia"/>
          <w:color w:val="000000"/>
          <w:kern w:val="0"/>
          <w:sz w:val="24"/>
          <w:fitText w:val="1920" w:id="-1818038776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66986581" w14:textId="77777777" w:rsidR="007A2AE4" w:rsidRDefault="007A2AE4" w:rsidP="007A2A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　　　　</w:t>
      </w:r>
    </w:p>
    <w:p w14:paraId="7F7AF833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B90C3C6" w14:textId="77777777" w:rsidR="007A2AE4" w:rsidRDefault="007A2AE4" w:rsidP="007A2AE4">
      <w:pPr>
        <w:textAlignment w:val="baseline"/>
        <w:rPr>
          <w:rFonts w:ascii="Times New Roman" w:hAnsi="Times New Roman" w:cs="ＭＳ 明朝"/>
          <w:color w:val="000000"/>
          <w:kern w:val="0"/>
          <w:sz w:val="24"/>
          <w:u w:val="dotted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〒　　　－　　　　</w:t>
      </w:r>
    </w:p>
    <w:p w14:paraId="6BB35785" w14:textId="77777777" w:rsidR="007A2AE4" w:rsidRDefault="007A2AE4" w:rsidP="007A2A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(住所) 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</w:p>
    <w:p w14:paraId="5A318C4A" w14:textId="77777777" w:rsidR="007A2AE4" w:rsidRDefault="007A2AE4" w:rsidP="007A2AE4">
      <w:pPr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7A2AE4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-1818038775"/>
        </w:rPr>
        <w:t>第三</w:t>
      </w:r>
      <w:r w:rsidRPr="007A2AE4">
        <w:rPr>
          <w:rFonts w:ascii="Times New Roman" w:hAnsi="Times New Roman" w:hint="eastAsia"/>
          <w:color w:val="000000"/>
          <w:kern w:val="0"/>
          <w:sz w:val="24"/>
          <w:fitText w:val="1920" w:id="-1818038775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</w:t>
      </w:r>
      <w:r>
        <w:rPr>
          <w:rFonts w:ascii="ＭＳ 明朝" w:hAnsi="Times New Roman" w:hint="eastAsia"/>
          <w:color w:val="000000"/>
          <w:kern w:val="0"/>
          <w:sz w:val="24"/>
          <w:u w:val="dotted"/>
        </w:rPr>
        <w:t xml:space="preserve">　　　　　　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39DFE034" w14:textId="77777777" w:rsidR="007A2AE4" w:rsidRDefault="007A2AE4" w:rsidP="007A2A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dotted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代表者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 w:val="24"/>
          <w:u w:val="dotted"/>
        </w:rPr>
        <w:t xml:space="preserve">　　　　　　　　　　　　　</w:t>
      </w:r>
    </w:p>
    <w:p w14:paraId="24173736" w14:textId="77777777" w:rsidR="007A2AE4" w:rsidRPr="007A2AE4" w:rsidRDefault="007A2AE4" w:rsidP="00C76A70">
      <w:pPr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</w:p>
    <w:sectPr w:rsidR="007A2AE4" w:rsidRPr="007A2AE4" w:rsidSect="00CB1B7A">
      <w:headerReference w:type="default" r:id="rId8"/>
      <w:pgSz w:w="11906" w:h="16838" w:code="9"/>
      <w:pgMar w:top="1984" w:right="1304" w:bottom="1418" w:left="1700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3A7F" w14:textId="77777777" w:rsidR="00F0225E" w:rsidRDefault="00F0225E">
      <w:r>
        <w:separator/>
      </w:r>
    </w:p>
  </w:endnote>
  <w:endnote w:type="continuationSeparator" w:id="0">
    <w:p w14:paraId="77FB9FFC" w14:textId="77777777" w:rsidR="00F0225E" w:rsidRDefault="00F0225E">
      <w:r>
        <w:continuationSeparator/>
      </w:r>
    </w:p>
  </w:endnote>
  <w:endnote w:type="continuationNotice" w:id="1">
    <w:p w14:paraId="210ED399" w14:textId="77777777" w:rsidR="00F0225E" w:rsidRDefault="00F0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5908" w14:textId="77777777" w:rsidR="00F0225E" w:rsidRDefault="00F0225E">
      <w:r>
        <w:separator/>
      </w:r>
    </w:p>
  </w:footnote>
  <w:footnote w:type="continuationSeparator" w:id="0">
    <w:p w14:paraId="645472EA" w14:textId="77777777" w:rsidR="00F0225E" w:rsidRDefault="00F0225E">
      <w:r>
        <w:continuationSeparator/>
      </w:r>
    </w:p>
  </w:footnote>
  <w:footnote w:type="continuationNotice" w:id="1">
    <w:p w14:paraId="4841128B" w14:textId="77777777" w:rsidR="00F0225E" w:rsidRDefault="00F02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5123FDFE" w:rsidR="005665D3" w:rsidRDefault="005665D3" w:rsidP="00585E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A4CB3"/>
    <w:rsid w:val="000B2A67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701D7"/>
    <w:rsid w:val="001830B4"/>
    <w:rsid w:val="00185D7A"/>
    <w:rsid w:val="00186416"/>
    <w:rsid w:val="001872BF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359B"/>
    <w:rsid w:val="00364720"/>
    <w:rsid w:val="003669A8"/>
    <w:rsid w:val="0037270E"/>
    <w:rsid w:val="003822E1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5F14"/>
    <w:rsid w:val="003D7EDE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41AA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7492"/>
    <w:rsid w:val="00647C32"/>
    <w:rsid w:val="0065007C"/>
    <w:rsid w:val="00657BEF"/>
    <w:rsid w:val="006758CB"/>
    <w:rsid w:val="006777AD"/>
    <w:rsid w:val="0068629F"/>
    <w:rsid w:val="006A4CF1"/>
    <w:rsid w:val="006A4D82"/>
    <w:rsid w:val="006B14C6"/>
    <w:rsid w:val="006B1DAE"/>
    <w:rsid w:val="006C40FE"/>
    <w:rsid w:val="006C5B58"/>
    <w:rsid w:val="006C7B58"/>
    <w:rsid w:val="006E281B"/>
    <w:rsid w:val="006E35A0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50FF1"/>
    <w:rsid w:val="00770DA6"/>
    <w:rsid w:val="00774D53"/>
    <w:rsid w:val="007817D0"/>
    <w:rsid w:val="00786BC8"/>
    <w:rsid w:val="007906C4"/>
    <w:rsid w:val="00793DA4"/>
    <w:rsid w:val="00795056"/>
    <w:rsid w:val="007A122A"/>
    <w:rsid w:val="007A2AE4"/>
    <w:rsid w:val="007B6394"/>
    <w:rsid w:val="007B697B"/>
    <w:rsid w:val="007B79CF"/>
    <w:rsid w:val="007D1D29"/>
    <w:rsid w:val="007D7233"/>
    <w:rsid w:val="007E6E32"/>
    <w:rsid w:val="007E7DD7"/>
    <w:rsid w:val="007F71D6"/>
    <w:rsid w:val="00815FEF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E3AE9"/>
    <w:rsid w:val="008E4C26"/>
    <w:rsid w:val="008E5E93"/>
    <w:rsid w:val="008F05C8"/>
    <w:rsid w:val="008F2A55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2752"/>
    <w:rsid w:val="00A1686A"/>
    <w:rsid w:val="00A17EAF"/>
    <w:rsid w:val="00A46BB9"/>
    <w:rsid w:val="00A525EA"/>
    <w:rsid w:val="00A65528"/>
    <w:rsid w:val="00A715E5"/>
    <w:rsid w:val="00A731AC"/>
    <w:rsid w:val="00A8032C"/>
    <w:rsid w:val="00A92A6C"/>
    <w:rsid w:val="00A95AED"/>
    <w:rsid w:val="00AB0930"/>
    <w:rsid w:val="00AB1E8B"/>
    <w:rsid w:val="00AB3897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575B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94E"/>
    <w:rsid w:val="00C26542"/>
    <w:rsid w:val="00C3351E"/>
    <w:rsid w:val="00C363ED"/>
    <w:rsid w:val="00C43536"/>
    <w:rsid w:val="00C462AE"/>
    <w:rsid w:val="00C47E8A"/>
    <w:rsid w:val="00C65617"/>
    <w:rsid w:val="00C7580A"/>
    <w:rsid w:val="00C75E87"/>
    <w:rsid w:val="00C76A70"/>
    <w:rsid w:val="00C8055A"/>
    <w:rsid w:val="00C83CFD"/>
    <w:rsid w:val="00CA49BA"/>
    <w:rsid w:val="00CB1B7A"/>
    <w:rsid w:val="00CC2661"/>
    <w:rsid w:val="00CD2E8C"/>
    <w:rsid w:val="00CD4241"/>
    <w:rsid w:val="00CD525D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5D68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66CB"/>
    <w:rsid w:val="00DC0424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923"/>
    <w:rsid w:val="00E35C40"/>
    <w:rsid w:val="00E36527"/>
    <w:rsid w:val="00E435EE"/>
    <w:rsid w:val="00E45F73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125"/>
    <w:rsid w:val="00ED3B75"/>
    <w:rsid w:val="00EE730B"/>
    <w:rsid w:val="00EF1219"/>
    <w:rsid w:val="00EF180E"/>
    <w:rsid w:val="00EF767D"/>
    <w:rsid w:val="00F02115"/>
    <w:rsid w:val="00F0225E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22B1"/>
    <w:rsid w:val="00F37339"/>
    <w:rsid w:val="00F40AC4"/>
    <w:rsid w:val="00F475F4"/>
    <w:rsid w:val="00F500BB"/>
    <w:rsid w:val="00F52CF6"/>
    <w:rsid w:val="00F52E43"/>
    <w:rsid w:val="00F564FD"/>
    <w:rsid w:val="00F777C5"/>
    <w:rsid w:val="00F84FDC"/>
    <w:rsid w:val="00FA2012"/>
    <w:rsid w:val="00FA5C3C"/>
    <w:rsid w:val="00FB126D"/>
    <w:rsid w:val="00FC51B6"/>
    <w:rsid w:val="00FC676E"/>
    <w:rsid w:val="00FD104A"/>
    <w:rsid w:val="00FD183B"/>
    <w:rsid w:val="00FE0204"/>
    <w:rsid w:val="00FE06C8"/>
    <w:rsid w:val="00FE51E1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16DA9-1EBD-47E4-B5A4-FF24AEB9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924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2019-12-27T00:38:00Z</cp:lastPrinted>
  <dcterms:created xsi:type="dcterms:W3CDTF">2025-03-14T05:43:00Z</dcterms:created>
  <dcterms:modified xsi:type="dcterms:W3CDTF">2025-03-14T05:43:00Z</dcterms:modified>
</cp:coreProperties>
</file>