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6C" w:rsidRDefault="00FD2C6C" w:rsidP="00FD2C6C">
      <w:pPr>
        <w:autoSpaceDE w:val="0"/>
        <w:autoSpaceDN w:val="0"/>
        <w:adjustRightInd w:val="0"/>
        <w:ind w:firstLineChars="700" w:firstLine="2534"/>
        <w:jc w:val="left"/>
        <w:rPr>
          <w:rFonts w:ascii="ＭＳ 明朝" w:eastAsia="ＭＳ 明朝" w:cs="ＭＳ 明朝"/>
          <w:kern w:val="0"/>
          <w:sz w:val="32"/>
          <w:szCs w:val="32"/>
        </w:rPr>
      </w:pPr>
      <w:bookmarkStart w:id="0" w:name="_GoBack"/>
      <w:bookmarkEnd w:id="0"/>
      <w:r w:rsidRPr="00FD2C6C">
        <w:rPr>
          <w:rFonts w:ascii="ＭＳ 明朝" w:eastAsia="ＭＳ 明朝" w:cs="ＭＳ 明朝" w:hint="eastAsia"/>
          <w:kern w:val="0"/>
          <w:sz w:val="32"/>
          <w:szCs w:val="32"/>
        </w:rPr>
        <w:t>債務名義等還付申請書</w:t>
      </w:r>
    </w:p>
    <w:p w:rsidR="00910480" w:rsidRDefault="00910480" w:rsidP="00FD2C6C">
      <w:pPr>
        <w:autoSpaceDE w:val="0"/>
        <w:autoSpaceDN w:val="0"/>
        <w:adjustRightInd w:val="0"/>
        <w:ind w:firstLineChars="700" w:firstLine="2534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910480" w:rsidRDefault="00910480" w:rsidP="003A53B6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94051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6F6A6E" w:rsidRPr="00910480" w:rsidRDefault="006F6A6E" w:rsidP="0091048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FD2C6C" w:rsidRDefault="006C4987" w:rsidP="00FD2C6C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御庁令和</w:t>
      </w:r>
      <w:r w:rsidR="00FD2C6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年（リ）第　　　　　号</w:t>
      </w:r>
      <w:r w:rsidR="00910480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FD2C6C">
        <w:rPr>
          <w:rFonts w:ascii="ＭＳ 明朝" w:eastAsia="ＭＳ 明朝" w:cs="ＭＳ 明朝" w:hint="eastAsia"/>
          <w:kern w:val="0"/>
          <w:sz w:val="24"/>
          <w:szCs w:val="24"/>
        </w:rPr>
        <w:t>配当等手続事件について，配当等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（供託金の交付）</w:t>
      </w:r>
      <w:r w:rsidR="00FD2C6C">
        <w:rPr>
          <w:rFonts w:ascii="ＭＳ 明朝" w:eastAsia="ＭＳ 明朝" w:cs="ＭＳ 明朝" w:hint="eastAsia"/>
          <w:kern w:val="0"/>
          <w:sz w:val="24"/>
          <w:szCs w:val="24"/>
        </w:rPr>
        <w:t>が実施されたので，債務名義及び送達証明書を還付してください。</w:t>
      </w:r>
    </w:p>
    <w:p w:rsidR="00FD2C6C" w:rsidRDefault="006C4987" w:rsidP="00FD2C6C">
      <w:pPr>
        <w:autoSpaceDE w:val="0"/>
        <w:autoSpaceDN w:val="0"/>
        <w:adjustRightInd w:val="0"/>
        <w:ind w:firstLineChars="400" w:firstLine="1128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FD2C6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　　　月　　　日</w:t>
      </w:r>
    </w:p>
    <w:p w:rsidR="00FD2C6C" w:rsidRDefault="00FD2C6C" w:rsidP="00FD2C6C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債権者　　　　　　　　　　　　　　　印</w:t>
      </w:r>
    </w:p>
    <w:p w:rsidR="00A155F3" w:rsidRPr="00910480" w:rsidRDefault="00910480" w:rsidP="0091048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dotted"/>
        </w:rPr>
      </w:pPr>
      <w:r w:rsidRPr="00910480">
        <w:rPr>
          <w:rFonts w:ascii="ＭＳ 明朝" w:eastAsia="ＭＳ 明朝" w:cs="ＭＳ 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910480" w:rsidRDefault="00910480" w:rsidP="00FD2C6C">
      <w:pPr>
        <w:autoSpaceDE w:val="0"/>
        <w:autoSpaceDN w:val="0"/>
        <w:adjustRightInd w:val="0"/>
        <w:ind w:firstLineChars="800" w:firstLine="2896"/>
        <w:jc w:val="left"/>
        <w:rPr>
          <w:rFonts w:ascii="ＭＳ 明朝" w:eastAsia="ＭＳ 明朝" w:cs="ＭＳ 明朝"/>
          <w:kern w:val="0"/>
          <w:sz w:val="32"/>
          <w:szCs w:val="32"/>
        </w:rPr>
      </w:pPr>
    </w:p>
    <w:p w:rsidR="00FD2C6C" w:rsidRPr="00FD2C6C" w:rsidRDefault="00FD2C6C" w:rsidP="00FD2C6C">
      <w:pPr>
        <w:autoSpaceDE w:val="0"/>
        <w:autoSpaceDN w:val="0"/>
        <w:adjustRightInd w:val="0"/>
        <w:ind w:firstLineChars="800" w:firstLine="2896"/>
        <w:jc w:val="left"/>
        <w:rPr>
          <w:rFonts w:ascii="ＭＳ 明朝" w:eastAsia="ＭＳ 明朝" w:cs="ＭＳ 明朝"/>
          <w:kern w:val="0"/>
          <w:sz w:val="32"/>
          <w:szCs w:val="32"/>
        </w:rPr>
      </w:pPr>
      <w:r w:rsidRPr="00FD2C6C">
        <w:rPr>
          <w:rFonts w:ascii="ＭＳ 明朝" w:eastAsia="ＭＳ 明朝" w:cs="ＭＳ 明朝" w:hint="eastAsia"/>
          <w:kern w:val="0"/>
          <w:sz w:val="32"/>
          <w:szCs w:val="32"/>
        </w:rPr>
        <w:t>受　　　　　書</w:t>
      </w:r>
    </w:p>
    <w:p w:rsidR="00FD2C6C" w:rsidRDefault="00FD2C6C" w:rsidP="003A53B6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地方裁判所</w:t>
      </w:r>
      <w:r w:rsidR="0094051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御中</w:t>
      </w:r>
    </w:p>
    <w:p w:rsidR="00FD2C6C" w:rsidRDefault="00FD2C6C" w:rsidP="00FD2C6C">
      <w:pPr>
        <w:autoSpaceDE w:val="0"/>
        <w:autoSpaceDN w:val="0"/>
        <w:adjustRightInd w:val="0"/>
        <w:ind w:firstLineChars="300" w:firstLine="846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下記書類を受領しました。</w:t>
      </w:r>
    </w:p>
    <w:p w:rsidR="00FD2C6C" w:rsidRDefault="006C4987" w:rsidP="00FD2C6C">
      <w:pPr>
        <w:autoSpaceDE w:val="0"/>
        <w:autoSpaceDN w:val="0"/>
        <w:adjustRightInd w:val="0"/>
        <w:ind w:firstLineChars="600" w:firstLine="169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令和</w:t>
      </w:r>
      <w:r w:rsidR="00FD2C6C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年　　　月　　　日</w:t>
      </w:r>
    </w:p>
    <w:p w:rsidR="00FD2C6C" w:rsidRDefault="00FD2C6C" w:rsidP="00FD2C6C">
      <w:pPr>
        <w:autoSpaceDE w:val="0"/>
        <w:autoSpaceDN w:val="0"/>
        <w:adjustRightInd w:val="0"/>
        <w:ind w:firstLineChars="1200" w:firstLine="3384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債権者　　　　　　　　　　　　　　　印</w:t>
      </w:r>
    </w:p>
    <w:p w:rsidR="00FD2C6C" w:rsidRDefault="00FD2C6C" w:rsidP="00FD2C6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記</w:t>
      </w:r>
    </w:p>
    <w:p w:rsidR="00FD2C6C" w:rsidRDefault="00FD2C6C" w:rsidP="00FD2C6C">
      <w:pPr>
        <w:autoSpaceDE w:val="0"/>
        <w:autoSpaceDN w:val="0"/>
        <w:adjustRightInd w:val="0"/>
        <w:ind w:firstLineChars="100" w:firstLine="28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１　執行文付債務名義正本（奥書付）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10480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通</w:t>
      </w:r>
    </w:p>
    <w:p w:rsidR="00C5242A" w:rsidRPr="00E87B25" w:rsidRDefault="00FD2C6C" w:rsidP="00FD2C6C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送達証明書　　　　　　　　　　　　</w:t>
      </w:r>
      <w:r w:rsidR="00910480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通</w:t>
      </w:r>
    </w:p>
    <w:sectPr w:rsidR="00C5242A" w:rsidRPr="00E87B25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5D" w:rsidRDefault="00760E5D" w:rsidP="00E87B25">
      <w:r>
        <w:separator/>
      </w:r>
    </w:p>
  </w:endnote>
  <w:endnote w:type="continuationSeparator" w:id="0">
    <w:p w:rsidR="00760E5D" w:rsidRDefault="00760E5D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5D" w:rsidRDefault="00760E5D" w:rsidP="00E87B25">
      <w:r>
        <w:separator/>
      </w:r>
    </w:p>
  </w:footnote>
  <w:footnote w:type="continuationSeparator" w:id="0">
    <w:p w:rsidR="00760E5D" w:rsidRDefault="00760E5D" w:rsidP="00E87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6C"/>
    <w:rsid w:val="00002910"/>
    <w:rsid w:val="003A53B6"/>
    <w:rsid w:val="00461B82"/>
    <w:rsid w:val="005F42DF"/>
    <w:rsid w:val="006C4987"/>
    <w:rsid w:val="006F6A6E"/>
    <w:rsid w:val="00760E5D"/>
    <w:rsid w:val="00910480"/>
    <w:rsid w:val="0094051A"/>
    <w:rsid w:val="00A155F3"/>
    <w:rsid w:val="00C5242A"/>
    <w:rsid w:val="00E87B25"/>
    <w:rsid w:val="00EF07A6"/>
    <w:rsid w:val="00FB2F4B"/>
    <w:rsid w:val="00FD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ED258-726A-4736-AC67-12F9EF33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Balloon Text"/>
    <w:basedOn w:val="a"/>
    <w:link w:val="a8"/>
    <w:uiPriority w:val="99"/>
    <w:semiHidden/>
    <w:unhideWhenUsed/>
    <w:rsid w:val="00940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香澄</dc:creator>
  <cp:keywords/>
  <dc:description/>
  <cp:lastModifiedBy>太田　香澄</cp:lastModifiedBy>
  <cp:revision>4</cp:revision>
  <dcterms:created xsi:type="dcterms:W3CDTF">2025-03-14T04:51:00Z</dcterms:created>
  <dcterms:modified xsi:type="dcterms:W3CDTF">2025-03-24T06:06:00Z</dcterms:modified>
</cp:coreProperties>
</file>