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49" w:rsidRDefault="00B94501" w:rsidP="00E26849">
      <w:pPr>
        <w:autoSpaceDE w:val="0"/>
        <w:autoSpaceDN w:val="0"/>
        <w:adjustRightInd w:val="0"/>
        <w:ind w:firstLineChars="1400" w:firstLine="3948"/>
        <w:jc w:val="left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E26849" w:rsidRPr="00E26849">
        <w:rPr>
          <w:rFonts w:asciiTheme="minorEastAsia" w:hAnsiTheme="minorEastAsia" w:cs="MS-Mincho"/>
          <w:kern w:val="0"/>
          <w:sz w:val="24"/>
          <w:szCs w:val="24"/>
        </w:rPr>
        <w:t>(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リ</w:t>
      </w:r>
      <w:r w:rsidR="00E26849" w:rsidRPr="00E26849">
        <w:rPr>
          <w:rFonts w:asciiTheme="minorEastAsia" w:hAnsiTheme="minorEastAsia" w:cs="MS-Mincho"/>
          <w:kern w:val="0"/>
          <w:sz w:val="24"/>
          <w:szCs w:val="24"/>
        </w:rPr>
        <w:t>)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号外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件</w:t>
      </w:r>
    </w:p>
    <w:p w:rsidR="00E26849" w:rsidRPr="00E26849" w:rsidRDefault="00E26849" w:rsidP="00E26849">
      <w:pPr>
        <w:autoSpaceDE w:val="0"/>
        <w:autoSpaceDN w:val="0"/>
        <w:adjustRightInd w:val="0"/>
        <w:ind w:firstLineChars="1400" w:firstLine="3948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26849" w:rsidRDefault="00E26849" w:rsidP="00E26849">
      <w:pPr>
        <w:autoSpaceDE w:val="0"/>
        <w:autoSpaceDN w:val="0"/>
        <w:adjustRightInd w:val="0"/>
        <w:ind w:firstLineChars="700" w:firstLine="2534"/>
        <w:jc w:val="left"/>
        <w:rPr>
          <w:rFonts w:asciiTheme="minorEastAsia" w:hAnsiTheme="minorEastAsia" w:cs="MS-Mincho"/>
          <w:kern w:val="0"/>
          <w:sz w:val="32"/>
          <w:szCs w:val="32"/>
        </w:rPr>
      </w:pPr>
      <w:r w:rsidRPr="00E26849">
        <w:rPr>
          <w:rFonts w:asciiTheme="minorEastAsia" w:hAnsiTheme="minorEastAsia" w:cs="MS-Mincho" w:hint="eastAsia"/>
          <w:kern w:val="0"/>
          <w:sz w:val="32"/>
          <w:szCs w:val="32"/>
        </w:rPr>
        <w:t>期</w:t>
      </w:r>
      <w:r>
        <w:rPr>
          <w:rFonts w:asciiTheme="minorEastAsia" w:hAnsiTheme="minorEastAsia" w:cs="MS-Mincho" w:hint="eastAsia"/>
          <w:kern w:val="0"/>
          <w:sz w:val="32"/>
          <w:szCs w:val="32"/>
        </w:rPr>
        <w:t xml:space="preserve">　　</w:t>
      </w:r>
      <w:r w:rsidRPr="00E26849">
        <w:rPr>
          <w:rFonts w:asciiTheme="minorEastAsia" w:hAnsiTheme="minorEastAsia" w:cs="MS-Mincho" w:hint="eastAsia"/>
          <w:kern w:val="0"/>
          <w:sz w:val="32"/>
          <w:szCs w:val="32"/>
        </w:rPr>
        <w:t>日</w:t>
      </w:r>
      <w:r>
        <w:rPr>
          <w:rFonts w:asciiTheme="minorEastAsia" w:hAnsiTheme="minorEastAsia" w:cs="MS-Mincho" w:hint="eastAsia"/>
          <w:kern w:val="0"/>
          <w:sz w:val="32"/>
          <w:szCs w:val="32"/>
        </w:rPr>
        <w:t xml:space="preserve">　　</w:t>
      </w:r>
      <w:r w:rsidRPr="00E26849">
        <w:rPr>
          <w:rFonts w:asciiTheme="minorEastAsia" w:hAnsiTheme="minorEastAsia" w:cs="MS-Mincho" w:hint="eastAsia"/>
          <w:kern w:val="0"/>
          <w:sz w:val="32"/>
          <w:szCs w:val="32"/>
        </w:rPr>
        <w:t>請</w:t>
      </w:r>
      <w:r>
        <w:rPr>
          <w:rFonts w:asciiTheme="minorEastAsia" w:hAnsiTheme="minorEastAsia" w:cs="MS-Mincho" w:hint="eastAsia"/>
          <w:kern w:val="0"/>
          <w:sz w:val="32"/>
          <w:szCs w:val="32"/>
        </w:rPr>
        <w:t xml:space="preserve">　　</w:t>
      </w:r>
      <w:r w:rsidRPr="00E26849">
        <w:rPr>
          <w:rFonts w:asciiTheme="minorEastAsia" w:hAnsiTheme="minorEastAsia" w:cs="MS-Mincho" w:hint="eastAsia"/>
          <w:kern w:val="0"/>
          <w:sz w:val="32"/>
          <w:szCs w:val="32"/>
        </w:rPr>
        <w:t>書</w:t>
      </w:r>
    </w:p>
    <w:p w:rsidR="00E26849" w:rsidRPr="00E26849" w:rsidRDefault="00E26849" w:rsidP="00E26849">
      <w:pPr>
        <w:autoSpaceDE w:val="0"/>
        <w:autoSpaceDN w:val="0"/>
        <w:adjustRightInd w:val="0"/>
        <w:ind w:firstLineChars="700" w:firstLine="2534"/>
        <w:jc w:val="left"/>
        <w:rPr>
          <w:rFonts w:asciiTheme="minorEastAsia" w:hAnsiTheme="minorEastAsia" w:cs="MS-Mincho"/>
          <w:kern w:val="0"/>
          <w:sz w:val="32"/>
          <w:szCs w:val="32"/>
        </w:rPr>
      </w:pPr>
    </w:p>
    <w:p w:rsidR="00E26849" w:rsidRDefault="00E26849" w:rsidP="00DC1A3E">
      <w:pPr>
        <w:autoSpaceDE w:val="0"/>
        <w:autoSpaceDN w:val="0"/>
        <w:adjustRightInd w:val="0"/>
        <w:ind w:firstLineChars="400" w:firstLine="1128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地方裁判所</w:t>
      </w:r>
      <w:r w:rsidR="00612E2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</w:t>
      </w: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御中</w:t>
      </w:r>
    </w:p>
    <w:p w:rsidR="00E26849" w:rsidRPr="00E26849" w:rsidRDefault="00E26849" w:rsidP="00E26849">
      <w:pPr>
        <w:autoSpaceDE w:val="0"/>
        <w:autoSpaceDN w:val="0"/>
        <w:adjustRightInd w:val="0"/>
        <w:ind w:firstLineChars="100" w:firstLine="282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26849" w:rsidRDefault="00E26849" w:rsidP="00B94501">
      <w:pPr>
        <w:autoSpaceDE w:val="0"/>
        <w:autoSpaceDN w:val="0"/>
        <w:adjustRightInd w:val="0"/>
        <w:ind w:firstLineChars="400" w:firstLine="1128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下記期日をお請けしました。</w:t>
      </w:r>
    </w:p>
    <w:p w:rsidR="00E26849" w:rsidRPr="00E26849" w:rsidRDefault="00E26849" w:rsidP="00E26849">
      <w:pPr>
        <w:autoSpaceDE w:val="0"/>
        <w:autoSpaceDN w:val="0"/>
        <w:adjustRightInd w:val="0"/>
        <w:ind w:firstLineChars="100" w:firstLine="282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26849" w:rsidRPr="00E26849" w:rsidRDefault="00B94501" w:rsidP="00B94501">
      <w:pPr>
        <w:autoSpaceDE w:val="0"/>
        <w:autoSpaceDN w:val="0"/>
        <w:adjustRightInd w:val="0"/>
        <w:ind w:firstLineChars="600" w:firstLine="1692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E26849" w:rsidRDefault="00E26849" w:rsidP="00E26849">
      <w:pPr>
        <w:autoSpaceDE w:val="0"/>
        <w:autoSpaceDN w:val="0"/>
        <w:adjustRightInd w:val="0"/>
        <w:ind w:firstLineChars="1000" w:firstLine="282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26849" w:rsidRDefault="00E26849" w:rsidP="00E26849">
      <w:pPr>
        <w:autoSpaceDE w:val="0"/>
        <w:autoSpaceDN w:val="0"/>
        <w:adjustRightInd w:val="0"/>
        <w:ind w:firstLineChars="1000" w:firstLine="28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債権者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</w:t>
      </w: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E26849" w:rsidRPr="00E26849" w:rsidRDefault="00E26849" w:rsidP="00E26849">
      <w:pPr>
        <w:autoSpaceDE w:val="0"/>
        <w:autoSpaceDN w:val="0"/>
        <w:adjustRightInd w:val="0"/>
        <w:ind w:firstLineChars="1000" w:firstLine="282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26849" w:rsidRDefault="00E26849" w:rsidP="00E26849">
      <w:pPr>
        <w:pStyle w:val="a7"/>
      </w:pPr>
      <w:r w:rsidRPr="00E26849">
        <w:rPr>
          <w:rFonts w:hint="eastAsia"/>
        </w:rPr>
        <w:t>記</w:t>
      </w:r>
    </w:p>
    <w:p w:rsidR="00E26849" w:rsidRPr="00E26849" w:rsidRDefault="00E26849" w:rsidP="00E26849"/>
    <w:p w:rsidR="00E26849" w:rsidRPr="00E26849" w:rsidRDefault="00B94501" w:rsidP="00E26849">
      <w:pPr>
        <w:autoSpaceDE w:val="0"/>
        <w:autoSpaceDN w:val="0"/>
        <w:adjustRightInd w:val="0"/>
        <w:ind w:firstLineChars="200" w:firstLine="564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日午前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時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分配当期日</w:t>
      </w:r>
    </w:p>
    <w:p w:rsidR="00E26849" w:rsidRDefault="00E26849" w:rsidP="00E26849">
      <w:pPr>
        <w:autoSpaceDE w:val="0"/>
        <w:autoSpaceDN w:val="0"/>
        <w:adjustRightInd w:val="0"/>
        <w:ind w:leftChars="300" w:left="1512" w:hangingChars="300" w:hanging="756"/>
        <w:jc w:val="left"/>
        <w:rPr>
          <w:rFonts w:asciiTheme="minorEastAsia" w:hAnsiTheme="minorEastAsia" w:cs="MS-Mincho"/>
          <w:kern w:val="0"/>
          <w:szCs w:val="21"/>
        </w:rPr>
      </w:pPr>
      <w:r w:rsidRPr="00E26849">
        <w:rPr>
          <w:rFonts w:asciiTheme="minorEastAsia" w:hAnsiTheme="minorEastAsia" w:cs="MS-Mincho" w:hint="eastAsia"/>
          <w:kern w:val="0"/>
          <w:szCs w:val="21"/>
        </w:rPr>
        <w:t>（注）</w:t>
      </w:r>
      <w:r w:rsidRPr="00E26849">
        <w:rPr>
          <w:rFonts w:asciiTheme="minorEastAsia" w:hAnsiTheme="minorEastAsia" w:cs="MS-Mincho"/>
          <w:kern w:val="0"/>
          <w:szCs w:val="21"/>
        </w:rPr>
        <w:t xml:space="preserve"> </w:t>
      </w:r>
      <w:r w:rsidRPr="00E26849">
        <w:rPr>
          <w:rFonts w:asciiTheme="minorEastAsia" w:hAnsiTheme="minorEastAsia" w:cs="MS-Mincho" w:hint="eastAsia"/>
          <w:kern w:val="0"/>
          <w:szCs w:val="21"/>
        </w:rPr>
        <w:t>この期日請書は配当等手続に必要ですから</w:t>
      </w:r>
      <w:r w:rsidR="00612E27">
        <w:rPr>
          <w:rFonts w:asciiTheme="minorEastAsia" w:hAnsiTheme="minorEastAsia" w:cs="MS-Mincho" w:hint="eastAsia"/>
          <w:kern w:val="0"/>
          <w:szCs w:val="21"/>
        </w:rPr>
        <w:t>、</w:t>
      </w:r>
      <w:r w:rsidRPr="00E26849">
        <w:rPr>
          <w:rFonts w:asciiTheme="minorEastAsia" w:hAnsiTheme="minorEastAsia" w:cs="MS-Mincho" w:hint="eastAsia"/>
          <w:kern w:val="0"/>
          <w:szCs w:val="21"/>
        </w:rPr>
        <w:t>本書面を受け取った日から１週間以内に記名捺印の上</w:t>
      </w:r>
      <w:r w:rsidR="00612E27">
        <w:rPr>
          <w:rFonts w:asciiTheme="minorEastAsia" w:hAnsiTheme="minorEastAsia" w:cs="MS-Mincho" w:hint="eastAsia"/>
          <w:kern w:val="0"/>
          <w:szCs w:val="21"/>
        </w:rPr>
        <w:t>、</w:t>
      </w:r>
      <w:r w:rsidRPr="00E26849">
        <w:rPr>
          <w:rFonts w:asciiTheme="minorEastAsia" w:hAnsiTheme="minorEastAsia" w:cs="MS-Mincho" w:hint="eastAsia"/>
          <w:kern w:val="0"/>
          <w:szCs w:val="21"/>
        </w:rPr>
        <w:t>債権計算書とともに</w:t>
      </w:r>
      <w:r w:rsidR="00612E27">
        <w:rPr>
          <w:rFonts w:asciiTheme="minorEastAsia" w:hAnsiTheme="minorEastAsia" w:cs="MS-Mincho" w:hint="eastAsia"/>
          <w:kern w:val="0"/>
          <w:szCs w:val="21"/>
        </w:rPr>
        <w:t>、</w:t>
      </w:r>
      <w:r w:rsidRPr="00E26849">
        <w:rPr>
          <w:rFonts w:asciiTheme="minorEastAsia" w:hAnsiTheme="minorEastAsia" w:cs="MS-Mincho" w:hint="eastAsia"/>
          <w:kern w:val="0"/>
          <w:szCs w:val="21"/>
        </w:rPr>
        <w:t>当係まで必ず返送またはお届けください。</w:t>
      </w:r>
    </w:p>
    <w:p w:rsidR="00E26849" w:rsidRDefault="00E26849" w:rsidP="00E26849">
      <w:pPr>
        <w:autoSpaceDE w:val="0"/>
        <w:autoSpaceDN w:val="0"/>
        <w:adjustRightInd w:val="0"/>
        <w:ind w:left="756" w:hangingChars="300" w:hanging="756"/>
        <w:jc w:val="left"/>
        <w:rPr>
          <w:rFonts w:asciiTheme="minorEastAsia" w:hAnsiTheme="minorEastAsia" w:cs="MS-Mincho"/>
          <w:kern w:val="0"/>
          <w:szCs w:val="21"/>
        </w:rPr>
      </w:pPr>
    </w:p>
    <w:p w:rsidR="00E26849" w:rsidRDefault="00E26849" w:rsidP="00E26849">
      <w:pPr>
        <w:autoSpaceDE w:val="0"/>
        <w:autoSpaceDN w:val="0"/>
        <w:adjustRightInd w:val="0"/>
        <w:ind w:left="756" w:hangingChars="300" w:hanging="756"/>
        <w:jc w:val="left"/>
        <w:rPr>
          <w:rFonts w:asciiTheme="minorEastAsia" w:hAnsiTheme="minorEastAsia" w:cs="MS-Mincho"/>
          <w:kern w:val="0"/>
          <w:szCs w:val="21"/>
        </w:rPr>
      </w:pPr>
    </w:p>
    <w:p w:rsidR="00E26849" w:rsidRDefault="00E26849" w:rsidP="00E26849">
      <w:pPr>
        <w:autoSpaceDE w:val="0"/>
        <w:autoSpaceDN w:val="0"/>
        <w:adjustRightInd w:val="0"/>
        <w:ind w:left="756" w:hangingChars="300" w:hanging="756"/>
        <w:jc w:val="left"/>
        <w:rPr>
          <w:rFonts w:asciiTheme="minorEastAsia" w:hAnsiTheme="minorEastAsia" w:cs="MS-Mincho"/>
          <w:kern w:val="0"/>
          <w:szCs w:val="21"/>
        </w:rPr>
      </w:pPr>
    </w:p>
    <w:p w:rsidR="00E26849" w:rsidRDefault="00E26849" w:rsidP="00E26849">
      <w:pPr>
        <w:autoSpaceDE w:val="0"/>
        <w:autoSpaceDN w:val="0"/>
        <w:adjustRightInd w:val="0"/>
        <w:ind w:left="756" w:hangingChars="300" w:hanging="756"/>
        <w:jc w:val="left"/>
        <w:rPr>
          <w:rFonts w:asciiTheme="minorEastAsia" w:hAnsiTheme="minorEastAsia" w:cs="MS-Mincho"/>
          <w:kern w:val="0"/>
          <w:szCs w:val="21"/>
        </w:rPr>
      </w:pPr>
    </w:p>
    <w:p w:rsidR="00E26849" w:rsidRDefault="00E26849" w:rsidP="00E26849">
      <w:pPr>
        <w:autoSpaceDE w:val="0"/>
        <w:autoSpaceDN w:val="0"/>
        <w:adjustRightInd w:val="0"/>
        <w:ind w:left="756" w:hangingChars="300" w:hanging="756"/>
        <w:jc w:val="left"/>
        <w:rPr>
          <w:rFonts w:asciiTheme="minorEastAsia" w:hAnsiTheme="minorEastAsia" w:cs="MS-Mincho"/>
          <w:kern w:val="0"/>
          <w:szCs w:val="21"/>
        </w:rPr>
      </w:pPr>
    </w:p>
    <w:p w:rsidR="00E26849" w:rsidRDefault="00E26849" w:rsidP="00E26849">
      <w:pPr>
        <w:autoSpaceDE w:val="0"/>
        <w:autoSpaceDN w:val="0"/>
        <w:adjustRightInd w:val="0"/>
        <w:ind w:left="756" w:hangingChars="300" w:hanging="756"/>
        <w:jc w:val="left"/>
        <w:rPr>
          <w:rFonts w:asciiTheme="minorEastAsia" w:hAnsiTheme="minorEastAsia" w:cs="MS-Mincho"/>
          <w:kern w:val="0"/>
          <w:szCs w:val="21"/>
        </w:rPr>
      </w:pPr>
    </w:p>
    <w:p w:rsidR="00E26849" w:rsidRDefault="00E26849" w:rsidP="00E26849">
      <w:pPr>
        <w:autoSpaceDE w:val="0"/>
        <w:autoSpaceDN w:val="0"/>
        <w:adjustRightInd w:val="0"/>
        <w:ind w:left="756" w:hangingChars="300" w:hanging="756"/>
        <w:jc w:val="left"/>
        <w:rPr>
          <w:rFonts w:asciiTheme="minorEastAsia" w:hAnsiTheme="minorEastAsia" w:cs="MS-Mincho"/>
          <w:kern w:val="0"/>
          <w:szCs w:val="21"/>
        </w:rPr>
      </w:pPr>
    </w:p>
    <w:p w:rsidR="00B94501" w:rsidRDefault="00B94501" w:rsidP="00E26849">
      <w:pPr>
        <w:autoSpaceDE w:val="0"/>
        <w:autoSpaceDN w:val="0"/>
        <w:adjustRightInd w:val="0"/>
        <w:ind w:left="756" w:hangingChars="300" w:hanging="756"/>
        <w:jc w:val="left"/>
        <w:rPr>
          <w:rFonts w:asciiTheme="minorEastAsia" w:hAnsiTheme="minorEastAsia" w:cs="MS-Mincho"/>
          <w:kern w:val="0"/>
          <w:szCs w:val="21"/>
        </w:rPr>
      </w:pPr>
    </w:p>
    <w:p w:rsidR="00E26849" w:rsidRPr="00E26849" w:rsidRDefault="00B94501" w:rsidP="00E26849">
      <w:pPr>
        <w:autoSpaceDE w:val="0"/>
        <w:autoSpaceDN w:val="0"/>
        <w:adjustRightInd w:val="0"/>
        <w:ind w:firstLineChars="1400" w:firstLine="3948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令和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E26849" w:rsidRPr="00E26849">
        <w:rPr>
          <w:rFonts w:asciiTheme="minorEastAsia" w:hAnsiTheme="minorEastAsia" w:cs="MS-Mincho"/>
          <w:kern w:val="0"/>
          <w:sz w:val="24"/>
          <w:szCs w:val="24"/>
        </w:rPr>
        <w:t>(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リ</w:t>
      </w:r>
      <w:r w:rsidR="00E26849" w:rsidRPr="00E26849">
        <w:rPr>
          <w:rFonts w:asciiTheme="minorEastAsia" w:hAnsiTheme="minorEastAsia" w:cs="MS-Mincho"/>
          <w:kern w:val="0"/>
          <w:sz w:val="24"/>
          <w:szCs w:val="24"/>
        </w:rPr>
        <w:t>)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号外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件</w:t>
      </w:r>
    </w:p>
    <w:p w:rsidR="00E26849" w:rsidRDefault="00E26849" w:rsidP="00E26849">
      <w:pPr>
        <w:autoSpaceDE w:val="0"/>
        <w:autoSpaceDN w:val="0"/>
        <w:adjustRightInd w:val="0"/>
        <w:ind w:firstLineChars="400" w:firstLine="1448"/>
        <w:jc w:val="left"/>
        <w:rPr>
          <w:rFonts w:asciiTheme="minorEastAsia" w:hAnsiTheme="minorEastAsia" w:cs="MS-Mincho"/>
          <w:kern w:val="0"/>
          <w:sz w:val="32"/>
          <w:szCs w:val="32"/>
        </w:rPr>
      </w:pPr>
    </w:p>
    <w:p w:rsidR="00E26849" w:rsidRPr="00E26849" w:rsidRDefault="00E26849" w:rsidP="00E26849">
      <w:pPr>
        <w:autoSpaceDE w:val="0"/>
        <w:autoSpaceDN w:val="0"/>
        <w:adjustRightInd w:val="0"/>
        <w:ind w:firstLineChars="1000" w:firstLine="3620"/>
        <w:jc w:val="left"/>
        <w:rPr>
          <w:rFonts w:asciiTheme="minorEastAsia" w:hAnsiTheme="minorEastAsia" w:cs="MS-Mincho"/>
          <w:kern w:val="0"/>
          <w:sz w:val="32"/>
          <w:szCs w:val="32"/>
        </w:rPr>
      </w:pPr>
      <w:r w:rsidRPr="00E26849">
        <w:rPr>
          <w:rFonts w:asciiTheme="minorEastAsia" w:hAnsiTheme="minorEastAsia" w:cs="MS-Mincho" w:hint="eastAsia"/>
          <w:kern w:val="0"/>
          <w:sz w:val="32"/>
          <w:szCs w:val="32"/>
        </w:rPr>
        <w:t>受　　　　書</w:t>
      </w:r>
    </w:p>
    <w:p w:rsidR="00E26849" w:rsidRDefault="00E26849" w:rsidP="00E26849">
      <w:pPr>
        <w:autoSpaceDE w:val="0"/>
        <w:autoSpaceDN w:val="0"/>
        <w:adjustRightInd w:val="0"/>
        <w:ind w:firstLineChars="100" w:firstLine="282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26849" w:rsidRPr="00E26849" w:rsidRDefault="00E26849" w:rsidP="00DC1A3E">
      <w:pPr>
        <w:autoSpaceDE w:val="0"/>
        <w:autoSpaceDN w:val="0"/>
        <w:adjustRightInd w:val="0"/>
        <w:ind w:firstLineChars="400" w:firstLine="1128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地方裁判所</w:t>
      </w:r>
      <w:r w:rsidR="00612E2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御中</w:t>
      </w:r>
    </w:p>
    <w:p w:rsidR="00E26849" w:rsidRDefault="00E26849" w:rsidP="00E26849">
      <w:pPr>
        <w:autoSpaceDE w:val="0"/>
        <w:autoSpaceDN w:val="0"/>
        <w:adjustRightInd w:val="0"/>
        <w:ind w:firstLineChars="100" w:firstLine="282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26849" w:rsidRPr="00E26849" w:rsidRDefault="00B94501" w:rsidP="00E26849">
      <w:pPr>
        <w:autoSpaceDE w:val="0"/>
        <w:autoSpaceDN w:val="0"/>
        <w:adjustRightInd w:val="0"/>
        <w:ind w:firstLineChars="100" w:firstLine="282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御庁令和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E26849" w:rsidRPr="00E26849">
        <w:rPr>
          <w:rFonts w:asciiTheme="minorEastAsia" w:hAnsiTheme="minorEastAsia" w:cs="MS-Mincho"/>
          <w:kern w:val="0"/>
          <w:sz w:val="24"/>
          <w:szCs w:val="24"/>
        </w:rPr>
        <w:t>(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リ</w:t>
      </w:r>
      <w:r w:rsidR="00E26849" w:rsidRPr="00E26849">
        <w:rPr>
          <w:rFonts w:asciiTheme="minorEastAsia" w:hAnsiTheme="minorEastAsia" w:cs="MS-Mincho"/>
          <w:kern w:val="0"/>
          <w:sz w:val="24"/>
          <w:szCs w:val="24"/>
        </w:rPr>
        <w:t>)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号外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件債権配当等手続事件につき下記書類を受け取りました。</w:t>
      </w:r>
    </w:p>
    <w:p w:rsidR="00E26849" w:rsidRPr="00B94501" w:rsidRDefault="00E26849" w:rsidP="00E268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26849" w:rsidRPr="00E26849" w:rsidRDefault="00B94501" w:rsidP="00E26849">
      <w:pPr>
        <w:autoSpaceDE w:val="0"/>
        <w:autoSpaceDN w:val="0"/>
        <w:adjustRightInd w:val="0"/>
        <w:ind w:firstLineChars="300" w:firstLine="846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E2684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26849" w:rsidRPr="00E26849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E26849" w:rsidRPr="00E26849" w:rsidRDefault="00E26849" w:rsidP="00E26849">
      <w:pPr>
        <w:autoSpaceDE w:val="0"/>
        <w:autoSpaceDN w:val="0"/>
        <w:adjustRightInd w:val="0"/>
        <w:ind w:firstLineChars="700" w:firstLine="197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債権者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</w:t>
      </w: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E26849" w:rsidRPr="00E26849" w:rsidRDefault="00E26849" w:rsidP="00E268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</w:t>
      </w: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E26849" w:rsidRPr="00E26849" w:rsidRDefault="00E26849" w:rsidP="00E26849">
      <w:pPr>
        <w:autoSpaceDE w:val="0"/>
        <w:autoSpaceDN w:val="0"/>
        <w:adjustRightInd w:val="0"/>
        <w:ind w:firstLineChars="100" w:firstLine="28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証明書（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</w:t>
      </w:r>
      <w:r w:rsidRPr="00E2684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円）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2684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E26849">
        <w:rPr>
          <w:rFonts w:asciiTheme="minorEastAsia" w:hAnsiTheme="minorEastAsia" w:cs="MS-Mincho" w:hint="eastAsia"/>
          <w:kern w:val="0"/>
          <w:sz w:val="24"/>
          <w:szCs w:val="24"/>
        </w:rPr>
        <w:t>通</w:t>
      </w:r>
    </w:p>
    <w:p w:rsidR="00E26849" w:rsidRPr="00E26849" w:rsidRDefault="00E26849" w:rsidP="00E26849">
      <w:pPr>
        <w:autoSpaceDE w:val="0"/>
        <w:autoSpaceDN w:val="0"/>
        <w:adjustRightInd w:val="0"/>
        <w:ind w:firstLineChars="300" w:firstLine="756"/>
        <w:jc w:val="left"/>
        <w:rPr>
          <w:rFonts w:asciiTheme="minorEastAsia" w:hAnsiTheme="minorEastAsia" w:cs="MS-Mincho"/>
          <w:kern w:val="0"/>
          <w:szCs w:val="21"/>
        </w:rPr>
      </w:pPr>
      <w:r w:rsidRPr="00E26849">
        <w:rPr>
          <w:rFonts w:asciiTheme="minorEastAsia" w:hAnsiTheme="minorEastAsia" w:cs="MS-Mincho" w:hint="eastAsia"/>
          <w:kern w:val="0"/>
          <w:szCs w:val="21"/>
        </w:rPr>
        <w:t>（注）</w:t>
      </w:r>
      <w:r w:rsidRPr="00E26849">
        <w:rPr>
          <w:rFonts w:asciiTheme="minorEastAsia" w:hAnsiTheme="minorEastAsia" w:cs="MS-Mincho"/>
          <w:kern w:val="0"/>
          <w:szCs w:val="21"/>
        </w:rPr>
        <w:t xml:space="preserve"> </w:t>
      </w:r>
      <w:r w:rsidRPr="00E26849">
        <w:rPr>
          <w:rFonts w:asciiTheme="minorEastAsia" w:hAnsiTheme="minorEastAsia" w:cs="MS-Mincho" w:hint="eastAsia"/>
          <w:kern w:val="0"/>
          <w:szCs w:val="21"/>
        </w:rPr>
        <w:t>この受書に記名捺印のうえ</w:t>
      </w:r>
      <w:r w:rsidR="00612E27">
        <w:rPr>
          <w:rFonts w:asciiTheme="minorEastAsia" w:hAnsiTheme="minorEastAsia" w:cs="MS-Mincho" w:hint="eastAsia"/>
          <w:kern w:val="0"/>
          <w:szCs w:val="21"/>
        </w:rPr>
        <w:t>、</w:t>
      </w:r>
      <w:r w:rsidRPr="00E26849">
        <w:rPr>
          <w:rFonts w:asciiTheme="minorEastAsia" w:hAnsiTheme="minorEastAsia" w:cs="MS-Mincho" w:hint="eastAsia"/>
          <w:kern w:val="0"/>
          <w:szCs w:val="21"/>
        </w:rPr>
        <w:t>配当期日に持参して下さい。</w:t>
      </w:r>
    </w:p>
    <w:p w:rsidR="00C5242A" w:rsidRPr="00E26849" w:rsidRDefault="00E26849" w:rsidP="00E26849">
      <w:pPr>
        <w:autoSpaceDE w:val="0"/>
        <w:autoSpaceDN w:val="0"/>
        <w:adjustRightInd w:val="0"/>
        <w:ind w:leftChars="500" w:left="1260" w:firstLineChars="100" w:firstLine="252"/>
        <w:jc w:val="left"/>
        <w:rPr>
          <w:rFonts w:asciiTheme="minorEastAsia" w:hAnsiTheme="minorEastAsia"/>
          <w:szCs w:val="21"/>
        </w:rPr>
      </w:pPr>
      <w:r w:rsidRPr="00E26849">
        <w:rPr>
          <w:rFonts w:asciiTheme="minorEastAsia" w:hAnsiTheme="minorEastAsia" w:cs="MS-Mincho" w:hint="eastAsia"/>
          <w:kern w:val="0"/>
          <w:szCs w:val="21"/>
        </w:rPr>
        <w:t>なお</w:t>
      </w:r>
      <w:r w:rsidR="00612E27">
        <w:rPr>
          <w:rFonts w:asciiTheme="minorEastAsia" w:hAnsiTheme="minorEastAsia" w:cs="MS-Mincho" w:hint="eastAsia"/>
          <w:kern w:val="0"/>
          <w:szCs w:val="21"/>
        </w:rPr>
        <w:t>、</w:t>
      </w:r>
      <w:r w:rsidRPr="00E26849">
        <w:rPr>
          <w:rFonts w:asciiTheme="minorEastAsia" w:hAnsiTheme="minorEastAsia" w:cs="MS-Mincho" w:hint="eastAsia"/>
          <w:kern w:val="0"/>
          <w:szCs w:val="21"/>
        </w:rPr>
        <w:t>配当期日に出頭されず</w:t>
      </w:r>
      <w:r w:rsidR="00612E27">
        <w:rPr>
          <w:rFonts w:asciiTheme="minorEastAsia" w:hAnsiTheme="minorEastAsia" w:cs="MS-Mincho" w:hint="eastAsia"/>
          <w:kern w:val="0"/>
          <w:szCs w:val="21"/>
        </w:rPr>
        <w:t>、</w:t>
      </w:r>
      <w:r w:rsidRPr="00E26849">
        <w:rPr>
          <w:rFonts w:asciiTheme="minorEastAsia" w:hAnsiTheme="minorEastAsia" w:cs="MS-Mincho" w:hint="eastAsia"/>
          <w:kern w:val="0"/>
          <w:szCs w:val="21"/>
        </w:rPr>
        <w:t>証明書の郵送を希望する場合は</w:t>
      </w:r>
      <w:r w:rsidR="00612E27">
        <w:rPr>
          <w:rFonts w:asciiTheme="minorEastAsia" w:hAnsiTheme="minorEastAsia" w:cs="MS-Mincho" w:hint="eastAsia"/>
          <w:kern w:val="0"/>
          <w:szCs w:val="21"/>
        </w:rPr>
        <w:t>、</w:t>
      </w:r>
      <w:r w:rsidRPr="00E26849">
        <w:rPr>
          <w:rFonts w:asciiTheme="minorEastAsia" w:hAnsiTheme="minorEastAsia" w:cs="MS-Mincho" w:hint="eastAsia"/>
          <w:kern w:val="0"/>
          <w:szCs w:val="21"/>
        </w:rPr>
        <w:t>この受書に記名押印のうえ</w:t>
      </w:r>
      <w:r w:rsidR="00612E27">
        <w:rPr>
          <w:rFonts w:asciiTheme="minorEastAsia" w:hAnsiTheme="minorEastAsia" w:cs="MS-Mincho" w:hint="eastAsia"/>
          <w:kern w:val="0"/>
          <w:szCs w:val="21"/>
        </w:rPr>
        <w:t>、</w:t>
      </w:r>
      <w:r w:rsidRPr="00E26849">
        <w:rPr>
          <w:rFonts w:asciiTheme="minorEastAsia" w:hAnsiTheme="minorEastAsia" w:cs="MS-Mincho" w:hint="eastAsia"/>
          <w:kern w:val="0"/>
          <w:szCs w:val="21"/>
        </w:rPr>
        <w:t>返信用封筒（</w:t>
      </w:r>
      <w:r w:rsidR="00B94501">
        <w:rPr>
          <w:rFonts w:asciiTheme="minorEastAsia" w:hAnsiTheme="minorEastAsia" w:cs="MS-Mincho" w:hint="eastAsia"/>
          <w:kern w:val="0"/>
          <w:szCs w:val="21"/>
        </w:rPr>
        <w:t>貼付する</w:t>
      </w:r>
      <w:r w:rsidRPr="00E26849">
        <w:rPr>
          <w:rFonts w:asciiTheme="minorEastAsia" w:hAnsiTheme="minorEastAsia" w:cs="MS-Mincho" w:hint="eastAsia"/>
          <w:kern w:val="0"/>
          <w:szCs w:val="21"/>
        </w:rPr>
        <w:t>切手</w:t>
      </w:r>
      <w:r w:rsidR="00B94501">
        <w:rPr>
          <w:rFonts w:asciiTheme="minorEastAsia" w:hAnsiTheme="minorEastAsia" w:cs="MS-Mincho" w:hint="eastAsia"/>
          <w:kern w:val="0"/>
          <w:szCs w:val="21"/>
        </w:rPr>
        <w:t>の額は担当書記官にご確認ください。</w:t>
      </w:r>
      <w:r w:rsidRPr="00E26849">
        <w:rPr>
          <w:rFonts w:asciiTheme="minorEastAsia" w:hAnsiTheme="minorEastAsia" w:cs="MS-Mincho" w:hint="eastAsia"/>
          <w:kern w:val="0"/>
          <w:szCs w:val="21"/>
        </w:rPr>
        <w:t>）を添えて当係まで返送して下さい。</w:t>
      </w:r>
    </w:p>
    <w:sectPr w:rsidR="00C5242A" w:rsidRPr="00E26849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4B" w:rsidRDefault="00C6464B" w:rsidP="00E87B25">
      <w:r>
        <w:separator/>
      </w:r>
    </w:p>
  </w:endnote>
  <w:endnote w:type="continuationSeparator" w:id="0">
    <w:p w:rsidR="00C6464B" w:rsidRDefault="00C6464B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4B" w:rsidRDefault="00C6464B" w:rsidP="00E87B25">
      <w:r>
        <w:separator/>
      </w:r>
    </w:p>
  </w:footnote>
  <w:footnote w:type="continuationSeparator" w:id="0">
    <w:p w:rsidR="00C6464B" w:rsidRDefault="00C6464B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49"/>
    <w:rsid w:val="00085781"/>
    <w:rsid w:val="001B7B52"/>
    <w:rsid w:val="00372E3C"/>
    <w:rsid w:val="00612E27"/>
    <w:rsid w:val="00B94501"/>
    <w:rsid w:val="00C43D45"/>
    <w:rsid w:val="00C5242A"/>
    <w:rsid w:val="00C6464B"/>
    <w:rsid w:val="00DC1A3E"/>
    <w:rsid w:val="00E26849"/>
    <w:rsid w:val="00E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4857F-1DD3-40DD-A534-F0040D13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E26849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26849"/>
    <w:rPr>
      <w:rFonts w:asciiTheme="minorEastAsia" w:hAnsiTheme="minorEastAsia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26849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26849"/>
    <w:rPr>
      <w:rFonts w:asciiTheme="minorEastAsia" w:hAnsiTheme="minorEastAsia" w:cs="MS-Mincho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2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香澄</dc:creator>
  <cp:keywords/>
  <dc:description/>
  <cp:lastModifiedBy>太田　香澄</cp:lastModifiedBy>
  <cp:revision>4</cp:revision>
  <dcterms:created xsi:type="dcterms:W3CDTF">2025-03-14T04:47:00Z</dcterms:created>
  <dcterms:modified xsi:type="dcterms:W3CDTF">2025-03-24T06:06:00Z</dcterms:modified>
</cp:coreProperties>
</file>