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F2" w:rsidRDefault="00AF7FF2"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（申立書式第４）</w:t>
      </w:r>
    </w:p>
    <w:p w:rsidR="00AF7FF2" w:rsidRDefault="00AF7FF2" w:rsidP="00AF7FF2">
      <w:pPr>
        <w:autoSpaceDE w:val="0"/>
        <w:autoSpaceDN w:val="0"/>
        <w:adjustRightInd w:val="0"/>
        <w:ind w:firstLineChars="600" w:firstLine="2728"/>
        <w:jc w:val="left"/>
        <w:rPr>
          <w:rFonts w:ascii="ＭＳ 明朝" w:eastAsia="ＭＳ 明朝" w:cs="ＭＳ 明朝"/>
          <w:kern w:val="0"/>
          <w:sz w:val="34"/>
          <w:szCs w:val="34"/>
        </w:rPr>
      </w:pPr>
      <w:r w:rsidRPr="008639AD">
        <w:rPr>
          <w:rFonts w:ascii="ＭＳ 明朝" w:eastAsia="ＭＳ 明朝" w:cs="ＭＳ 明朝" w:hint="eastAsia"/>
          <w:spacing w:val="51"/>
          <w:kern w:val="0"/>
          <w:sz w:val="34"/>
          <w:szCs w:val="34"/>
          <w:fitText w:val="3883" w:id="2023389440"/>
        </w:rPr>
        <w:t>債権差押命令申立</w:t>
      </w:r>
      <w:r w:rsidRPr="008639AD">
        <w:rPr>
          <w:rFonts w:ascii="ＭＳ 明朝" w:eastAsia="ＭＳ 明朝" w:cs="ＭＳ 明朝" w:hint="eastAsia"/>
          <w:spacing w:val="3"/>
          <w:kern w:val="0"/>
          <w:sz w:val="34"/>
          <w:szCs w:val="34"/>
          <w:fitText w:val="3883" w:id="2023389440"/>
        </w:rPr>
        <w:t>書</w:t>
      </w:r>
    </w:p>
    <w:p w:rsidR="00AF7FF2" w:rsidRDefault="00AF7FF2" w:rsidP="00AF7FF2">
      <w:pPr>
        <w:autoSpaceDE w:val="0"/>
        <w:autoSpaceDN w:val="0"/>
        <w:adjustRightInd w:val="0"/>
        <w:ind w:firstLineChars="500" w:firstLine="1264"/>
        <w:jc w:val="left"/>
        <w:rPr>
          <w:rFonts w:ascii="ＭＳ 明朝" w:eastAsia="ＭＳ 明朝" w:cs="ＭＳ 明朝"/>
          <w:kern w:val="0"/>
          <w:sz w:val="24"/>
          <w:szCs w:val="24"/>
        </w:rPr>
      </w:pPr>
      <w:r>
        <w:rPr>
          <w:rFonts w:ascii="ＭＳ 明朝" w:eastAsia="ＭＳ 明朝" w:cs="ＭＳ 明朝" w:hint="eastAsia"/>
          <w:kern w:val="0"/>
          <w:sz w:val="24"/>
          <w:szCs w:val="24"/>
        </w:rPr>
        <w:t>（扶養義務等に係る定期金債権及び一般債権による差押え）</w:t>
      </w:r>
    </w:p>
    <w:p w:rsidR="00AF7FF2" w:rsidRDefault="00AF7FF2" w:rsidP="00AF7FF2">
      <w:pPr>
        <w:autoSpaceDE w:val="0"/>
        <w:autoSpaceDN w:val="0"/>
        <w:adjustRightInd w:val="0"/>
        <w:jc w:val="left"/>
        <w:rPr>
          <w:rFonts w:ascii="ＭＳ 明朝" w:eastAsia="ＭＳ 明朝" w:cs="ＭＳ 明朝"/>
          <w:kern w:val="0"/>
          <w:sz w:val="24"/>
          <w:szCs w:val="24"/>
        </w:rPr>
      </w:pPr>
    </w:p>
    <w:p w:rsidR="00AF7FF2" w:rsidRDefault="00AF7FF2" w:rsidP="00CB3AED">
      <w:pPr>
        <w:autoSpaceDE w:val="0"/>
        <w:autoSpaceDN w:val="0"/>
        <w:adjustRightInd w:val="0"/>
        <w:ind w:firstLineChars="400" w:firstLine="1011"/>
        <w:jc w:val="left"/>
        <w:rPr>
          <w:rFonts w:ascii="ＭＳ 明朝" w:eastAsia="ＭＳ 明朝" w:cs="ＭＳ 明朝"/>
          <w:kern w:val="0"/>
          <w:sz w:val="24"/>
          <w:szCs w:val="24"/>
        </w:rPr>
      </w:pPr>
      <w:r>
        <w:rPr>
          <w:rFonts w:ascii="ＭＳ 明朝" w:eastAsia="ＭＳ 明朝" w:cs="ＭＳ 明朝" w:hint="eastAsia"/>
          <w:kern w:val="0"/>
          <w:sz w:val="24"/>
          <w:szCs w:val="24"/>
        </w:rPr>
        <w:t>地方裁判所</w:t>
      </w:r>
      <w:r w:rsidR="00566D6E">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御中</w:t>
      </w:r>
    </w:p>
    <w:p w:rsidR="00AF7FF2" w:rsidRDefault="00AF7FF2" w:rsidP="00AF7FF2">
      <w:pPr>
        <w:autoSpaceDE w:val="0"/>
        <w:autoSpaceDN w:val="0"/>
        <w:adjustRightInd w:val="0"/>
        <w:ind w:firstLineChars="300" w:firstLine="758"/>
        <w:jc w:val="left"/>
        <w:rPr>
          <w:rFonts w:ascii="ＭＳ 明朝" w:eastAsia="ＭＳ 明朝" w:cs="ＭＳ 明朝"/>
          <w:kern w:val="0"/>
          <w:sz w:val="24"/>
          <w:szCs w:val="24"/>
        </w:rPr>
      </w:pPr>
      <w:r>
        <w:rPr>
          <w:rFonts w:ascii="ＭＳ 明朝" w:eastAsia="ＭＳ 明朝" w:cs="ＭＳ 明朝" w:hint="eastAsia"/>
          <w:kern w:val="0"/>
          <w:sz w:val="24"/>
          <w:szCs w:val="24"/>
        </w:rPr>
        <w:t>令和○○年〇〇月〇〇日</w:t>
      </w:r>
    </w:p>
    <w:p w:rsidR="00AF7FF2" w:rsidRDefault="00AF7FF2" w:rsidP="00AF7FF2">
      <w:pPr>
        <w:autoSpaceDE w:val="0"/>
        <w:autoSpaceDN w:val="0"/>
        <w:adjustRightInd w:val="0"/>
        <w:jc w:val="left"/>
        <w:rPr>
          <w:rFonts w:ascii="ＭＳ 明朝" w:eastAsia="ＭＳ 明朝" w:cs="ＭＳ 明朝"/>
          <w:kern w:val="0"/>
          <w:sz w:val="24"/>
          <w:szCs w:val="24"/>
        </w:rPr>
      </w:pPr>
    </w:p>
    <w:p w:rsidR="00AF7FF2" w:rsidRDefault="00AF7FF2" w:rsidP="00AF7FF2">
      <w:pPr>
        <w:autoSpaceDE w:val="0"/>
        <w:autoSpaceDN w:val="0"/>
        <w:adjustRightInd w:val="0"/>
        <w:ind w:firstLineChars="1000" w:firstLine="2527"/>
        <w:jc w:val="left"/>
        <w:rPr>
          <w:rFonts w:ascii="EUDC" w:eastAsia="EUDC" w:cs="EUDC"/>
          <w:kern w:val="0"/>
          <w:sz w:val="24"/>
          <w:szCs w:val="24"/>
        </w:rPr>
      </w:pPr>
      <w:r>
        <w:rPr>
          <w:rFonts w:ascii="ＭＳ 明朝" w:eastAsia="ＭＳ 明朝" w:cs="ＭＳ 明朝" w:hint="eastAsia"/>
          <w:kern w:val="0"/>
          <w:sz w:val="24"/>
          <w:szCs w:val="24"/>
        </w:rPr>
        <w:t xml:space="preserve">債権者　　　乙　　　野　　　花　　　子　　</w:t>
      </w:r>
      <w:r>
        <w:rPr>
          <w:rFonts w:ascii="EUDC" w:eastAsia="EUDC" w:cs="EUDC" w:hint="eastAsia"/>
          <w:kern w:val="0"/>
          <w:sz w:val="24"/>
          <w:szCs w:val="24"/>
        </w:rPr>
        <w:t></w:t>
      </w:r>
    </w:p>
    <w:p w:rsidR="00AF7FF2" w:rsidRDefault="00AF7FF2" w:rsidP="00AF7FF2">
      <w:pPr>
        <w:autoSpaceDE w:val="0"/>
        <w:autoSpaceDN w:val="0"/>
        <w:adjustRightInd w:val="0"/>
        <w:ind w:firstLineChars="1500" w:firstLine="3791"/>
        <w:jc w:val="left"/>
        <w:rPr>
          <w:rFonts w:ascii="ＭＳ 明朝" w:eastAsia="ＭＳ 明朝" w:cs="ＭＳ 明朝"/>
          <w:kern w:val="0"/>
          <w:sz w:val="24"/>
          <w:szCs w:val="24"/>
        </w:rPr>
      </w:pPr>
      <w:r>
        <w:rPr>
          <w:rFonts w:ascii="ＭＳ 明朝" w:eastAsia="ＭＳ 明朝" w:cs="ＭＳ 明朝" w:hint="eastAsia"/>
          <w:kern w:val="0"/>
          <w:sz w:val="24"/>
          <w:szCs w:val="24"/>
        </w:rPr>
        <w:t>電　話０３－１２３４－５６７８</w:t>
      </w:r>
    </w:p>
    <w:p w:rsidR="00AF7FF2" w:rsidRDefault="00AF7FF2" w:rsidP="00AF7FF2">
      <w:pPr>
        <w:autoSpaceDE w:val="0"/>
        <w:autoSpaceDN w:val="0"/>
        <w:adjustRightInd w:val="0"/>
        <w:ind w:firstLineChars="1500" w:firstLine="3791"/>
        <w:jc w:val="left"/>
        <w:rPr>
          <w:rFonts w:ascii="ＭＳ 明朝" w:eastAsia="ＭＳ 明朝" w:cs="ＭＳ 明朝"/>
          <w:kern w:val="0"/>
          <w:sz w:val="24"/>
          <w:szCs w:val="24"/>
        </w:rPr>
      </w:pPr>
      <w:r>
        <w:rPr>
          <w:rFonts w:ascii="ＭＳ 明朝" w:eastAsia="ＭＳ 明朝" w:cs="ＭＳ 明朝" w:hint="eastAsia"/>
          <w:kern w:val="0"/>
          <w:sz w:val="24"/>
          <w:szCs w:val="24"/>
        </w:rPr>
        <w:t>ＦＡＸ０３－２３４５－６７８９</w:t>
      </w:r>
    </w:p>
    <w:p w:rsidR="00AF7FF2" w:rsidRDefault="00AF7FF2" w:rsidP="00AF7FF2">
      <w:pPr>
        <w:autoSpaceDE w:val="0"/>
        <w:autoSpaceDN w:val="0"/>
        <w:adjustRightInd w:val="0"/>
        <w:jc w:val="left"/>
        <w:rPr>
          <w:rFonts w:ascii="ＭＳ 明朝" w:eastAsia="ＭＳ 明朝" w:cs="ＭＳ 明朝"/>
          <w:kern w:val="0"/>
          <w:sz w:val="24"/>
          <w:szCs w:val="24"/>
        </w:rPr>
      </w:pPr>
    </w:p>
    <w:p w:rsidR="00AF7FF2" w:rsidRDefault="00AF7FF2" w:rsidP="00AF7FF2">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noProof/>
          <w:spacing w:val="73"/>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2548890</wp:posOffset>
                </wp:positionH>
                <wp:positionV relativeFrom="paragraph">
                  <wp:posOffset>163830</wp:posOffset>
                </wp:positionV>
                <wp:extent cx="141605" cy="650240"/>
                <wp:effectExtent l="0" t="0" r="29845" b="16510"/>
                <wp:wrapNone/>
                <wp:docPr id="1" name="右中かっこ 1"/>
                <wp:cNvGraphicFramePr/>
                <a:graphic xmlns:a="http://schemas.openxmlformats.org/drawingml/2006/main">
                  <a:graphicData uri="http://schemas.microsoft.com/office/word/2010/wordprocessingShape">
                    <wps:wsp>
                      <wps:cNvSpPr/>
                      <wps:spPr>
                        <a:xfrm>
                          <a:off x="0" y="0"/>
                          <a:ext cx="141605" cy="650240"/>
                        </a:xfrm>
                        <a:prstGeom prst="rightBrace">
                          <a:avLst>
                            <a:gd name="adj1" fmla="val 8333"/>
                            <a:gd name="adj2" fmla="val 5146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15C81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00.7pt;margin-top:12.9pt;width:11.15pt;height:5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" adj="392,11116" strokecolor="black [3213]" strokeweight=".5pt">
                <v:stroke joinstyle="miter"/>
              </v:shape>
            </w:pict>
          </mc:Fallback>
        </mc:AlternateContent>
      </w:r>
      <w:r w:rsidRPr="00AF7FF2">
        <w:rPr>
          <w:rFonts w:ascii="ＭＳ 明朝" w:eastAsia="ＭＳ 明朝" w:cs="ＭＳ 明朝" w:hint="eastAsia"/>
          <w:spacing w:val="73"/>
          <w:kern w:val="0"/>
          <w:sz w:val="24"/>
          <w:szCs w:val="24"/>
          <w:fitText w:val="1012" w:id="2023391232"/>
        </w:rPr>
        <w:t>当事</w:t>
      </w:r>
      <w:r w:rsidRPr="00AF7FF2">
        <w:rPr>
          <w:rFonts w:ascii="ＭＳ 明朝" w:eastAsia="ＭＳ 明朝" w:cs="ＭＳ 明朝" w:hint="eastAsia"/>
          <w:kern w:val="0"/>
          <w:sz w:val="24"/>
          <w:szCs w:val="24"/>
          <w:fitText w:val="1012" w:id="2023391232"/>
        </w:rPr>
        <w:t>者</w:t>
      </w:r>
    </w:p>
    <w:p w:rsidR="00AF7FF2" w:rsidRDefault="00AF7FF2" w:rsidP="00AF7FF2">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kern w:val="0"/>
          <w:sz w:val="24"/>
          <w:szCs w:val="24"/>
        </w:rPr>
        <w:t>請求債権　　　別紙目録</w:t>
      </w:r>
      <w:r w:rsidR="00C10316">
        <w:rPr>
          <w:rFonts w:ascii="ＭＳ 明朝" w:eastAsia="ＭＳ 明朝" w:cs="ＭＳ 明朝" w:hint="eastAsia"/>
          <w:kern w:val="0"/>
          <w:sz w:val="24"/>
          <w:szCs w:val="24"/>
        </w:rPr>
        <w:t>記載</w:t>
      </w:r>
      <w:r>
        <w:rPr>
          <w:rFonts w:ascii="ＭＳ 明朝" w:eastAsia="ＭＳ 明朝" w:cs="ＭＳ 明朝" w:hint="eastAsia"/>
          <w:kern w:val="0"/>
          <w:sz w:val="24"/>
          <w:szCs w:val="24"/>
        </w:rPr>
        <w:t>のとおり</w:t>
      </w:r>
    </w:p>
    <w:p w:rsidR="00AF7FF2" w:rsidRDefault="00AF7FF2" w:rsidP="00AF7FF2">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kern w:val="0"/>
          <w:sz w:val="24"/>
          <w:szCs w:val="24"/>
        </w:rPr>
        <w:t>差押債権</w:t>
      </w:r>
    </w:p>
    <w:p w:rsidR="00AF7FF2" w:rsidRDefault="00AF7FF2" w:rsidP="00AF7FF2">
      <w:pPr>
        <w:autoSpaceDE w:val="0"/>
        <w:autoSpaceDN w:val="0"/>
        <w:adjustRightInd w:val="0"/>
        <w:jc w:val="left"/>
        <w:rPr>
          <w:rFonts w:ascii="ＭＳ 明朝" w:eastAsia="ＭＳ 明朝" w:cs="ＭＳ 明朝"/>
          <w:kern w:val="0"/>
          <w:sz w:val="24"/>
          <w:szCs w:val="24"/>
        </w:rPr>
      </w:pPr>
    </w:p>
    <w:p w:rsidR="00AF7FF2" w:rsidRDefault="00AF7FF2" w:rsidP="00AF7FF2">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債権者は，債務者に対し，別紙請求債権目録記載の執行力ある債務名義の正本に記載された請求債権を有しているが，債務者がその支払をしないので，債務者が第三債務者に対して有する別紙差押債権目録記載の債権の差押命令を求める。</w:t>
      </w:r>
    </w:p>
    <w:p w:rsidR="00AF7FF2" w:rsidRDefault="00AF7FF2" w:rsidP="00AF7FF2">
      <w:pPr>
        <w:autoSpaceDE w:val="0"/>
        <w:autoSpaceDN w:val="0"/>
        <w:adjustRightInd w:val="0"/>
        <w:jc w:val="left"/>
        <w:rPr>
          <w:rFonts w:ascii="ＭＳ 明朝" w:eastAsia="ＭＳ 明朝" w:cs="ＭＳ 明朝"/>
          <w:kern w:val="0"/>
          <w:sz w:val="24"/>
          <w:szCs w:val="24"/>
        </w:rPr>
      </w:pPr>
    </w:p>
    <w:p w:rsidR="00AF7FF2" w:rsidRDefault="00AF7FF2" w:rsidP="00AF7FF2">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添付書類</w:t>
      </w:r>
    </w:p>
    <w:p w:rsidR="00AF7FF2" w:rsidRDefault="00AF7FF2" w:rsidP="00AF7FF2">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１　執行力ある債務名義の正本　１通</w:t>
      </w:r>
    </w:p>
    <w:p w:rsidR="00AF7FF2" w:rsidRDefault="00AF7FF2" w:rsidP="00AF7FF2">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２　同送達証明書　　　　　　　１通</w:t>
      </w:r>
    </w:p>
    <w:p w:rsidR="00AF7FF2" w:rsidRDefault="00AF7FF2" w:rsidP="00AF7FF2">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３　資格証明書　　　　　　　　１通</w:t>
      </w:r>
    </w:p>
    <w:p w:rsidR="00AF7FF2" w:rsidRDefault="00AF7FF2" w:rsidP="00AF7FF2">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４　戸籍謄本　　　　　　　　　１通</w:t>
      </w:r>
    </w:p>
    <w:p w:rsidR="00AF7FF2" w:rsidRDefault="00AF7FF2" w:rsidP="00AF7FF2">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５　住民票　　　　　　　　　　１通</w:t>
      </w:r>
    </w:p>
    <w:p w:rsidR="00AF7FF2" w:rsidRDefault="00AF7FF2" w:rsidP="00AF7FF2">
      <w:pPr>
        <w:autoSpaceDE w:val="0"/>
        <w:autoSpaceDN w:val="0"/>
        <w:adjustRightInd w:val="0"/>
        <w:jc w:val="left"/>
        <w:rPr>
          <w:rFonts w:ascii="ＭＳ 明朝" w:eastAsia="ＭＳ 明朝" w:cs="ＭＳ 明朝"/>
          <w:kern w:val="0"/>
          <w:sz w:val="24"/>
          <w:szCs w:val="24"/>
        </w:rPr>
      </w:pPr>
    </w:p>
    <w:p w:rsidR="00AF7FF2" w:rsidRDefault="00AF7FF2" w:rsidP="00363DEF">
      <w:pPr>
        <w:autoSpaceDE w:val="0"/>
        <w:autoSpaceDN w:val="0"/>
        <w:adjustRightInd w:val="0"/>
        <w:ind w:firstLineChars="800" w:firstLine="2822"/>
        <w:jc w:val="left"/>
        <w:rPr>
          <w:rFonts w:ascii="ＭＳ 明朝" w:eastAsia="ＭＳ 明朝" w:cs="ＭＳ 明朝"/>
          <w:kern w:val="0"/>
          <w:sz w:val="34"/>
          <w:szCs w:val="34"/>
        </w:rPr>
      </w:pPr>
      <w:r>
        <w:rPr>
          <w:rFonts w:ascii="ＭＳ 明朝" w:eastAsia="ＭＳ 明朝" w:cs="ＭＳ 明朝" w:hint="eastAsia"/>
          <w:kern w:val="0"/>
          <w:sz w:val="34"/>
          <w:szCs w:val="34"/>
        </w:rPr>
        <w:lastRenderedPageBreak/>
        <w:t>当</w:t>
      </w:r>
      <w:r w:rsidR="00363DEF">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事</w:t>
      </w:r>
      <w:r w:rsidR="00363DEF">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者</w:t>
      </w:r>
      <w:r w:rsidR="00363DEF">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363DEF">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p>
    <w:p w:rsidR="00363DEF" w:rsidRDefault="00363DEF" w:rsidP="00AF7FF2">
      <w:pPr>
        <w:autoSpaceDE w:val="0"/>
        <w:autoSpaceDN w:val="0"/>
        <w:adjustRightInd w:val="0"/>
        <w:jc w:val="left"/>
        <w:rPr>
          <w:rFonts w:ascii="ＭＳ 明朝" w:eastAsia="ＭＳ 明朝" w:cs="ＭＳ 明朝"/>
          <w:kern w:val="0"/>
          <w:sz w:val="24"/>
          <w:szCs w:val="24"/>
        </w:rPr>
      </w:pPr>
    </w:p>
    <w:p w:rsidR="00AF7FF2" w:rsidRDefault="00AF7FF2"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〒１００－００１３</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東京都千代田区霞が関○丁目○番○号</w:t>
      </w:r>
    </w:p>
    <w:p w:rsidR="00AF7FF2" w:rsidRDefault="00AF7FF2"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（債務名義上の住所）東京都目黒区目黒本町○丁目○番○号</w:t>
      </w:r>
    </w:p>
    <w:p w:rsidR="00AF7FF2" w:rsidRDefault="00AF7FF2" w:rsidP="00363DEF">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債</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権</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者</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乙</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野</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花</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子</w:t>
      </w:r>
    </w:p>
    <w:p w:rsidR="00AF7FF2" w:rsidRDefault="00AF7FF2" w:rsidP="00363DEF">
      <w:pPr>
        <w:autoSpaceDE w:val="0"/>
        <w:autoSpaceDN w:val="0"/>
        <w:adjustRightInd w:val="0"/>
        <w:ind w:firstLineChars="550" w:firstLine="1390"/>
        <w:jc w:val="left"/>
        <w:rPr>
          <w:rFonts w:ascii="ＭＳ 明朝" w:eastAsia="ＭＳ 明朝" w:cs="ＭＳ 明朝"/>
          <w:kern w:val="0"/>
          <w:sz w:val="24"/>
          <w:szCs w:val="24"/>
        </w:rPr>
      </w:pPr>
      <w:r>
        <w:rPr>
          <w:rFonts w:ascii="ＭＳ 明朝" w:eastAsia="ＭＳ 明朝" w:cs="ＭＳ 明朝" w:hint="eastAsia"/>
          <w:kern w:val="0"/>
          <w:sz w:val="24"/>
          <w:szCs w:val="24"/>
        </w:rPr>
        <w:t>（債務名義上の氏名）</w:t>
      </w:r>
      <w:r w:rsidR="00363DEF">
        <w:rPr>
          <w:rFonts w:ascii="ＭＳ 明朝" w:eastAsia="ＭＳ 明朝" w:cs="ＭＳ 明朝" w:hint="eastAsia"/>
          <w:kern w:val="0"/>
          <w:sz w:val="24"/>
          <w:szCs w:val="24"/>
        </w:rPr>
        <w:t xml:space="preserve">　　　</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甲</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野</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花</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子</w:t>
      </w:r>
    </w:p>
    <w:p w:rsidR="00363DEF" w:rsidRDefault="00363DEF" w:rsidP="00363DEF">
      <w:pPr>
        <w:autoSpaceDE w:val="0"/>
        <w:autoSpaceDN w:val="0"/>
        <w:adjustRightInd w:val="0"/>
        <w:jc w:val="left"/>
        <w:rPr>
          <w:rFonts w:ascii="ＭＳ 明朝" w:eastAsia="ＭＳ 明朝" w:cs="ＭＳ 明朝"/>
          <w:kern w:val="0"/>
          <w:sz w:val="24"/>
          <w:szCs w:val="24"/>
        </w:rPr>
      </w:pPr>
    </w:p>
    <w:p w:rsidR="00363DEF" w:rsidRDefault="00363DEF" w:rsidP="00363DEF">
      <w:pPr>
        <w:autoSpaceDE w:val="0"/>
        <w:autoSpaceDN w:val="0"/>
        <w:adjustRightInd w:val="0"/>
        <w:jc w:val="left"/>
        <w:rPr>
          <w:rFonts w:ascii="ＭＳ 明朝" w:eastAsia="ＭＳ 明朝" w:cs="ＭＳ 明朝"/>
          <w:kern w:val="0"/>
          <w:sz w:val="24"/>
          <w:szCs w:val="24"/>
        </w:rPr>
      </w:pPr>
    </w:p>
    <w:p w:rsidR="00AF7FF2" w:rsidRDefault="00AF7FF2"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〒１５２－０００２</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東京都目黒区目黒本町○丁目○番○号</w:t>
      </w:r>
    </w:p>
    <w:p w:rsidR="00AF7FF2" w:rsidRDefault="00AF7FF2" w:rsidP="00363DEF">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債</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務</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者</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甲</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野</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太</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郎</w:t>
      </w:r>
    </w:p>
    <w:p w:rsidR="00363DEF" w:rsidRDefault="00363DEF" w:rsidP="00363DEF">
      <w:pPr>
        <w:autoSpaceDE w:val="0"/>
        <w:autoSpaceDN w:val="0"/>
        <w:adjustRightInd w:val="0"/>
        <w:jc w:val="left"/>
        <w:rPr>
          <w:rFonts w:ascii="ＭＳ 明朝" w:eastAsia="ＭＳ 明朝" w:cs="ＭＳ 明朝"/>
          <w:kern w:val="0"/>
          <w:sz w:val="24"/>
          <w:szCs w:val="24"/>
        </w:rPr>
      </w:pPr>
    </w:p>
    <w:p w:rsidR="00363DEF" w:rsidRPr="00363DEF" w:rsidRDefault="00363DEF" w:rsidP="00363DEF">
      <w:pPr>
        <w:autoSpaceDE w:val="0"/>
        <w:autoSpaceDN w:val="0"/>
        <w:adjustRightInd w:val="0"/>
        <w:jc w:val="left"/>
        <w:rPr>
          <w:rFonts w:ascii="ＭＳ 明朝" w:eastAsia="ＭＳ 明朝" w:cs="ＭＳ 明朝"/>
          <w:kern w:val="0"/>
          <w:sz w:val="24"/>
          <w:szCs w:val="24"/>
        </w:rPr>
      </w:pPr>
    </w:p>
    <w:p w:rsidR="00AF7FF2" w:rsidRDefault="00AF7FF2"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〒１４４－００３４</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東京都大田区西糀谷○丁目○番○号</w:t>
      </w:r>
    </w:p>
    <w:p w:rsidR="00AF7FF2" w:rsidRDefault="00AF7FF2" w:rsidP="00363DEF">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第三債務者</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○○電気株式会社</w:t>
      </w:r>
    </w:p>
    <w:p w:rsidR="00AF7FF2" w:rsidRDefault="00AF7FF2" w:rsidP="00363DEF">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代表者代表取締役</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丙</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野</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次</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郎</w:t>
      </w:r>
    </w:p>
    <w:p w:rsidR="00363DEF" w:rsidRDefault="00363DEF" w:rsidP="00363DEF">
      <w:pPr>
        <w:autoSpaceDE w:val="0"/>
        <w:autoSpaceDN w:val="0"/>
        <w:adjustRightInd w:val="0"/>
        <w:jc w:val="left"/>
        <w:rPr>
          <w:rFonts w:ascii="ＭＳ 明朝" w:eastAsia="ＭＳ 明朝" w:cs="ＭＳ 明朝"/>
          <w:kern w:val="0"/>
          <w:sz w:val="24"/>
          <w:szCs w:val="24"/>
        </w:rPr>
      </w:pPr>
    </w:p>
    <w:p w:rsidR="00363DEF" w:rsidRDefault="00363DEF">
      <w:pPr>
        <w:widowControl/>
        <w:jc w:val="left"/>
        <w:rPr>
          <w:rFonts w:ascii="ＭＳ 明朝" w:eastAsia="ＭＳ 明朝" w:cs="ＭＳ 明朝"/>
          <w:kern w:val="0"/>
          <w:sz w:val="24"/>
          <w:szCs w:val="24"/>
        </w:rPr>
      </w:pPr>
      <w:r>
        <w:rPr>
          <w:rFonts w:ascii="ＭＳ 明朝" w:eastAsia="ＭＳ 明朝" w:cs="ＭＳ 明朝"/>
          <w:kern w:val="0"/>
          <w:sz w:val="24"/>
          <w:szCs w:val="24"/>
        </w:rPr>
        <w:br w:type="page"/>
      </w:r>
    </w:p>
    <w:p w:rsidR="00AF7FF2" w:rsidRDefault="00AF7FF2" w:rsidP="00363DEF">
      <w:pPr>
        <w:autoSpaceDE w:val="0"/>
        <w:autoSpaceDN w:val="0"/>
        <w:adjustRightInd w:val="0"/>
        <w:ind w:firstLineChars="700" w:firstLine="2469"/>
        <w:jc w:val="left"/>
        <w:rPr>
          <w:rFonts w:ascii="EUDC" w:eastAsia="EUDC" w:cs="EUDC"/>
          <w:kern w:val="0"/>
          <w:sz w:val="34"/>
          <w:szCs w:val="34"/>
        </w:rPr>
      </w:pPr>
      <w:r>
        <w:rPr>
          <w:rFonts w:ascii="ＭＳ 明朝" w:eastAsia="ＭＳ 明朝" w:cs="ＭＳ 明朝" w:hint="eastAsia"/>
          <w:kern w:val="0"/>
          <w:sz w:val="34"/>
          <w:szCs w:val="34"/>
        </w:rPr>
        <w:lastRenderedPageBreak/>
        <w:t>請</w:t>
      </w:r>
      <w:r w:rsidR="00363DEF">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求</w:t>
      </w:r>
      <w:r w:rsidR="00363DEF">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債</w:t>
      </w:r>
      <w:r w:rsidR="00363DEF">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権</w:t>
      </w:r>
      <w:r w:rsidR="00363DEF">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363DEF">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r w:rsidR="00363DEF">
        <w:rPr>
          <w:rFonts w:ascii="ＭＳ 明朝" w:eastAsia="ＭＳ 明朝" w:cs="ＭＳ 明朝" w:hint="eastAsia"/>
          <w:kern w:val="0"/>
          <w:sz w:val="34"/>
          <w:szCs w:val="34"/>
        </w:rPr>
        <w:t xml:space="preserve">　</w:t>
      </w:r>
      <w:r w:rsidR="00BD54DF" w:rsidRPr="00BD54DF">
        <w:rPr>
          <w:rFonts w:asciiTheme="minorEastAsia" w:hAnsiTheme="minorEastAsia" w:cs="EUDC" w:hint="eastAsia"/>
          <w:kern w:val="0"/>
          <w:sz w:val="34"/>
          <w:szCs w:val="34"/>
        </w:rPr>
        <w:t>(1)</w:t>
      </w:r>
    </w:p>
    <w:p w:rsidR="00AF7FF2" w:rsidRDefault="00AF7FF2" w:rsidP="00363DEF">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kern w:val="0"/>
          <w:sz w:val="24"/>
          <w:szCs w:val="24"/>
        </w:rPr>
        <w:t>（扶養義務等に係る定期金債権等）</w:t>
      </w:r>
    </w:p>
    <w:p w:rsidR="00363DEF" w:rsidRDefault="00363DEF" w:rsidP="00AF7FF2">
      <w:pPr>
        <w:autoSpaceDE w:val="0"/>
        <w:autoSpaceDN w:val="0"/>
        <w:adjustRightInd w:val="0"/>
        <w:jc w:val="left"/>
        <w:rPr>
          <w:rFonts w:ascii="ＭＳ 明朝" w:eastAsia="ＭＳ 明朝" w:cs="ＭＳ 明朝"/>
          <w:kern w:val="0"/>
          <w:sz w:val="24"/>
          <w:szCs w:val="24"/>
        </w:rPr>
      </w:pPr>
    </w:p>
    <w:p w:rsidR="00AF7FF2" w:rsidRDefault="00AF7FF2" w:rsidP="00363DEF">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○○家庭裁判所令和</w:t>
      </w:r>
      <w:r w:rsidR="00363DEF">
        <w:rPr>
          <w:rFonts w:ascii="ＭＳ 明朝" w:eastAsia="ＭＳ 明朝" w:cs="ＭＳ 明朝" w:hint="eastAsia"/>
          <w:kern w:val="0"/>
          <w:sz w:val="24"/>
          <w:szCs w:val="24"/>
        </w:rPr>
        <w:t>○○</w:t>
      </w:r>
      <w:r>
        <w:rPr>
          <w:rFonts w:ascii="ＭＳ 明朝" w:eastAsia="ＭＳ 明朝" w:cs="ＭＳ 明朝" w:hint="eastAsia"/>
          <w:kern w:val="0"/>
          <w:sz w:val="24"/>
          <w:szCs w:val="24"/>
        </w:rPr>
        <w:t>年</w:t>
      </w:r>
      <w:r>
        <w:rPr>
          <w:rFonts w:ascii="ＭＳ 明朝" w:eastAsia="ＭＳ 明朝" w:cs="ＭＳ 明朝"/>
          <w:kern w:val="0"/>
          <w:sz w:val="24"/>
          <w:szCs w:val="24"/>
        </w:rPr>
        <w:t>(</w:t>
      </w:r>
      <w:r>
        <w:rPr>
          <w:rFonts w:ascii="ＭＳ 明朝" w:eastAsia="ＭＳ 明朝" w:cs="ＭＳ 明朝" w:hint="eastAsia"/>
          <w:kern w:val="0"/>
          <w:sz w:val="24"/>
          <w:szCs w:val="24"/>
        </w:rPr>
        <w:t>家イ</w:t>
      </w:r>
      <w:r>
        <w:rPr>
          <w:rFonts w:ascii="ＭＳ 明朝" w:eastAsia="ＭＳ 明朝" w:cs="ＭＳ 明朝"/>
          <w:kern w:val="0"/>
          <w:sz w:val="24"/>
          <w:szCs w:val="24"/>
        </w:rPr>
        <w:t>)</w:t>
      </w:r>
      <w:r w:rsidR="002653F8">
        <w:rPr>
          <w:rFonts w:ascii="ＭＳ 明朝" w:eastAsia="ＭＳ 明朝" w:cs="ＭＳ 明朝" w:hint="eastAsia"/>
          <w:kern w:val="0"/>
          <w:sz w:val="24"/>
          <w:szCs w:val="24"/>
        </w:rPr>
        <w:t>第○○○</w:t>
      </w:r>
      <w:r>
        <w:rPr>
          <w:rFonts w:ascii="ＭＳ 明朝" w:eastAsia="ＭＳ 明朝" w:cs="ＭＳ 明朝" w:hint="eastAsia"/>
          <w:kern w:val="0"/>
          <w:sz w:val="24"/>
          <w:szCs w:val="24"/>
        </w:rPr>
        <w:t>号事件の調停調書正本に表示された下記金員及び執行費用</w:t>
      </w:r>
    </w:p>
    <w:p w:rsidR="00AF7FF2" w:rsidRDefault="00363DEF"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AF7FF2">
        <w:rPr>
          <w:rFonts w:ascii="ＭＳ 明朝" w:eastAsia="ＭＳ 明朝" w:cs="ＭＳ 明朝" w:hint="eastAsia"/>
          <w:kern w:val="0"/>
          <w:sz w:val="24"/>
          <w:szCs w:val="24"/>
        </w:rPr>
        <w:t>記</w:t>
      </w:r>
    </w:p>
    <w:p w:rsidR="00AF7FF2" w:rsidRDefault="00AF7FF2"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確定期限が到来している債権及び執行費用</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566D6E">
        <w:rPr>
          <w:rFonts w:ascii="ＭＳ 明朝" w:eastAsia="ＭＳ 明朝" w:cs="ＭＳ 明朝" w:hint="eastAsia"/>
          <w:kern w:val="0"/>
          <w:sz w:val="24"/>
          <w:szCs w:val="24"/>
        </w:rPr>
        <w:t>○○○○○</w:t>
      </w:r>
      <w:r>
        <w:rPr>
          <w:rFonts w:ascii="ＭＳ 明朝" w:eastAsia="ＭＳ 明朝" w:cs="ＭＳ 明朝" w:hint="eastAsia"/>
          <w:kern w:val="0"/>
          <w:sz w:val="24"/>
          <w:szCs w:val="24"/>
        </w:rPr>
        <w:t>円</w:t>
      </w:r>
    </w:p>
    <w:p w:rsidR="00AF7FF2" w:rsidRPr="00363DEF" w:rsidRDefault="00AF7FF2" w:rsidP="00363DEF">
      <w:pPr>
        <w:pStyle w:val="a7"/>
        <w:numPr>
          <w:ilvl w:val="0"/>
          <w:numId w:val="1"/>
        </w:numPr>
        <w:autoSpaceDE w:val="0"/>
        <w:autoSpaceDN w:val="0"/>
        <w:adjustRightInd w:val="0"/>
        <w:ind w:leftChars="0"/>
        <w:jc w:val="left"/>
        <w:rPr>
          <w:rFonts w:ascii="ＭＳ 明朝" w:eastAsia="ＭＳ 明朝" w:cs="ＭＳ 明朝"/>
          <w:kern w:val="0"/>
          <w:sz w:val="24"/>
          <w:szCs w:val="24"/>
        </w:rPr>
      </w:pPr>
      <w:r w:rsidRPr="00363DEF">
        <w:rPr>
          <w:rFonts w:ascii="ＭＳ 明朝" w:eastAsia="ＭＳ 明朝" w:cs="ＭＳ 明朝" w:hint="eastAsia"/>
          <w:kern w:val="0"/>
          <w:sz w:val="24"/>
          <w:szCs w:val="24"/>
        </w:rPr>
        <w:t>金７００，０００円</w:t>
      </w:r>
    </w:p>
    <w:p w:rsidR="00AF7FF2" w:rsidRDefault="00AF7FF2" w:rsidP="00363DEF">
      <w:pPr>
        <w:autoSpaceDE w:val="0"/>
        <w:autoSpaceDN w:val="0"/>
        <w:adjustRightInd w:val="0"/>
        <w:ind w:leftChars="300" w:left="668"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ただし，調停条項第２項記載の令和○○年○○月から令和○○年○○月まで１か月</w:t>
      </w:r>
      <w:r w:rsidR="00CB4ADB">
        <w:rPr>
          <w:rFonts w:ascii="ＭＳ 明朝" w:eastAsia="ＭＳ 明朝" w:cs="ＭＳ 明朝" w:hint="eastAsia"/>
          <w:kern w:val="0"/>
          <w:sz w:val="24"/>
          <w:szCs w:val="24"/>
        </w:rPr>
        <w:t>金</w:t>
      </w:r>
      <w:r>
        <w:rPr>
          <w:rFonts w:ascii="ＭＳ 明朝" w:eastAsia="ＭＳ 明朝" w:cs="ＭＳ 明朝" w:hint="eastAsia"/>
          <w:kern w:val="0"/>
          <w:sz w:val="24"/>
          <w:szCs w:val="24"/>
        </w:rPr>
        <w:t>５万円の養育費の未払分（支払期毎月末日）</w:t>
      </w:r>
    </w:p>
    <w:p w:rsidR="00AF7FF2" w:rsidRPr="00363DEF" w:rsidRDefault="00AF7FF2" w:rsidP="00363DEF">
      <w:pPr>
        <w:pStyle w:val="a7"/>
        <w:numPr>
          <w:ilvl w:val="0"/>
          <w:numId w:val="1"/>
        </w:numPr>
        <w:autoSpaceDE w:val="0"/>
        <w:autoSpaceDN w:val="0"/>
        <w:adjustRightInd w:val="0"/>
        <w:ind w:leftChars="0"/>
        <w:jc w:val="left"/>
        <w:rPr>
          <w:rFonts w:ascii="ＭＳ 明朝" w:eastAsia="ＭＳ 明朝" w:cs="ＭＳ 明朝"/>
          <w:kern w:val="0"/>
          <w:sz w:val="24"/>
          <w:szCs w:val="24"/>
        </w:rPr>
      </w:pPr>
      <w:r w:rsidRPr="00363DEF">
        <w:rPr>
          <w:rFonts w:ascii="ＭＳ 明朝" w:eastAsia="ＭＳ 明朝" w:cs="ＭＳ 明朝" w:hint="eastAsia"/>
          <w:kern w:val="0"/>
          <w:sz w:val="24"/>
          <w:szCs w:val="24"/>
        </w:rPr>
        <w:t>金</w:t>
      </w:r>
      <w:r w:rsidR="00566D6E">
        <w:rPr>
          <w:rFonts w:ascii="ＭＳ 明朝" w:eastAsia="ＭＳ 明朝" w:cs="ＭＳ 明朝" w:hint="eastAsia"/>
          <w:kern w:val="0"/>
          <w:sz w:val="24"/>
          <w:szCs w:val="24"/>
        </w:rPr>
        <w:t>○○○○</w:t>
      </w:r>
      <w:r w:rsidRPr="00363DEF">
        <w:rPr>
          <w:rFonts w:ascii="ＭＳ 明朝" w:eastAsia="ＭＳ 明朝" w:cs="ＭＳ 明朝" w:hint="eastAsia"/>
          <w:kern w:val="0"/>
          <w:sz w:val="24"/>
          <w:szCs w:val="24"/>
        </w:rPr>
        <w:t>円</w:t>
      </w:r>
    </w:p>
    <w:p w:rsidR="00AF7FF2" w:rsidRDefault="00AF7FF2" w:rsidP="00363DEF">
      <w:pPr>
        <w:autoSpaceDE w:val="0"/>
        <w:autoSpaceDN w:val="0"/>
        <w:adjustRightInd w:val="0"/>
        <w:ind w:firstLineChars="400" w:firstLine="1011"/>
        <w:jc w:val="left"/>
        <w:rPr>
          <w:rFonts w:ascii="ＭＳ 明朝" w:eastAsia="ＭＳ 明朝" w:cs="ＭＳ 明朝"/>
          <w:kern w:val="0"/>
          <w:sz w:val="24"/>
          <w:szCs w:val="24"/>
        </w:rPr>
      </w:pPr>
      <w:r>
        <w:rPr>
          <w:rFonts w:ascii="ＭＳ 明朝" w:eastAsia="ＭＳ 明朝" w:cs="ＭＳ 明朝" w:hint="eastAsia"/>
          <w:kern w:val="0"/>
          <w:sz w:val="24"/>
          <w:szCs w:val="24"/>
        </w:rPr>
        <w:t>ただし，執行費用</w:t>
      </w:r>
    </w:p>
    <w:p w:rsidR="00AF7FF2" w:rsidRDefault="00AF7FF2" w:rsidP="00363DEF">
      <w:pPr>
        <w:autoSpaceDE w:val="0"/>
        <w:autoSpaceDN w:val="0"/>
        <w:adjustRightInd w:val="0"/>
        <w:ind w:firstLineChars="500" w:firstLine="1264"/>
        <w:jc w:val="left"/>
        <w:rPr>
          <w:rFonts w:ascii="ＭＳ 明朝" w:eastAsia="ＭＳ 明朝" w:cs="ＭＳ 明朝"/>
          <w:kern w:val="0"/>
          <w:sz w:val="24"/>
          <w:szCs w:val="24"/>
        </w:rPr>
      </w:pPr>
      <w:r>
        <w:rPr>
          <w:rFonts w:ascii="ＭＳ 明朝" w:eastAsia="ＭＳ 明朝" w:cs="ＭＳ 明朝" w:hint="eastAsia"/>
          <w:kern w:val="0"/>
          <w:sz w:val="24"/>
          <w:szCs w:val="24"/>
        </w:rPr>
        <w:t>（内訳）</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本申立手数料</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金４，０００円</w:t>
      </w:r>
    </w:p>
    <w:p w:rsidR="00AF7FF2" w:rsidRDefault="00AF7FF2" w:rsidP="00363DEF">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本申立書作成及び提出費用</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金１，０００円</w:t>
      </w:r>
    </w:p>
    <w:p w:rsidR="00AF7FF2" w:rsidRDefault="00AF7FF2" w:rsidP="00363DEF">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差押命令正本送達費用</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566D6E">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円</w:t>
      </w:r>
    </w:p>
    <w:p w:rsidR="00AF7FF2" w:rsidRDefault="00AF7FF2" w:rsidP="00363DEF">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資格証明書交付手数料</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CB3AED">
        <w:rPr>
          <w:rFonts w:ascii="ＭＳ 明朝" w:eastAsia="ＭＳ 明朝" w:cs="ＭＳ 明朝" w:hint="eastAsia"/>
          <w:kern w:val="0"/>
          <w:sz w:val="24"/>
          <w:szCs w:val="24"/>
        </w:rPr>
        <w:t xml:space="preserve">　○○○○</w:t>
      </w:r>
      <w:bookmarkStart w:id="0" w:name="_GoBack"/>
      <w:bookmarkEnd w:id="0"/>
      <w:r>
        <w:rPr>
          <w:rFonts w:ascii="ＭＳ 明朝" w:eastAsia="ＭＳ 明朝" w:cs="ＭＳ 明朝" w:hint="eastAsia"/>
          <w:kern w:val="0"/>
          <w:sz w:val="24"/>
          <w:szCs w:val="24"/>
        </w:rPr>
        <w:t>円</w:t>
      </w:r>
    </w:p>
    <w:p w:rsidR="00AF7FF2" w:rsidRDefault="00AF7FF2" w:rsidP="00363DEF">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送達証明書申請手数料</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１５０円</w:t>
      </w:r>
    </w:p>
    <w:p w:rsidR="00363DEF" w:rsidRDefault="00363DEF" w:rsidP="00363DEF">
      <w:pPr>
        <w:autoSpaceDE w:val="0"/>
        <w:autoSpaceDN w:val="0"/>
        <w:adjustRightInd w:val="0"/>
        <w:ind w:firstLineChars="950" w:firstLine="2401"/>
        <w:jc w:val="left"/>
        <w:rPr>
          <w:rFonts w:ascii="ＭＳ 明朝" w:eastAsia="ＭＳ 明朝" w:cs="ＭＳ 明朝"/>
          <w:kern w:val="0"/>
          <w:sz w:val="24"/>
          <w:szCs w:val="24"/>
        </w:rPr>
      </w:pPr>
    </w:p>
    <w:p w:rsidR="00AF7FF2" w:rsidRDefault="00AF7FF2"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確定期限が到来していない各定期金債権</w:t>
      </w:r>
    </w:p>
    <w:p w:rsidR="00AF7FF2" w:rsidRDefault="00AF7FF2" w:rsidP="00363DEF">
      <w:pPr>
        <w:autoSpaceDE w:val="0"/>
        <w:autoSpaceDN w:val="0"/>
        <w:adjustRightInd w:val="0"/>
        <w:ind w:leftChars="100" w:left="223"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調停条項第２項記載の令和○○年○○月から令和○○年○○月（債権者，債務者間の長男○○が満２０歳に達する月）まで，毎月末日限り金５万円ずつの養育費</w:t>
      </w:r>
    </w:p>
    <w:p w:rsidR="00363DEF" w:rsidRDefault="00363DEF" w:rsidP="00363DEF">
      <w:pPr>
        <w:autoSpaceDE w:val="0"/>
        <w:autoSpaceDN w:val="0"/>
        <w:adjustRightInd w:val="0"/>
        <w:jc w:val="left"/>
        <w:rPr>
          <w:rFonts w:ascii="ＭＳ 明朝" w:eastAsia="ＭＳ 明朝" w:cs="ＭＳ 明朝"/>
          <w:kern w:val="0"/>
          <w:sz w:val="24"/>
          <w:szCs w:val="24"/>
        </w:rPr>
      </w:pPr>
    </w:p>
    <w:p w:rsidR="00363DEF" w:rsidRDefault="00363DEF">
      <w:pPr>
        <w:widowControl/>
        <w:jc w:val="left"/>
        <w:rPr>
          <w:rFonts w:ascii="ＭＳ 明朝" w:eastAsia="ＭＳ 明朝" w:cs="ＭＳ 明朝"/>
          <w:kern w:val="0"/>
          <w:sz w:val="24"/>
          <w:szCs w:val="24"/>
        </w:rPr>
      </w:pPr>
    </w:p>
    <w:p w:rsidR="006E6150" w:rsidRDefault="006E6150">
      <w:pPr>
        <w:widowControl/>
        <w:jc w:val="left"/>
        <w:rPr>
          <w:rFonts w:ascii="ＭＳ 明朝" w:eastAsia="ＭＳ 明朝" w:cs="ＭＳ 明朝"/>
          <w:kern w:val="0"/>
          <w:sz w:val="24"/>
          <w:szCs w:val="24"/>
        </w:rPr>
      </w:pPr>
      <w:r>
        <w:rPr>
          <w:rFonts w:ascii="ＭＳ 明朝" w:eastAsia="ＭＳ 明朝" w:cs="ＭＳ 明朝"/>
          <w:kern w:val="0"/>
          <w:sz w:val="24"/>
          <w:szCs w:val="24"/>
        </w:rPr>
        <w:br w:type="page"/>
      </w:r>
    </w:p>
    <w:p w:rsidR="00AF7FF2" w:rsidRDefault="00AF7FF2" w:rsidP="006E6150">
      <w:pPr>
        <w:autoSpaceDE w:val="0"/>
        <w:autoSpaceDN w:val="0"/>
        <w:adjustRightInd w:val="0"/>
        <w:ind w:firstLineChars="700" w:firstLine="2469"/>
        <w:jc w:val="left"/>
        <w:rPr>
          <w:rFonts w:ascii="EUDC" w:eastAsia="EUDC" w:cs="EUDC"/>
          <w:kern w:val="0"/>
          <w:sz w:val="34"/>
          <w:szCs w:val="34"/>
        </w:rPr>
      </w:pPr>
      <w:r>
        <w:rPr>
          <w:rFonts w:ascii="ＭＳ 明朝" w:eastAsia="ＭＳ 明朝" w:cs="ＭＳ 明朝" w:hint="eastAsia"/>
          <w:kern w:val="0"/>
          <w:sz w:val="34"/>
          <w:szCs w:val="34"/>
        </w:rPr>
        <w:lastRenderedPageBreak/>
        <w:t>請</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求</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債</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権</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r w:rsidR="006E6150">
        <w:rPr>
          <w:rFonts w:ascii="ＭＳ 明朝" w:eastAsia="ＭＳ 明朝" w:cs="ＭＳ 明朝" w:hint="eastAsia"/>
          <w:kern w:val="0"/>
          <w:sz w:val="34"/>
          <w:szCs w:val="34"/>
        </w:rPr>
        <w:t xml:space="preserve">　</w:t>
      </w:r>
      <w:r w:rsidR="00BD54DF" w:rsidRPr="00BD54DF">
        <w:rPr>
          <w:rFonts w:asciiTheme="minorEastAsia" w:hAnsiTheme="minorEastAsia" w:cs="EUDC" w:hint="eastAsia"/>
          <w:kern w:val="0"/>
          <w:sz w:val="34"/>
          <w:szCs w:val="34"/>
        </w:rPr>
        <w:t>(2)</w:t>
      </w:r>
    </w:p>
    <w:p w:rsidR="00AF7FF2" w:rsidRDefault="00AF7FF2" w:rsidP="006E6150">
      <w:pPr>
        <w:autoSpaceDE w:val="0"/>
        <w:autoSpaceDN w:val="0"/>
        <w:adjustRightInd w:val="0"/>
        <w:ind w:firstLineChars="1600" w:firstLine="4043"/>
        <w:jc w:val="left"/>
        <w:rPr>
          <w:rFonts w:ascii="ＭＳ 明朝" w:eastAsia="ＭＳ 明朝" w:cs="ＭＳ 明朝"/>
          <w:kern w:val="0"/>
          <w:sz w:val="24"/>
          <w:szCs w:val="24"/>
        </w:rPr>
      </w:pPr>
      <w:r>
        <w:rPr>
          <w:rFonts w:ascii="ＭＳ 明朝" w:eastAsia="ＭＳ 明朝" w:cs="ＭＳ 明朝" w:hint="eastAsia"/>
          <w:kern w:val="0"/>
          <w:sz w:val="24"/>
          <w:szCs w:val="24"/>
        </w:rPr>
        <w:t>（一般債権）</w:t>
      </w:r>
    </w:p>
    <w:p w:rsidR="006E6150" w:rsidRDefault="006E6150" w:rsidP="006E6150">
      <w:pPr>
        <w:autoSpaceDE w:val="0"/>
        <w:autoSpaceDN w:val="0"/>
        <w:adjustRightInd w:val="0"/>
        <w:jc w:val="left"/>
        <w:rPr>
          <w:rFonts w:ascii="ＭＳ 明朝" w:eastAsia="ＭＳ 明朝" w:cs="ＭＳ 明朝"/>
          <w:kern w:val="0"/>
          <w:sz w:val="24"/>
          <w:szCs w:val="24"/>
        </w:rPr>
      </w:pPr>
    </w:p>
    <w:p w:rsidR="00AF7FF2" w:rsidRDefault="00AF7FF2" w:rsidP="006E6150">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○○家庭裁判所令和</w:t>
      </w:r>
      <w:r w:rsidR="006E6150">
        <w:rPr>
          <w:rFonts w:ascii="ＭＳ 明朝" w:eastAsia="ＭＳ 明朝" w:cs="ＭＳ 明朝" w:hint="eastAsia"/>
          <w:kern w:val="0"/>
          <w:sz w:val="24"/>
          <w:szCs w:val="24"/>
        </w:rPr>
        <w:t>○○</w:t>
      </w:r>
      <w:r>
        <w:rPr>
          <w:rFonts w:ascii="ＭＳ 明朝" w:eastAsia="ＭＳ 明朝" w:cs="ＭＳ 明朝" w:hint="eastAsia"/>
          <w:kern w:val="0"/>
          <w:sz w:val="24"/>
          <w:szCs w:val="24"/>
        </w:rPr>
        <w:t>年</w:t>
      </w:r>
      <w:r>
        <w:rPr>
          <w:rFonts w:ascii="ＭＳ 明朝" w:eastAsia="ＭＳ 明朝" w:cs="ＭＳ 明朝"/>
          <w:kern w:val="0"/>
          <w:sz w:val="24"/>
          <w:szCs w:val="24"/>
        </w:rPr>
        <w:t>(</w:t>
      </w:r>
      <w:r>
        <w:rPr>
          <w:rFonts w:ascii="ＭＳ 明朝" w:eastAsia="ＭＳ 明朝" w:cs="ＭＳ 明朝" w:hint="eastAsia"/>
          <w:kern w:val="0"/>
          <w:sz w:val="24"/>
          <w:szCs w:val="24"/>
        </w:rPr>
        <w:t>家イ</w:t>
      </w:r>
      <w:r>
        <w:rPr>
          <w:rFonts w:ascii="ＭＳ 明朝" w:eastAsia="ＭＳ 明朝" w:cs="ＭＳ 明朝"/>
          <w:kern w:val="0"/>
          <w:sz w:val="24"/>
          <w:szCs w:val="24"/>
        </w:rPr>
        <w:t>)</w:t>
      </w:r>
      <w:r w:rsidR="002653F8">
        <w:rPr>
          <w:rFonts w:ascii="ＭＳ 明朝" w:eastAsia="ＭＳ 明朝" w:cs="ＭＳ 明朝" w:hint="eastAsia"/>
          <w:kern w:val="0"/>
          <w:sz w:val="24"/>
          <w:szCs w:val="24"/>
        </w:rPr>
        <w:t>第○○○</w:t>
      </w:r>
      <w:r>
        <w:rPr>
          <w:rFonts w:ascii="ＭＳ 明朝" w:eastAsia="ＭＳ 明朝" w:cs="ＭＳ 明朝" w:hint="eastAsia"/>
          <w:kern w:val="0"/>
          <w:sz w:val="24"/>
          <w:szCs w:val="24"/>
        </w:rPr>
        <w:t>号事件の執行力ある調停調書正本に表示された下記金員及び執行費用</w:t>
      </w:r>
    </w:p>
    <w:p w:rsidR="00AF7FF2" w:rsidRDefault="006E6150"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AF7FF2">
        <w:rPr>
          <w:rFonts w:ascii="ＭＳ 明朝" w:eastAsia="ＭＳ 明朝" w:cs="ＭＳ 明朝" w:hint="eastAsia"/>
          <w:kern w:val="0"/>
          <w:sz w:val="24"/>
          <w:szCs w:val="24"/>
        </w:rPr>
        <w:t>記</w:t>
      </w:r>
    </w:p>
    <w:p w:rsidR="00AF7FF2" w:rsidRDefault="00AF7FF2"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w:t>
      </w:r>
      <w:r w:rsidR="006E6150">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金１，０００，０００円</w:t>
      </w:r>
    </w:p>
    <w:p w:rsidR="00AF7FF2" w:rsidRDefault="00AF7FF2" w:rsidP="006E6150">
      <w:pPr>
        <w:autoSpaceDE w:val="0"/>
        <w:autoSpaceDN w:val="0"/>
        <w:adjustRightInd w:val="0"/>
        <w:ind w:leftChars="100" w:left="223"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ただし，調停条項第５項記載の１５０万円の慰謝料の残金（支払期令和○○年○○月○○日）</w:t>
      </w:r>
    </w:p>
    <w:p w:rsidR="006E6150" w:rsidRDefault="006E6150" w:rsidP="006E6150">
      <w:pPr>
        <w:autoSpaceDE w:val="0"/>
        <w:autoSpaceDN w:val="0"/>
        <w:adjustRightInd w:val="0"/>
        <w:jc w:val="left"/>
        <w:rPr>
          <w:rFonts w:ascii="ＭＳ 明朝" w:eastAsia="ＭＳ 明朝" w:cs="ＭＳ 明朝"/>
          <w:kern w:val="0"/>
          <w:sz w:val="24"/>
          <w:szCs w:val="24"/>
        </w:rPr>
      </w:pPr>
    </w:p>
    <w:p w:rsidR="00AF7FF2" w:rsidRDefault="00AF7FF2"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sidR="006E6150">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金３００円</w:t>
      </w:r>
    </w:p>
    <w:p w:rsidR="00AF7FF2" w:rsidRDefault="00AF7FF2" w:rsidP="006E6150">
      <w:pPr>
        <w:autoSpaceDE w:val="0"/>
        <w:autoSpaceDN w:val="0"/>
        <w:adjustRightInd w:val="0"/>
        <w:ind w:firstLineChars="200" w:firstLine="505"/>
        <w:jc w:val="left"/>
        <w:rPr>
          <w:rFonts w:ascii="ＭＳ 明朝" w:eastAsia="ＭＳ 明朝" w:cs="ＭＳ 明朝"/>
          <w:kern w:val="0"/>
          <w:sz w:val="24"/>
          <w:szCs w:val="24"/>
        </w:rPr>
      </w:pPr>
      <w:r>
        <w:rPr>
          <w:rFonts w:ascii="ＭＳ 明朝" w:eastAsia="ＭＳ 明朝" w:cs="ＭＳ 明朝" w:hint="eastAsia"/>
          <w:kern w:val="0"/>
          <w:sz w:val="24"/>
          <w:szCs w:val="24"/>
        </w:rPr>
        <w:t>ただし，執行費用</w:t>
      </w:r>
    </w:p>
    <w:p w:rsidR="00AF7FF2" w:rsidRDefault="006E6150" w:rsidP="006E6150">
      <w:pPr>
        <w:autoSpaceDE w:val="0"/>
        <w:autoSpaceDN w:val="0"/>
        <w:adjustRightInd w:val="0"/>
        <w:ind w:firstLineChars="500" w:firstLine="1264"/>
        <w:jc w:val="left"/>
        <w:rPr>
          <w:rFonts w:ascii="ＭＳ 明朝" w:eastAsia="ＭＳ 明朝" w:cs="ＭＳ 明朝"/>
          <w:kern w:val="0"/>
          <w:sz w:val="24"/>
          <w:szCs w:val="24"/>
        </w:rPr>
      </w:pPr>
      <w:r>
        <w:rPr>
          <w:rFonts w:ascii="ＭＳ 明朝" w:eastAsia="ＭＳ 明朝" w:cs="ＭＳ 明朝" w:hint="eastAsia"/>
          <w:kern w:val="0"/>
          <w:sz w:val="24"/>
          <w:szCs w:val="24"/>
        </w:rPr>
        <w:t>（内訳</w:t>
      </w:r>
      <w:r w:rsidR="00C10316">
        <w:rPr>
          <w:rFonts w:ascii="ＭＳ 明朝" w:eastAsia="ＭＳ 明朝" w:cs="ＭＳ 明朝" w:hint="eastAsia"/>
          <w:kern w:val="0"/>
          <w:sz w:val="24"/>
          <w:szCs w:val="24"/>
        </w:rPr>
        <w:t>）</w:t>
      </w:r>
      <w:r>
        <w:rPr>
          <w:rFonts w:ascii="ＭＳ 明朝" w:eastAsia="ＭＳ 明朝" w:cs="ＭＳ 明朝" w:hint="eastAsia"/>
          <w:kern w:val="0"/>
          <w:sz w:val="24"/>
          <w:szCs w:val="24"/>
        </w:rPr>
        <w:t xml:space="preserve">　</w:t>
      </w:r>
      <w:r w:rsidR="00AF7FF2">
        <w:rPr>
          <w:rFonts w:ascii="ＭＳ 明朝" w:eastAsia="ＭＳ 明朝" w:cs="ＭＳ 明朝" w:hint="eastAsia"/>
          <w:kern w:val="0"/>
          <w:sz w:val="24"/>
          <w:szCs w:val="24"/>
        </w:rPr>
        <w:t>執行文付与申立手数料</w:t>
      </w:r>
      <w:r>
        <w:rPr>
          <w:rFonts w:ascii="ＭＳ 明朝" w:eastAsia="ＭＳ 明朝" w:cs="ＭＳ 明朝" w:hint="eastAsia"/>
          <w:kern w:val="0"/>
          <w:sz w:val="24"/>
          <w:szCs w:val="24"/>
        </w:rPr>
        <w:t xml:space="preserve">　　</w:t>
      </w:r>
      <w:r w:rsidR="00AF7FF2">
        <w:rPr>
          <w:rFonts w:ascii="ＭＳ 明朝" w:eastAsia="ＭＳ 明朝" w:cs="ＭＳ 明朝" w:hint="eastAsia"/>
          <w:kern w:val="0"/>
          <w:sz w:val="24"/>
          <w:szCs w:val="24"/>
        </w:rPr>
        <w:t>金３００円</w:t>
      </w:r>
    </w:p>
    <w:p w:rsidR="006E6150" w:rsidRDefault="006E6150" w:rsidP="006E6150">
      <w:pPr>
        <w:autoSpaceDE w:val="0"/>
        <w:autoSpaceDN w:val="0"/>
        <w:adjustRightInd w:val="0"/>
        <w:jc w:val="left"/>
        <w:rPr>
          <w:rFonts w:ascii="ＭＳ 明朝" w:eastAsia="ＭＳ 明朝" w:cs="ＭＳ 明朝"/>
          <w:kern w:val="0"/>
          <w:sz w:val="24"/>
          <w:szCs w:val="24"/>
        </w:rPr>
      </w:pPr>
    </w:p>
    <w:p w:rsidR="006E6150" w:rsidRPr="006E6150" w:rsidRDefault="006E6150" w:rsidP="006E6150">
      <w:pPr>
        <w:autoSpaceDE w:val="0"/>
        <w:autoSpaceDN w:val="0"/>
        <w:adjustRightInd w:val="0"/>
        <w:jc w:val="left"/>
        <w:rPr>
          <w:rFonts w:ascii="ＭＳ 明朝" w:eastAsia="ＭＳ 明朝" w:cs="ＭＳ 明朝"/>
          <w:kern w:val="0"/>
          <w:sz w:val="24"/>
          <w:szCs w:val="24"/>
        </w:rPr>
      </w:pPr>
    </w:p>
    <w:p w:rsidR="00AF7FF2" w:rsidRDefault="00AF7FF2" w:rsidP="006E6150">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合計</w:t>
      </w:r>
      <w:r w:rsidR="006E6150">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金１，０００，３００円</w:t>
      </w:r>
    </w:p>
    <w:p w:rsidR="006E6150" w:rsidRDefault="006E6150" w:rsidP="006E6150">
      <w:pPr>
        <w:autoSpaceDE w:val="0"/>
        <w:autoSpaceDN w:val="0"/>
        <w:adjustRightInd w:val="0"/>
        <w:jc w:val="left"/>
        <w:rPr>
          <w:rFonts w:ascii="ＭＳ 明朝" w:eastAsia="ＭＳ 明朝" w:cs="ＭＳ 明朝"/>
          <w:kern w:val="0"/>
          <w:sz w:val="24"/>
          <w:szCs w:val="24"/>
        </w:rPr>
      </w:pPr>
    </w:p>
    <w:p w:rsidR="006E6150" w:rsidRDefault="006E6150">
      <w:pPr>
        <w:widowControl/>
        <w:jc w:val="left"/>
        <w:rPr>
          <w:rFonts w:ascii="ＭＳ 明朝" w:eastAsia="ＭＳ 明朝" w:cs="ＭＳ 明朝"/>
          <w:kern w:val="0"/>
          <w:sz w:val="24"/>
          <w:szCs w:val="24"/>
        </w:rPr>
      </w:pPr>
      <w:r>
        <w:rPr>
          <w:rFonts w:ascii="ＭＳ 明朝" w:eastAsia="ＭＳ 明朝" w:cs="ＭＳ 明朝"/>
          <w:kern w:val="0"/>
          <w:sz w:val="24"/>
          <w:szCs w:val="24"/>
        </w:rPr>
        <w:br w:type="page"/>
      </w:r>
    </w:p>
    <w:p w:rsidR="00AF7FF2" w:rsidRDefault="00AF7FF2" w:rsidP="006E6150">
      <w:pPr>
        <w:autoSpaceDE w:val="0"/>
        <w:autoSpaceDN w:val="0"/>
        <w:adjustRightInd w:val="0"/>
        <w:ind w:firstLineChars="700" w:firstLine="2469"/>
        <w:jc w:val="left"/>
        <w:rPr>
          <w:rFonts w:ascii="EUDC" w:eastAsia="EUDC" w:cs="EUDC"/>
          <w:kern w:val="0"/>
          <w:sz w:val="34"/>
          <w:szCs w:val="34"/>
        </w:rPr>
      </w:pPr>
      <w:r>
        <w:rPr>
          <w:rFonts w:ascii="ＭＳ 明朝" w:eastAsia="ＭＳ 明朝" w:cs="ＭＳ 明朝" w:hint="eastAsia"/>
          <w:kern w:val="0"/>
          <w:sz w:val="34"/>
          <w:szCs w:val="34"/>
        </w:rPr>
        <w:lastRenderedPageBreak/>
        <w:t>差</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押</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債</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権</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r w:rsidR="006E6150">
        <w:rPr>
          <w:rFonts w:ascii="ＭＳ 明朝" w:eastAsia="ＭＳ 明朝" w:cs="ＭＳ 明朝" w:hint="eastAsia"/>
          <w:kern w:val="0"/>
          <w:sz w:val="34"/>
          <w:szCs w:val="34"/>
        </w:rPr>
        <w:t xml:space="preserve">　</w:t>
      </w:r>
      <w:r w:rsidR="00BD54DF" w:rsidRPr="00BD54DF">
        <w:rPr>
          <w:rFonts w:asciiTheme="minorEastAsia" w:hAnsiTheme="minorEastAsia" w:cs="EUDC" w:hint="eastAsia"/>
          <w:kern w:val="0"/>
          <w:sz w:val="34"/>
          <w:szCs w:val="34"/>
        </w:rPr>
        <w:t>(1)</w:t>
      </w:r>
    </w:p>
    <w:p w:rsidR="00AF7FF2" w:rsidRDefault="00AF7FF2" w:rsidP="006E6150">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kern w:val="0"/>
          <w:sz w:val="24"/>
          <w:szCs w:val="24"/>
        </w:rPr>
        <w:t>（請求債権目録</w:t>
      </w:r>
      <w:r w:rsidR="00BD54DF" w:rsidRPr="00BD54DF">
        <w:rPr>
          <w:rFonts w:asciiTheme="minorEastAsia" w:hAnsiTheme="minorEastAsia" w:cs="EUDC" w:hint="eastAsia"/>
          <w:kern w:val="0"/>
          <w:sz w:val="24"/>
          <w:szCs w:val="24"/>
        </w:rPr>
        <w:t>(1)</w:t>
      </w:r>
      <w:r>
        <w:rPr>
          <w:rFonts w:ascii="ＭＳ 明朝" w:eastAsia="ＭＳ 明朝" w:cs="ＭＳ 明朝" w:hint="eastAsia"/>
          <w:kern w:val="0"/>
          <w:sz w:val="24"/>
          <w:szCs w:val="24"/>
        </w:rPr>
        <w:t>の債権について）</w:t>
      </w:r>
    </w:p>
    <w:p w:rsidR="006E6150" w:rsidRPr="006E6150" w:rsidRDefault="006E6150" w:rsidP="006E6150">
      <w:pPr>
        <w:autoSpaceDE w:val="0"/>
        <w:autoSpaceDN w:val="0"/>
        <w:adjustRightInd w:val="0"/>
        <w:jc w:val="left"/>
        <w:rPr>
          <w:rFonts w:ascii="ＭＳ 明朝" w:eastAsia="ＭＳ 明朝" w:cs="ＭＳ 明朝"/>
          <w:kern w:val="0"/>
          <w:sz w:val="24"/>
          <w:szCs w:val="24"/>
        </w:rPr>
      </w:pPr>
    </w:p>
    <w:p w:rsidR="00AF7FF2" w:rsidRDefault="00AF7FF2"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w:t>
      </w:r>
      <w:r w:rsidR="006E6150">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566D6E">
        <w:rPr>
          <w:rFonts w:ascii="ＭＳ 明朝" w:eastAsia="ＭＳ 明朝" w:cs="ＭＳ 明朝" w:hint="eastAsia"/>
          <w:kern w:val="0"/>
          <w:sz w:val="24"/>
          <w:szCs w:val="24"/>
        </w:rPr>
        <w:t>○○○○○</w:t>
      </w:r>
      <w:r>
        <w:rPr>
          <w:rFonts w:ascii="ＭＳ 明朝" w:eastAsia="ＭＳ 明朝" w:cs="ＭＳ 明朝" w:hint="eastAsia"/>
          <w:kern w:val="0"/>
          <w:sz w:val="24"/>
          <w:szCs w:val="24"/>
        </w:rPr>
        <w:t>円（請求債権目録</w:t>
      </w:r>
      <w:r w:rsidR="00BD54DF" w:rsidRPr="00BD54DF">
        <w:rPr>
          <w:rFonts w:asciiTheme="minorEastAsia" w:hAnsiTheme="minorEastAsia" w:cs="EUDC" w:hint="eastAsia"/>
          <w:kern w:val="0"/>
          <w:sz w:val="24"/>
          <w:szCs w:val="24"/>
        </w:rPr>
        <w:t>(1)</w:t>
      </w:r>
      <w:r>
        <w:rPr>
          <w:rFonts w:ascii="ＭＳ 明朝" w:eastAsia="ＭＳ 明朝" w:cs="ＭＳ 明朝" w:hint="eastAsia"/>
          <w:kern w:val="0"/>
          <w:sz w:val="24"/>
          <w:szCs w:val="24"/>
        </w:rPr>
        <w:t>記載の１）</w:t>
      </w:r>
    </w:p>
    <w:p w:rsidR="00AF7FF2" w:rsidRDefault="00AF7FF2" w:rsidP="006E6150">
      <w:pPr>
        <w:autoSpaceDE w:val="0"/>
        <w:autoSpaceDN w:val="0"/>
        <w:adjustRightInd w:val="0"/>
        <w:ind w:left="253" w:hangingChars="100" w:hanging="253"/>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sidR="006E6150">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令和○○年○○月から令和○○年○○月まで，毎月末日限り金５万円ずつ（請求債権目</w:t>
      </w:r>
      <w:r w:rsidRPr="009554DF">
        <w:rPr>
          <w:rFonts w:asciiTheme="minorEastAsia" w:hAnsiTheme="minorEastAsia" w:cs="ＭＳ 明朝" w:hint="eastAsia"/>
          <w:kern w:val="0"/>
          <w:sz w:val="24"/>
          <w:szCs w:val="24"/>
        </w:rPr>
        <w:t>録</w:t>
      </w:r>
      <w:r w:rsidR="009554DF" w:rsidRPr="009554DF">
        <w:rPr>
          <w:rFonts w:asciiTheme="minorEastAsia" w:hAnsiTheme="minorEastAsia" w:cs="EUDC" w:hint="eastAsia"/>
          <w:kern w:val="0"/>
          <w:sz w:val="24"/>
          <w:szCs w:val="24"/>
        </w:rPr>
        <w:t>(1)</w:t>
      </w:r>
      <w:r>
        <w:rPr>
          <w:rFonts w:ascii="ＭＳ 明朝" w:eastAsia="ＭＳ 明朝" w:cs="ＭＳ 明朝" w:hint="eastAsia"/>
          <w:kern w:val="0"/>
          <w:sz w:val="24"/>
          <w:szCs w:val="24"/>
        </w:rPr>
        <w:t>記載の２）</w:t>
      </w:r>
    </w:p>
    <w:p w:rsidR="006E6150" w:rsidRPr="006E6150" w:rsidRDefault="006E6150" w:rsidP="006E6150">
      <w:pPr>
        <w:autoSpaceDE w:val="0"/>
        <w:autoSpaceDN w:val="0"/>
        <w:adjustRightInd w:val="0"/>
        <w:ind w:left="253" w:hangingChars="100" w:hanging="253"/>
        <w:jc w:val="left"/>
        <w:rPr>
          <w:rFonts w:ascii="ＭＳ 明朝" w:eastAsia="ＭＳ 明朝" w:cs="ＭＳ 明朝"/>
          <w:kern w:val="0"/>
          <w:sz w:val="24"/>
          <w:szCs w:val="24"/>
        </w:rPr>
      </w:pPr>
    </w:p>
    <w:p w:rsidR="00AF7FF2" w:rsidRDefault="00AF7FF2" w:rsidP="006E6150">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債務者（○○支店勤務）が第三債務者から支給される，本命令送達日以降</w:t>
      </w:r>
      <w:r w:rsidR="00CF0A1F">
        <w:rPr>
          <w:rFonts w:ascii="ＭＳ 明朝" w:eastAsia="ＭＳ 明朝" w:cs="ＭＳ 明朝" w:hint="eastAsia"/>
          <w:kern w:val="0"/>
          <w:sz w:val="24"/>
          <w:szCs w:val="24"/>
        </w:rPr>
        <w:t>支払期の到来する下記債権にして，頭書１及び２の金額に満つるまで</w:t>
      </w:r>
    </w:p>
    <w:p w:rsidR="00AF7FF2" w:rsidRDefault="00AF7FF2" w:rsidP="006E6150">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ただし，頭書２の金額については，その確定期限の到来後に支払期が到来する下記債権に限る。</w:t>
      </w:r>
    </w:p>
    <w:p w:rsidR="00AF7FF2" w:rsidRDefault="006E6150"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AF7FF2">
        <w:rPr>
          <w:rFonts w:ascii="ＭＳ 明朝" w:eastAsia="ＭＳ 明朝" w:cs="ＭＳ 明朝" w:hint="eastAsia"/>
          <w:kern w:val="0"/>
          <w:sz w:val="24"/>
          <w:szCs w:val="24"/>
        </w:rPr>
        <w:t>記</w:t>
      </w:r>
    </w:p>
    <w:p w:rsidR="00AF7FF2" w:rsidRDefault="00CF0A1F" w:rsidP="006E6150">
      <w:pPr>
        <w:autoSpaceDE w:val="0"/>
        <w:autoSpaceDN w:val="0"/>
        <w:adjustRightInd w:val="0"/>
        <w:ind w:left="253" w:hangingChars="100" w:hanging="253"/>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１　</w:t>
      </w:r>
      <w:r w:rsidR="00AF7FF2">
        <w:rPr>
          <w:rFonts w:ascii="ＭＳ 明朝" w:eastAsia="ＭＳ 明朝" w:cs="ＭＳ 明朝" w:hint="eastAsia"/>
          <w:kern w:val="0"/>
          <w:sz w:val="24"/>
          <w:szCs w:val="24"/>
        </w:rPr>
        <w:t>給</w:t>
      </w:r>
      <w:r w:rsidR="00C10316">
        <w:rPr>
          <w:rFonts w:ascii="ＭＳ 明朝" w:eastAsia="ＭＳ 明朝" w:cs="ＭＳ 明朝" w:hint="eastAsia"/>
          <w:kern w:val="0"/>
          <w:sz w:val="24"/>
          <w:szCs w:val="24"/>
        </w:rPr>
        <w:t>料（基本給と諸手当，ただし通勤手当を除く。）から所得税，住民税及び</w:t>
      </w:r>
      <w:r>
        <w:rPr>
          <w:rFonts w:ascii="ＭＳ 明朝" w:eastAsia="ＭＳ 明朝" w:cs="ＭＳ 明朝" w:hint="eastAsia"/>
          <w:kern w:val="0"/>
          <w:sz w:val="24"/>
          <w:szCs w:val="24"/>
        </w:rPr>
        <w:t>社会保険料を控除した残額の２分の１（ただし，上</w:t>
      </w:r>
      <w:r w:rsidR="00AF7FF2">
        <w:rPr>
          <w:rFonts w:ascii="ＭＳ 明朝" w:eastAsia="ＭＳ 明朝" w:cs="ＭＳ 明朝" w:hint="eastAsia"/>
          <w:kern w:val="0"/>
          <w:sz w:val="24"/>
          <w:szCs w:val="24"/>
        </w:rPr>
        <w:t>記残額が月額６６万円を超えるときは，その残額から３３万円を控除した金額）</w:t>
      </w:r>
    </w:p>
    <w:p w:rsidR="006E6150" w:rsidRDefault="006E6150" w:rsidP="006E6150">
      <w:pPr>
        <w:autoSpaceDE w:val="0"/>
        <w:autoSpaceDN w:val="0"/>
        <w:adjustRightInd w:val="0"/>
        <w:ind w:left="253" w:hangingChars="100" w:hanging="253"/>
        <w:jc w:val="left"/>
        <w:rPr>
          <w:rFonts w:ascii="ＭＳ 明朝" w:eastAsia="ＭＳ 明朝" w:cs="ＭＳ 明朝"/>
          <w:kern w:val="0"/>
          <w:sz w:val="24"/>
          <w:szCs w:val="24"/>
        </w:rPr>
      </w:pPr>
    </w:p>
    <w:p w:rsidR="00AF7FF2" w:rsidRDefault="00CF0A1F" w:rsidP="006E6150">
      <w:pPr>
        <w:autoSpaceDE w:val="0"/>
        <w:autoSpaceDN w:val="0"/>
        <w:adjustRightInd w:val="0"/>
        <w:ind w:left="253" w:hangingChars="100" w:hanging="253"/>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２　</w:t>
      </w:r>
      <w:r w:rsidR="00AF7FF2">
        <w:rPr>
          <w:rFonts w:ascii="ＭＳ 明朝" w:eastAsia="ＭＳ 明朝" w:cs="ＭＳ 明朝" w:hint="eastAsia"/>
          <w:kern w:val="0"/>
          <w:sz w:val="24"/>
          <w:szCs w:val="24"/>
        </w:rPr>
        <w:t>賞与から</w:t>
      </w:r>
      <w:r>
        <w:rPr>
          <w:rFonts w:ascii="ＭＳ 明朝" w:eastAsia="ＭＳ 明朝" w:cs="ＭＳ 明朝" w:hint="eastAsia"/>
          <w:kern w:val="0"/>
          <w:sz w:val="24"/>
          <w:szCs w:val="24"/>
        </w:rPr>
        <w:t>１と同じ税金等を控除した残額の２分の１（ただし，上</w:t>
      </w:r>
      <w:r w:rsidR="00AF7FF2">
        <w:rPr>
          <w:rFonts w:ascii="ＭＳ 明朝" w:eastAsia="ＭＳ 明朝" w:cs="ＭＳ 明朝" w:hint="eastAsia"/>
          <w:kern w:val="0"/>
          <w:sz w:val="24"/>
          <w:szCs w:val="24"/>
        </w:rPr>
        <w:t>記残額が６６万円を超えるときは，その残額から３３万円を控除した金額）</w:t>
      </w:r>
    </w:p>
    <w:p w:rsidR="006E6150" w:rsidRDefault="006E6150" w:rsidP="00AF7FF2">
      <w:pPr>
        <w:autoSpaceDE w:val="0"/>
        <w:autoSpaceDN w:val="0"/>
        <w:adjustRightInd w:val="0"/>
        <w:jc w:val="left"/>
        <w:rPr>
          <w:rFonts w:ascii="ＭＳ 明朝" w:eastAsia="ＭＳ 明朝" w:cs="ＭＳ 明朝"/>
          <w:kern w:val="0"/>
          <w:sz w:val="24"/>
          <w:szCs w:val="24"/>
        </w:rPr>
      </w:pPr>
    </w:p>
    <w:p w:rsidR="00AF7FF2" w:rsidRDefault="00AF7FF2" w:rsidP="00C10316">
      <w:pPr>
        <w:autoSpaceDE w:val="0"/>
        <w:autoSpaceDN w:val="0"/>
        <w:adjustRightInd w:val="0"/>
        <w:ind w:rightChars="-105" w:right="-234"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なお，</w:t>
      </w:r>
      <w:r w:rsidR="00CF0A1F">
        <w:rPr>
          <w:rFonts w:ascii="ＭＳ 明朝" w:eastAsia="ＭＳ 明朝" w:cs="ＭＳ 明朝" w:hint="eastAsia"/>
          <w:kern w:val="0"/>
          <w:sz w:val="24"/>
          <w:szCs w:val="24"/>
        </w:rPr>
        <w:t>１</w:t>
      </w:r>
      <w:r w:rsidR="00C10316">
        <w:rPr>
          <w:rFonts w:ascii="ＭＳ 明朝" w:eastAsia="ＭＳ 明朝" w:cs="ＭＳ 明朝" w:hint="eastAsia"/>
          <w:kern w:val="0"/>
          <w:sz w:val="24"/>
          <w:szCs w:val="24"/>
        </w:rPr>
        <w:t>及び</w:t>
      </w:r>
      <w:r w:rsidR="00CF0A1F">
        <w:rPr>
          <w:rFonts w:ascii="ＭＳ 明朝" w:eastAsia="ＭＳ 明朝" w:cs="ＭＳ 明朝" w:hint="eastAsia"/>
          <w:kern w:val="0"/>
          <w:sz w:val="24"/>
          <w:szCs w:val="24"/>
        </w:rPr>
        <w:t>２</w:t>
      </w:r>
      <w:r w:rsidR="00C10316">
        <w:rPr>
          <w:rFonts w:ascii="ＭＳ 明朝" w:eastAsia="ＭＳ 明朝" w:cs="ＭＳ 明朝" w:hint="eastAsia"/>
          <w:kern w:val="0"/>
          <w:sz w:val="24"/>
          <w:szCs w:val="24"/>
        </w:rPr>
        <w:t>により弁済しないうちに退職したときは，退職金から所得税及び</w:t>
      </w:r>
      <w:r>
        <w:rPr>
          <w:rFonts w:ascii="ＭＳ 明朝" w:eastAsia="ＭＳ 明朝" w:cs="ＭＳ 明朝" w:hint="eastAsia"/>
          <w:kern w:val="0"/>
          <w:sz w:val="24"/>
          <w:szCs w:val="24"/>
        </w:rPr>
        <w:t>住民税を控除した残額の２分の１にして，</w:t>
      </w:r>
      <w:r w:rsidR="00CF0A1F">
        <w:rPr>
          <w:rFonts w:ascii="ＭＳ 明朝" w:eastAsia="ＭＳ 明朝" w:cs="ＭＳ 明朝" w:hint="eastAsia"/>
          <w:kern w:val="0"/>
          <w:sz w:val="24"/>
          <w:szCs w:val="24"/>
        </w:rPr>
        <w:t>１</w:t>
      </w:r>
      <w:r w:rsidR="00C10316">
        <w:rPr>
          <w:rFonts w:ascii="ＭＳ 明朝" w:eastAsia="ＭＳ 明朝" w:cs="ＭＳ 明朝" w:hint="eastAsia"/>
          <w:kern w:val="0"/>
          <w:sz w:val="24"/>
          <w:szCs w:val="24"/>
        </w:rPr>
        <w:t>及び</w:t>
      </w:r>
      <w:r w:rsidR="00CF0A1F">
        <w:rPr>
          <w:rFonts w:ascii="ＭＳ 明朝" w:eastAsia="ＭＳ 明朝" w:cs="ＭＳ 明朝" w:hint="eastAsia"/>
          <w:kern w:val="0"/>
          <w:sz w:val="24"/>
          <w:szCs w:val="24"/>
        </w:rPr>
        <w:t>２と合計して頭書金額に満つるまで</w:t>
      </w:r>
    </w:p>
    <w:p w:rsidR="006E6150" w:rsidRDefault="006E6150" w:rsidP="00AF7FF2">
      <w:pPr>
        <w:autoSpaceDE w:val="0"/>
        <w:autoSpaceDN w:val="0"/>
        <w:adjustRightInd w:val="0"/>
        <w:jc w:val="left"/>
        <w:rPr>
          <w:rFonts w:ascii="TimesNewRoman" w:eastAsia="ＭＳ 明朝" w:hAnsi="TimesNewRoman" w:cs="TimesNewRoman"/>
          <w:kern w:val="0"/>
          <w:sz w:val="24"/>
          <w:szCs w:val="24"/>
        </w:rPr>
      </w:pPr>
    </w:p>
    <w:p w:rsidR="006E6150" w:rsidRDefault="006E6150" w:rsidP="00AF7FF2">
      <w:pPr>
        <w:autoSpaceDE w:val="0"/>
        <w:autoSpaceDN w:val="0"/>
        <w:adjustRightInd w:val="0"/>
        <w:jc w:val="left"/>
        <w:rPr>
          <w:rFonts w:ascii="TimesNewRoman" w:eastAsia="ＭＳ 明朝" w:hAnsi="TimesNewRoman" w:cs="TimesNewRoman"/>
          <w:kern w:val="0"/>
          <w:sz w:val="24"/>
          <w:szCs w:val="24"/>
        </w:rPr>
      </w:pPr>
    </w:p>
    <w:p w:rsidR="006E6150" w:rsidRDefault="006E6150">
      <w:pPr>
        <w:widowControl/>
        <w:jc w:val="left"/>
        <w:rPr>
          <w:rFonts w:ascii="TimesNewRoman" w:eastAsia="ＭＳ 明朝" w:hAnsi="TimesNewRoman" w:cs="TimesNewRoman"/>
          <w:kern w:val="0"/>
          <w:sz w:val="24"/>
          <w:szCs w:val="24"/>
        </w:rPr>
      </w:pPr>
      <w:r>
        <w:rPr>
          <w:rFonts w:ascii="TimesNewRoman" w:eastAsia="ＭＳ 明朝" w:hAnsi="TimesNewRoman" w:cs="TimesNewRoman"/>
          <w:kern w:val="0"/>
          <w:sz w:val="24"/>
          <w:szCs w:val="24"/>
        </w:rPr>
        <w:br w:type="page"/>
      </w:r>
    </w:p>
    <w:p w:rsidR="00AF7FF2" w:rsidRDefault="00AF7FF2" w:rsidP="006E6150">
      <w:pPr>
        <w:autoSpaceDE w:val="0"/>
        <w:autoSpaceDN w:val="0"/>
        <w:adjustRightInd w:val="0"/>
        <w:ind w:firstLineChars="600" w:firstLine="2116"/>
        <w:jc w:val="left"/>
        <w:rPr>
          <w:rFonts w:ascii="EUDC" w:eastAsia="EUDC" w:cs="EUDC"/>
          <w:kern w:val="0"/>
          <w:sz w:val="34"/>
          <w:szCs w:val="34"/>
        </w:rPr>
      </w:pPr>
      <w:r>
        <w:rPr>
          <w:rFonts w:ascii="ＭＳ 明朝" w:eastAsia="ＭＳ 明朝" w:cs="ＭＳ 明朝" w:hint="eastAsia"/>
          <w:kern w:val="0"/>
          <w:sz w:val="34"/>
          <w:szCs w:val="34"/>
        </w:rPr>
        <w:lastRenderedPageBreak/>
        <w:t>差</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押</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債</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権</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r w:rsidR="002653F8">
        <w:rPr>
          <w:rFonts w:ascii="ＭＳ 明朝" w:eastAsia="ＭＳ 明朝" w:cs="ＭＳ 明朝" w:hint="eastAsia"/>
          <w:kern w:val="0"/>
          <w:sz w:val="34"/>
          <w:szCs w:val="34"/>
        </w:rPr>
        <w:t xml:space="preserve">　(2)</w:t>
      </w:r>
    </w:p>
    <w:p w:rsidR="00AF7FF2" w:rsidRDefault="00AF7FF2" w:rsidP="006E6150">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（請求債権目録</w:t>
      </w:r>
      <w:r w:rsidR="00BD54DF" w:rsidRPr="00BD54DF">
        <w:rPr>
          <w:rFonts w:asciiTheme="minorEastAsia" w:hAnsiTheme="minorEastAsia" w:cs="EUDC" w:hint="eastAsia"/>
          <w:kern w:val="0"/>
          <w:sz w:val="24"/>
          <w:szCs w:val="24"/>
        </w:rPr>
        <w:t>(2)</w:t>
      </w:r>
      <w:r>
        <w:rPr>
          <w:rFonts w:ascii="ＭＳ 明朝" w:eastAsia="ＭＳ 明朝" w:cs="ＭＳ 明朝" w:hint="eastAsia"/>
          <w:kern w:val="0"/>
          <w:sz w:val="24"/>
          <w:szCs w:val="24"/>
        </w:rPr>
        <w:t>の債権について）</w:t>
      </w:r>
    </w:p>
    <w:p w:rsidR="006E6150" w:rsidRDefault="006E6150" w:rsidP="006E6150">
      <w:pPr>
        <w:autoSpaceDE w:val="0"/>
        <w:autoSpaceDN w:val="0"/>
        <w:adjustRightInd w:val="0"/>
        <w:jc w:val="left"/>
        <w:rPr>
          <w:rFonts w:ascii="ＭＳ 明朝" w:eastAsia="ＭＳ 明朝" w:cs="ＭＳ 明朝"/>
          <w:kern w:val="0"/>
          <w:sz w:val="24"/>
          <w:szCs w:val="24"/>
        </w:rPr>
      </w:pPr>
    </w:p>
    <w:p w:rsidR="00AF7FF2" w:rsidRDefault="00AF7FF2" w:rsidP="006E6150">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金１，０００，３００円</w:t>
      </w:r>
    </w:p>
    <w:p w:rsidR="00AF7FF2" w:rsidRDefault="00AF7FF2" w:rsidP="006E6150">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債務者（○○支店勤務）が第三債務者から支給される，本命令</w:t>
      </w:r>
      <w:r w:rsidR="00CF0A1F">
        <w:rPr>
          <w:rFonts w:ascii="ＭＳ 明朝" w:eastAsia="ＭＳ 明朝" w:cs="ＭＳ 明朝" w:hint="eastAsia"/>
          <w:kern w:val="0"/>
          <w:sz w:val="24"/>
          <w:szCs w:val="24"/>
        </w:rPr>
        <w:t>送達日以降支払期の到来する下記債権にして，頭書金額に満つるまで</w:t>
      </w:r>
    </w:p>
    <w:p w:rsidR="00AF7FF2" w:rsidRDefault="006E6150"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AF7FF2">
        <w:rPr>
          <w:rFonts w:ascii="ＭＳ 明朝" w:eastAsia="ＭＳ 明朝" w:cs="ＭＳ 明朝" w:hint="eastAsia"/>
          <w:kern w:val="0"/>
          <w:sz w:val="24"/>
          <w:szCs w:val="24"/>
        </w:rPr>
        <w:t>記</w:t>
      </w:r>
    </w:p>
    <w:p w:rsidR="00AF7FF2" w:rsidRDefault="00CF0A1F" w:rsidP="00065EBF">
      <w:pPr>
        <w:autoSpaceDE w:val="0"/>
        <w:autoSpaceDN w:val="0"/>
        <w:adjustRightInd w:val="0"/>
        <w:ind w:left="253" w:hangingChars="100" w:hanging="253"/>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１　</w:t>
      </w:r>
      <w:r w:rsidR="00AF7FF2">
        <w:rPr>
          <w:rFonts w:ascii="ＭＳ 明朝" w:eastAsia="ＭＳ 明朝" w:cs="ＭＳ 明朝" w:hint="eastAsia"/>
          <w:kern w:val="0"/>
          <w:sz w:val="24"/>
          <w:szCs w:val="24"/>
        </w:rPr>
        <w:t>給</w:t>
      </w:r>
      <w:r w:rsidR="00C10316">
        <w:rPr>
          <w:rFonts w:ascii="ＭＳ 明朝" w:eastAsia="ＭＳ 明朝" w:cs="ＭＳ 明朝" w:hint="eastAsia"/>
          <w:kern w:val="0"/>
          <w:sz w:val="24"/>
          <w:szCs w:val="24"/>
        </w:rPr>
        <w:t>料（基本給と諸手当，ただし通勤手当を除く。）から所得税，住民税及び</w:t>
      </w:r>
      <w:r>
        <w:rPr>
          <w:rFonts w:ascii="ＭＳ 明朝" w:eastAsia="ＭＳ 明朝" w:cs="ＭＳ 明朝" w:hint="eastAsia"/>
          <w:kern w:val="0"/>
          <w:sz w:val="24"/>
          <w:szCs w:val="24"/>
        </w:rPr>
        <w:t>社会保険料を控除した残額の４分の１（ただし，上</w:t>
      </w:r>
      <w:r w:rsidR="00AF7FF2">
        <w:rPr>
          <w:rFonts w:ascii="ＭＳ 明朝" w:eastAsia="ＭＳ 明朝" w:cs="ＭＳ 明朝" w:hint="eastAsia"/>
          <w:kern w:val="0"/>
          <w:sz w:val="24"/>
          <w:szCs w:val="24"/>
        </w:rPr>
        <w:t>記残額が月額４４万円を超えるときは，その残額から３３万円を控除した金額）</w:t>
      </w:r>
    </w:p>
    <w:p w:rsidR="00065EBF" w:rsidRDefault="00065EBF" w:rsidP="00AF7FF2">
      <w:pPr>
        <w:autoSpaceDE w:val="0"/>
        <w:autoSpaceDN w:val="0"/>
        <w:adjustRightInd w:val="0"/>
        <w:jc w:val="left"/>
        <w:rPr>
          <w:rFonts w:ascii="ＭＳ 明朝" w:eastAsia="ＭＳ 明朝" w:cs="ＭＳ 明朝"/>
          <w:kern w:val="0"/>
          <w:sz w:val="24"/>
          <w:szCs w:val="24"/>
        </w:rPr>
      </w:pPr>
    </w:p>
    <w:p w:rsidR="00AF7FF2" w:rsidRDefault="00CF0A1F" w:rsidP="00065EBF">
      <w:pPr>
        <w:autoSpaceDE w:val="0"/>
        <w:autoSpaceDN w:val="0"/>
        <w:adjustRightInd w:val="0"/>
        <w:ind w:left="253" w:hangingChars="100" w:hanging="253"/>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２　</w:t>
      </w:r>
      <w:r w:rsidR="00AF7FF2">
        <w:rPr>
          <w:rFonts w:ascii="ＭＳ 明朝" w:eastAsia="ＭＳ 明朝" w:cs="ＭＳ 明朝" w:hint="eastAsia"/>
          <w:kern w:val="0"/>
          <w:sz w:val="24"/>
          <w:szCs w:val="24"/>
        </w:rPr>
        <w:t>賞与から</w:t>
      </w:r>
      <w:r>
        <w:rPr>
          <w:rFonts w:ascii="ＭＳ 明朝" w:eastAsia="ＭＳ 明朝" w:cs="ＭＳ 明朝" w:hint="eastAsia"/>
          <w:kern w:val="0"/>
          <w:sz w:val="24"/>
          <w:szCs w:val="24"/>
        </w:rPr>
        <w:t>１と同じ税金等を控除した残額の４分の１（ただし，上</w:t>
      </w:r>
      <w:r w:rsidR="00AF7FF2">
        <w:rPr>
          <w:rFonts w:ascii="ＭＳ 明朝" w:eastAsia="ＭＳ 明朝" w:cs="ＭＳ 明朝" w:hint="eastAsia"/>
          <w:kern w:val="0"/>
          <w:sz w:val="24"/>
          <w:szCs w:val="24"/>
        </w:rPr>
        <w:t>記残額が４４万円を超えるときは，その残額から３３万円を控除した金額）</w:t>
      </w:r>
    </w:p>
    <w:p w:rsidR="00065EBF" w:rsidRDefault="00065EBF" w:rsidP="00AF7FF2">
      <w:pPr>
        <w:autoSpaceDE w:val="0"/>
        <w:autoSpaceDN w:val="0"/>
        <w:adjustRightInd w:val="0"/>
        <w:jc w:val="left"/>
        <w:rPr>
          <w:rFonts w:ascii="ＭＳ 明朝" w:eastAsia="ＭＳ 明朝" w:cs="ＭＳ 明朝"/>
          <w:kern w:val="0"/>
          <w:sz w:val="24"/>
          <w:szCs w:val="24"/>
        </w:rPr>
      </w:pPr>
    </w:p>
    <w:p w:rsidR="00065EBF" w:rsidRDefault="00AF7FF2" w:rsidP="00C10316">
      <w:pPr>
        <w:autoSpaceDE w:val="0"/>
        <w:autoSpaceDN w:val="0"/>
        <w:adjustRightInd w:val="0"/>
        <w:ind w:rightChars="-105" w:right="-234"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なお，</w:t>
      </w:r>
      <w:r w:rsidR="00CF0A1F">
        <w:rPr>
          <w:rFonts w:ascii="ＭＳ 明朝" w:eastAsia="ＭＳ 明朝" w:cs="ＭＳ 明朝" w:hint="eastAsia"/>
          <w:kern w:val="0"/>
          <w:sz w:val="24"/>
          <w:szCs w:val="24"/>
        </w:rPr>
        <w:t>１</w:t>
      </w:r>
      <w:r w:rsidR="00C10316">
        <w:rPr>
          <w:rFonts w:ascii="ＭＳ 明朝" w:eastAsia="ＭＳ 明朝" w:cs="ＭＳ 明朝" w:hint="eastAsia"/>
          <w:kern w:val="0"/>
          <w:sz w:val="24"/>
          <w:szCs w:val="24"/>
        </w:rPr>
        <w:t>及び</w:t>
      </w:r>
      <w:r w:rsidR="00CF0A1F">
        <w:rPr>
          <w:rFonts w:ascii="ＭＳ 明朝" w:eastAsia="ＭＳ 明朝" w:cs="ＭＳ 明朝" w:hint="eastAsia"/>
          <w:kern w:val="0"/>
          <w:sz w:val="24"/>
          <w:szCs w:val="24"/>
        </w:rPr>
        <w:t>２</w:t>
      </w:r>
      <w:r w:rsidR="00C10316">
        <w:rPr>
          <w:rFonts w:ascii="ＭＳ 明朝" w:eastAsia="ＭＳ 明朝" w:cs="ＭＳ 明朝" w:hint="eastAsia"/>
          <w:kern w:val="0"/>
          <w:sz w:val="24"/>
          <w:szCs w:val="24"/>
        </w:rPr>
        <w:t>により弁済しないうちに退職したときは，退職金から所得税及び</w:t>
      </w:r>
      <w:r>
        <w:rPr>
          <w:rFonts w:ascii="ＭＳ 明朝" w:eastAsia="ＭＳ 明朝" w:cs="ＭＳ 明朝" w:hint="eastAsia"/>
          <w:kern w:val="0"/>
          <w:sz w:val="24"/>
          <w:szCs w:val="24"/>
        </w:rPr>
        <w:t>住民税を控除した残額の４分の１にして，</w:t>
      </w:r>
      <w:r w:rsidR="00CF0A1F">
        <w:rPr>
          <w:rFonts w:ascii="ＭＳ 明朝" w:eastAsia="ＭＳ 明朝" w:cs="ＭＳ 明朝" w:hint="eastAsia"/>
          <w:kern w:val="0"/>
          <w:sz w:val="24"/>
          <w:szCs w:val="24"/>
        </w:rPr>
        <w:t>１</w:t>
      </w:r>
      <w:r w:rsidR="00C10316">
        <w:rPr>
          <w:rFonts w:ascii="ＭＳ 明朝" w:eastAsia="ＭＳ 明朝" w:cs="ＭＳ 明朝" w:hint="eastAsia"/>
          <w:kern w:val="0"/>
          <w:sz w:val="24"/>
          <w:szCs w:val="24"/>
        </w:rPr>
        <w:t>及び</w:t>
      </w:r>
      <w:r w:rsidR="00CF0A1F">
        <w:rPr>
          <w:rFonts w:ascii="ＭＳ 明朝" w:eastAsia="ＭＳ 明朝" w:cs="ＭＳ 明朝" w:hint="eastAsia"/>
          <w:kern w:val="0"/>
          <w:sz w:val="24"/>
          <w:szCs w:val="24"/>
        </w:rPr>
        <w:t>２と合計して頭書金額に満つるまで</w:t>
      </w:r>
    </w:p>
    <w:p w:rsidR="00065EBF" w:rsidRDefault="00065EBF" w:rsidP="00065EBF">
      <w:pPr>
        <w:autoSpaceDE w:val="0"/>
        <w:autoSpaceDN w:val="0"/>
        <w:adjustRightInd w:val="0"/>
        <w:ind w:rightChars="-205" w:right="-457"/>
        <w:jc w:val="left"/>
        <w:rPr>
          <w:rFonts w:ascii="ＭＳ 明朝" w:eastAsia="ＭＳ 明朝" w:cs="ＭＳ 明朝"/>
          <w:kern w:val="0"/>
          <w:sz w:val="24"/>
          <w:szCs w:val="24"/>
        </w:rPr>
      </w:pPr>
    </w:p>
    <w:p w:rsidR="00065EBF" w:rsidRDefault="00065EBF" w:rsidP="00065EBF">
      <w:pPr>
        <w:autoSpaceDE w:val="0"/>
        <w:autoSpaceDN w:val="0"/>
        <w:adjustRightInd w:val="0"/>
        <w:ind w:rightChars="-205" w:right="-457"/>
        <w:jc w:val="left"/>
        <w:rPr>
          <w:rFonts w:ascii="ＭＳ 明朝" w:eastAsia="ＭＳ 明朝" w:cs="ＭＳ 明朝"/>
          <w:kern w:val="0"/>
          <w:sz w:val="24"/>
          <w:szCs w:val="24"/>
        </w:rPr>
      </w:pPr>
    </w:p>
    <w:p w:rsidR="00C5242A" w:rsidRPr="00E87B25" w:rsidRDefault="00C5242A" w:rsidP="00065EBF">
      <w:pPr>
        <w:widowControl/>
        <w:jc w:val="left"/>
        <w:rPr>
          <w:rFonts w:ascii="ＭＳ 明朝" w:eastAsia="ＭＳ 明朝" w:hAnsi="ＭＳ 明朝"/>
          <w:sz w:val="24"/>
          <w:szCs w:val="24"/>
        </w:rPr>
      </w:pPr>
    </w:p>
    <w:sectPr w:rsidR="00C5242A" w:rsidRPr="00E87B25" w:rsidSect="00363DEF">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1531" w:left="1701" w:header="851" w:footer="992" w:gutter="0"/>
      <w:pgNumType w:fmt="numberInDash"/>
      <w:cols w:space="425"/>
      <w:docGrid w:type="linesAndChars" w:linePitch="512"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1CD" w:rsidRDefault="006141CD" w:rsidP="00E87B25">
      <w:r>
        <w:separator/>
      </w:r>
    </w:p>
  </w:endnote>
  <w:endnote w:type="continuationSeparator" w:id="0">
    <w:p w:rsidR="006141CD" w:rsidRDefault="006141CD"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UD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AD" w:rsidRDefault="008639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DEF" w:rsidRPr="008639AD" w:rsidRDefault="00363DEF" w:rsidP="008639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AD" w:rsidRDefault="008639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1CD" w:rsidRDefault="006141CD" w:rsidP="00E87B25">
      <w:r>
        <w:separator/>
      </w:r>
    </w:p>
  </w:footnote>
  <w:footnote w:type="continuationSeparator" w:id="0">
    <w:p w:rsidR="006141CD" w:rsidRDefault="006141CD" w:rsidP="00E8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AD" w:rsidRDefault="008639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AD" w:rsidRDefault="008639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AD" w:rsidRDefault="008639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4101D"/>
    <w:multiLevelType w:val="hybridMultilevel"/>
    <w:tmpl w:val="BD563C26"/>
    <w:lvl w:ilvl="0" w:tplc="E65E5FEE">
      <w:start w:val="1"/>
      <w:numFmt w:val="decimal"/>
      <w:lvlText w:val="(%1)"/>
      <w:lvlJc w:val="left"/>
      <w:pPr>
        <w:ind w:left="973" w:hanging="720"/>
      </w:pPr>
      <w:rPr>
        <w:rFonts w:ascii="TimesNewRoman" w:hAnsi="TimesNewRoman" w:cs="TimesNewRoman"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clean"/>
  <w:defaultTabStop w:val="840"/>
  <w:drawingGridHorizontalSpacing w:val="223"/>
  <w:drawingGridVerticalSpacing w:val="2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4D"/>
    <w:rsid w:val="00065EBF"/>
    <w:rsid w:val="00233B4D"/>
    <w:rsid w:val="002653F8"/>
    <w:rsid w:val="00363DEF"/>
    <w:rsid w:val="004A44CF"/>
    <w:rsid w:val="00560956"/>
    <w:rsid w:val="00566D6E"/>
    <w:rsid w:val="006141CD"/>
    <w:rsid w:val="006A189B"/>
    <w:rsid w:val="006E6150"/>
    <w:rsid w:val="00740998"/>
    <w:rsid w:val="008639AD"/>
    <w:rsid w:val="009554DF"/>
    <w:rsid w:val="00A26F97"/>
    <w:rsid w:val="00AF7FF2"/>
    <w:rsid w:val="00B46791"/>
    <w:rsid w:val="00BD54DF"/>
    <w:rsid w:val="00C10316"/>
    <w:rsid w:val="00C5242A"/>
    <w:rsid w:val="00CB3AED"/>
    <w:rsid w:val="00CB4ADB"/>
    <w:rsid w:val="00CF0A1F"/>
    <w:rsid w:val="00D404AB"/>
    <w:rsid w:val="00E87B25"/>
    <w:rsid w:val="00F65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D138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363DEF"/>
    <w:pPr>
      <w:ind w:leftChars="400" w:left="840"/>
    </w:pPr>
  </w:style>
  <w:style w:type="paragraph" w:styleId="a8">
    <w:name w:val="Balloon Text"/>
    <w:basedOn w:val="a"/>
    <w:link w:val="a9"/>
    <w:uiPriority w:val="99"/>
    <w:semiHidden/>
    <w:unhideWhenUsed/>
    <w:rsid w:val="00C103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03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2025-03-18T04:43:00Z</dcterms:created>
  <dcterms:modified xsi:type="dcterms:W3CDTF">2025-03-24T06:51:00Z</dcterms:modified>
</cp:coreProperties>
</file>