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C2" w:rsidRPr="007E0BA0" w:rsidRDefault="009B6EC2" w:rsidP="007E0BA0">
      <w:pPr>
        <w:autoSpaceDE w:val="0"/>
        <w:autoSpaceDN w:val="0"/>
        <w:adjustRightInd w:val="0"/>
        <w:ind w:firstLineChars="800" w:firstLine="2896"/>
        <w:jc w:val="left"/>
        <w:rPr>
          <w:rFonts w:ascii="ＭＳ 明朝" w:eastAsia="ＭＳ 明朝" w:cs="ＭＳ 明朝"/>
          <w:kern w:val="0"/>
          <w:sz w:val="32"/>
          <w:szCs w:val="32"/>
        </w:rPr>
      </w:pPr>
      <w:bookmarkStart w:id="0" w:name="_GoBack"/>
      <w:bookmarkEnd w:id="0"/>
      <w:r w:rsidRPr="007E0BA0">
        <w:rPr>
          <w:rFonts w:ascii="ＭＳ 明朝" w:eastAsia="ＭＳ 明朝" w:cs="ＭＳ 明朝" w:hint="eastAsia"/>
          <w:kern w:val="0"/>
          <w:sz w:val="32"/>
          <w:szCs w:val="32"/>
        </w:rPr>
        <w:t>受</w:t>
      </w:r>
      <w:r w:rsidR="00C45329" w:rsidRPr="007E0BA0">
        <w:rPr>
          <w:rFonts w:ascii="ＭＳ 明朝" w:eastAsia="ＭＳ 明朝" w:cs="ＭＳ 明朝" w:hint="eastAsia"/>
          <w:kern w:val="0"/>
          <w:sz w:val="32"/>
          <w:szCs w:val="32"/>
        </w:rPr>
        <w:t xml:space="preserve">　　　　　　　</w:t>
      </w:r>
      <w:r w:rsidRPr="007E0BA0">
        <w:rPr>
          <w:rFonts w:ascii="ＭＳ 明朝" w:eastAsia="ＭＳ 明朝" w:cs="ＭＳ 明朝" w:hint="eastAsia"/>
          <w:kern w:val="0"/>
          <w:sz w:val="32"/>
          <w:szCs w:val="32"/>
        </w:rPr>
        <w:t>書</w:t>
      </w:r>
    </w:p>
    <w:p w:rsidR="00C45329" w:rsidRDefault="00C45329" w:rsidP="00C45329">
      <w:pPr>
        <w:autoSpaceDE w:val="0"/>
        <w:autoSpaceDN w:val="0"/>
        <w:adjustRightInd w:val="0"/>
        <w:ind w:firstLineChars="1100" w:firstLine="310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B6EC2" w:rsidRDefault="009B6EC2" w:rsidP="00AE5F41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0741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C45329" w:rsidRDefault="00C45329" w:rsidP="009B6E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B6EC2" w:rsidRDefault="00606BD1" w:rsidP="00C45329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御庁令和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年（リ）第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号外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件債権配当事件につき，下記書類を受け取りました。</w:t>
      </w:r>
    </w:p>
    <w:p w:rsidR="00C45329" w:rsidRPr="00606BD1" w:rsidRDefault="00C45329" w:rsidP="00C45329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B6EC2" w:rsidRDefault="00606BD1" w:rsidP="00C45329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9B6EC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C45329" w:rsidRDefault="00C45329" w:rsidP="00C45329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B6EC2" w:rsidRDefault="009B6EC2" w:rsidP="00C45329">
      <w:pPr>
        <w:autoSpaceDE w:val="0"/>
        <w:autoSpaceDN w:val="0"/>
        <w:adjustRightInd w:val="0"/>
        <w:ind w:firstLineChars="1000" w:firstLine="28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p w:rsidR="00C45329" w:rsidRDefault="00C45329" w:rsidP="00C45329">
      <w:pPr>
        <w:autoSpaceDE w:val="0"/>
        <w:autoSpaceDN w:val="0"/>
        <w:adjustRightInd w:val="0"/>
        <w:ind w:firstLineChars="1000" w:firstLine="28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45329" w:rsidRDefault="009B6EC2" w:rsidP="00C45329">
      <w:pPr>
        <w:pStyle w:val="a7"/>
      </w:pPr>
      <w:r>
        <w:rPr>
          <w:rFonts w:hint="eastAsia"/>
        </w:rPr>
        <w:t>記</w:t>
      </w:r>
    </w:p>
    <w:p w:rsidR="00C45329" w:rsidRPr="00C45329" w:rsidRDefault="00C45329" w:rsidP="00C45329"/>
    <w:p w:rsidR="00C5242A" w:rsidRPr="00E87B25" w:rsidRDefault="009B6EC2" w:rsidP="00C45329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証明書（金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円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C4532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通</w:t>
      </w:r>
    </w:p>
    <w:sectPr w:rsidR="00C5242A" w:rsidRPr="00E87B25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63" w:rsidRDefault="00941763" w:rsidP="00E87B25">
      <w:r>
        <w:separator/>
      </w:r>
    </w:p>
  </w:endnote>
  <w:endnote w:type="continuationSeparator" w:id="0">
    <w:p w:rsidR="00941763" w:rsidRDefault="0094176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63" w:rsidRDefault="00941763" w:rsidP="00E87B25">
      <w:r>
        <w:separator/>
      </w:r>
    </w:p>
  </w:footnote>
  <w:footnote w:type="continuationSeparator" w:id="0">
    <w:p w:rsidR="00941763" w:rsidRDefault="00941763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C2"/>
    <w:rsid w:val="000741D6"/>
    <w:rsid w:val="00522C8B"/>
    <w:rsid w:val="00606BD1"/>
    <w:rsid w:val="007D2549"/>
    <w:rsid w:val="007E0BA0"/>
    <w:rsid w:val="00941763"/>
    <w:rsid w:val="009B6EC2"/>
    <w:rsid w:val="00A2326A"/>
    <w:rsid w:val="00AC281F"/>
    <w:rsid w:val="00AE5F41"/>
    <w:rsid w:val="00C45329"/>
    <w:rsid w:val="00C5242A"/>
    <w:rsid w:val="00C57890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85485-6DFB-42AA-8312-A50C73F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C45329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5329"/>
    <w:rPr>
      <w:rFonts w:ascii="ＭＳ 明朝" w:eastAsia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5329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5329"/>
    <w:rPr>
      <w:rFonts w:ascii="ＭＳ 明朝" w:eastAsia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5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cp:lastPrinted>2019-08-08T00:47:00Z</cp:lastPrinted>
  <dcterms:created xsi:type="dcterms:W3CDTF">2025-03-14T04:54:00Z</dcterms:created>
  <dcterms:modified xsi:type="dcterms:W3CDTF">2025-03-24T06:09:00Z</dcterms:modified>
</cp:coreProperties>
</file>