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24" w:rsidRDefault="00496624" w:rsidP="00496624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36"/>
          <w:szCs w:val="36"/>
        </w:rPr>
      </w:pPr>
      <w:r>
        <w:rPr>
          <w:rFonts w:ascii="ＭＳ 明朝" w:cs="ＭＳ 明朝" w:hint="eastAsia"/>
          <w:kern w:val="0"/>
          <w:sz w:val="36"/>
          <w:szCs w:val="36"/>
        </w:rPr>
        <w:t>請求債権目録</w:t>
      </w:r>
    </w:p>
    <w:p w:rsidR="00A62CEB" w:rsidRDefault="0049684D" w:rsidP="00A62CEB">
      <w:pPr>
        <w:autoSpaceDE w:val="0"/>
        <w:autoSpaceDN w:val="0"/>
        <w:adjustRightInd w:val="0"/>
        <w:spacing w:line="340" w:lineRule="exact"/>
        <w:ind w:firstLineChars="100" w:firstLine="25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167640</wp:posOffset>
                </wp:positionV>
                <wp:extent cx="123825" cy="636270"/>
                <wp:effectExtent l="38100" t="0" r="9525" b="0"/>
                <wp:wrapNone/>
                <wp:docPr id="10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636270"/>
                        </a:xfrm>
                        <a:prstGeom prst="leftBrace">
                          <a:avLst>
                            <a:gd name="adj1" fmla="val 8969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5EDC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4.5pt;margin-top:13.2pt;width:9.75pt;height:5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" adj="377" strokeweight=".5pt">
                <v:stroke joinstyle="miter"/>
              </v:shape>
            </w:pict>
          </mc:Fallback>
        </mc:AlternateContent>
      </w:r>
    </w:p>
    <w:p w:rsidR="00496624" w:rsidRDefault="00496624" w:rsidP="00A62CEB">
      <w:pPr>
        <w:autoSpaceDE w:val="0"/>
        <w:autoSpaceDN w:val="0"/>
        <w:adjustRightInd w:val="0"/>
        <w:spacing w:line="300" w:lineRule="exact"/>
        <w:ind w:firstLineChars="100" w:firstLine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="00FD5749">
        <w:rPr>
          <w:rFonts w:ascii="ＭＳ 明朝" w:cs="ＭＳ 明朝" w:hint="eastAsia"/>
          <w:kern w:val="0"/>
          <w:sz w:val="24"/>
          <w:szCs w:val="24"/>
        </w:rPr>
        <w:t xml:space="preserve">　　 </w:t>
      </w:r>
      <w:r w:rsidR="00A62CEB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Pr="00CB5A6B">
        <w:rPr>
          <w:rFonts w:ascii="ＭＳ 明朝" w:cs="ＭＳ 明朝" w:hint="eastAsia"/>
          <w:spacing w:val="96"/>
          <w:kern w:val="0"/>
          <w:sz w:val="24"/>
          <w:szCs w:val="24"/>
          <w:fitText w:val="1128" w:id="2021831168"/>
        </w:rPr>
        <w:t>法務</w:t>
      </w:r>
      <w:r w:rsidRPr="00CB5A6B">
        <w:rPr>
          <w:rFonts w:ascii="ＭＳ 明朝" w:cs="ＭＳ 明朝" w:hint="eastAsia"/>
          <w:spacing w:val="12"/>
          <w:kern w:val="0"/>
          <w:sz w:val="24"/>
          <w:szCs w:val="24"/>
          <w:fitText w:val="1128" w:id="2021831168"/>
        </w:rPr>
        <w:t>局</w:t>
      </w:r>
    </w:p>
    <w:p w:rsidR="00496624" w:rsidRDefault="00A62CEB" w:rsidP="00AB346E">
      <w:pPr>
        <w:autoSpaceDE w:val="0"/>
        <w:autoSpaceDN w:val="0"/>
        <w:adjustRightInd w:val="0"/>
        <w:spacing w:line="300" w:lineRule="exact"/>
        <w:ind w:firstLineChars="900" w:firstLine="2538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496624">
        <w:rPr>
          <w:rFonts w:ascii="ＭＳ 明朝" w:cs="ＭＳ 明朝" w:hint="eastAsia"/>
          <w:kern w:val="0"/>
          <w:sz w:val="24"/>
          <w:szCs w:val="24"/>
        </w:rPr>
        <w:t>所属公証人</w:t>
      </w:r>
      <w:r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4F2F7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="00496624">
        <w:rPr>
          <w:rFonts w:ascii="ＭＳ 明朝" w:cs="ＭＳ 明朝" w:hint="eastAsia"/>
          <w:kern w:val="0"/>
          <w:sz w:val="24"/>
          <w:szCs w:val="24"/>
        </w:rPr>
        <w:t>作成</w:t>
      </w:r>
      <w:r>
        <w:rPr>
          <w:rFonts w:ascii="ＭＳ 明朝" w:cs="ＭＳ 明朝" w:hint="eastAsia"/>
          <w:kern w:val="0"/>
          <w:sz w:val="24"/>
          <w:szCs w:val="24"/>
        </w:rPr>
        <w:t xml:space="preserve">令和  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="00496624">
        <w:rPr>
          <w:rFonts w:ascii="ＭＳ 明朝" w:cs="ＭＳ 明朝" w:hint="eastAsia"/>
          <w:kern w:val="0"/>
          <w:sz w:val="24"/>
          <w:szCs w:val="24"/>
        </w:rPr>
        <w:t>年第</w:t>
      </w:r>
      <w:r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="00496624">
        <w:rPr>
          <w:rFonts w:ascii="ＭＳ 明朝" w:cs="ＭＳ 明朝" w:hint="eastAsia"/>
          <w:kern w:val="0"/>
          <w:sz w:val="24"/>
          <w:szCs w:val="24"/>
        </w:rPr>
        <w:t>号</w:t>
      </w:r>
    </w:p>
    <w:p w:rsidR="00496624" w:rsidRDefault="00496624" w:rsidP="00A62CEB">
      <w:pPr>
        <w:autoSpaceDE w:val="0"/>
        <w:autoSpaceDN w:val="0"/>
        <w:adjustRightInd w:val="0"/>
        <w:spacing w:line="300" w:lineRule="exact"/>
        <w:ind w:firstLineChars="100" w:firstLine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="00A62CEB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CB5A6B">
        <w:rPr>
          <w:rFonts w:ascii="ＭＳ 明朝" w:cs="ＭＳ 明朝" w:hint="eastAsia"/>
          <w:w w:val="93"/>
          <w:kern w:val="0"/>
          <w:sz w:val="24"/>
          <w:szCs w:val="24"/>
          <w:fitText w:val="1128" w:id="2021830914"/>
        </w:rPr>
        <w:t>地方法務</w:t>
      </w:r>
      <w:r w:rsidRPr="00CB5A6B">
        <w:rPr>
          <w:rFonts w:ascii="ＭＳ 明朝" w:cs="ＭＳ 明朝" w:hint="eastAsia"/>
          <w:spacing w:val="6"/>
          <w:w w:val="93"/>
          <w:kern w:val="0"/>
          <w:sz w:val="24"/>
          <w:szCs w:val="24"/>
          <w:fitText w:val="1128" w:id="2021830914"/>
        </w:rPr>
        <w:t>局</w:t>
      </w:r>
    </w:p>
    <w:p w:rsidR="00496624" w:rsidRDefault="00496624" w:rsidP="00A62CE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kern w:val="0"/>
          <w:sz w:val="24"/>
          <w:szCs w:val="24"/>
        </w:rPr>
      </w:pPr>
    </w:p>
    <w:p w:rsidR="00496624" w:rsidRDefault="00496624" w:rsidP="00A62CEB">
      <w:pPr>
        <w:autoSpaceDE w:val="0"/>
        <w:autoSpaceDN w:val="0"/>
        <w:adjustRightInd w:val="0"/>
        <w:spacing w:line="320" w:lineRule="exact"/>
        <w:ind w:firstLineChars="100" w:firstLine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公正証書の執行力のある正本に表示された下記金員及び執行費用</w:t>
      </w:r>
    </w:p>
    <w:p w:rsidR="00496624" w:rsidRDefault="00496624" w:rsidP="00A62CEB">
      <w:pPr>
        <w:autoSpaceDE w:val="0"/>
        <w:autoSpaceDN w:val="0"/>
        <w:adjustRightInd w:val="0"/>
        <w:spacing w:line="320" w:lineRule="exact"/>
        <w:ind w:firstLineChars="100" w:firstLine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保証債務履行請求権）</w:t>
      </w:r>
    </w:p>
    <w:p w:rsidR="00496624" w:rsidRDefault="00496624" w:rsidP="00A62CEB">
      <w:pPr>
        <w:autoSpaceDE w:val="0"/>
        <w:autoSpaceDN w:val="0"/>
        <w:adjustRightInd w:val="0"/>
        <w:spacing w:line="320" w:lineRule="exact"/>
        <w:jc w:val="center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記</w:t>
      </w:r>
    </w:p>
    <w:p w:rsidR="00603FDB" w:rsidRDefault="00496624" w:rsidP="00603FD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（１）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元　金　　　　　金　　　　　　　円</w:t>
      </w:r>
    </w:p>
    <w:p w:rsidR="00603FDB" w:rsidRDefault="0049684D" w:rsidP="00603FDB">
      <w:pPr>
        <w:autoSpaceDE w:val="0"/>
        <w:autoSpaceDN w:val="0"/>
        <w:adjustRightInd w:val="0"/>
        <w:spacing w:line="320" w:lineRule="exact"/>
        <w:ind w:leftChars="200" w:left="756" w:hangingChars="100" w:hanging="25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20955</wp:posOffset>
                </wp:positionV>
                <wp:extent cx="104775" cy="742950"/>
                <wp:effectExtent l="38100" t="0" r="9525" b="0"/>
                <wp:wrapNone/>
                <wp:docPr id="9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742950"/>
                        </a:xfrm>
                        <a:prstGeom prst="leftBrace">
                          <a:avLst>
                            <a:gd name="adj1" fmla="val 8969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844B" id="左中かっこ 2" o:spid="_x0000_s1026" type="#_x0000_t87" style="position:absolute;left:0;text-align:left;margin-left:16.2pt;margin-top:1.65pt;width:8.25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" adj="273" strokeweight=".5pt">
                <v:stroke joinstyle="miter"/>
              </v:shape>
            </w:pict>
          </mc:Fallback>
        </mc:AlternateContent>
      </w:r>
      <w:r w:rsidR="00496624">
        <w:rPr>
          <w:rFonts w:ascii="ＭＳ 明朝" w:cs="ＭＳ 明朝" w:hint="eastAsia"/>
          <w:kern w:val="0"/>
          <w:sz w:val="24"/>
          <w:szCs w:val="24"/>
        </w:rPr>
        <w:t>□</w:t>
      </w:r>
      <w:r w:rsidR="00496624">
        <w:rPr>
          <w:rFonts w:ascii="ＭＳ 明朝" w:cs="ＭＳ 明朝"/>
          <w:kern w:val="0"/>
          <w:sz w:val="24"/>
          <w:szCs w:val="24"/>
        </w:rPr>
        <w:t xml:space="preserve"> </w:t>
      </w:r>
      <w:r w:rsidR="00496624">
        <w:rPr>
          <w:rFonts w:ascii="ＭＳ 明朝" w:cs="ＭＳ 明朝" w:hint="eastAsia"/>
          <w:kern w:val="0"/>
          <w:sz w:val="24"/>
          <w:szCs w:val="24"/>
        </w:rPr>
        <w:t>ただし，令和   年   月   日付け　　　　　　　　契約に基づく貸付金</w:t>
      </w:r>
    </w:p>
    <w:p w:rsidR="00496624" w:rsidRDefault="00603FDB" w:rsidP="00603FDB">
      <w:pPr>
        <w:autoSpaceDE w:val="0"/>
        <w:autoSpaceDN w:val="0"/>
        <w:adjustRightInd w:val="0"/>
        <w:spacing w:line="320" w:lineRule="exact"/>
        <w:ind w:leftChars="200" w:left="786" w:hangingChars="100" w:hanging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</w:p>
    <w:p w:rsidR="00E6008B" w:rsidRDefault="00E6008B" w:rsidP="00A62CE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</w:t>
      </w:r>
    </w:p>
    <w:p w:rsidR="00496624" w:rsidRDefault="00496624" w:rsidP="00A62CE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（２）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利息金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　　　　　　　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96624" w:rsidRDefault="0049684D" w:rsidP="00A62CEB">
      <w:pPr>
        <w:autoSpaceDE w:val="0"/>
        <w:autoSpaceDN w:val="0"/>
        <w:adjustRightInd w:val="0"/>
        <w:spacing w:line="320" w:lineRule="exact"/>
        <w:ind w:leftChars="200" w:left="756" w:hangingChars="100" w:hanging="25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104775" cy="742950"/>
                <wp:effectExtent l="38100" t="0" r="9525" b="0"/>
                <wp:wrapNone/>
                <wp:docPr id="8" name="左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742950"/>
                        </a:xfrm>
                        <a:prstGeom prst="leftBrace">
                          <a:avLst>
                            <a:gd name="adj1" fmla="val 8969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317F" id="左中かっこ 3" o:spid="_x0000_s1026" type="#_x0000_t87" style="position:absolute;left:0;text-align:left;margin-left:18pt;margin-top:.7pt;width:8.25pt;height:5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" adj="273" strokeweight=".5pt">
                <v:stroke joinstyle="miter"/>
              </v:shape>
            </w:pict>
          </mc:Fallback>
        </mc:AlternateContent>
      </w:r>
      <w:r w:rsidR="00496624">
        <w:rPr>
          <w:rFonts w:ascii="ＭＳ 明朝" w:cs="ＭＳ 明朝" w:hint="eastAsia"/>
          <w:kern w:val="0"/>
          <w:sz w:val="24"/>
          <w:szCs w:val="24"/>
        </w:rPr>
        <w:t>□</w:t>
      </w:r>
      <w:r w:rsidR="00496624">
        <w:rPr>
          <w:rFonts w:ascii="ＭＳ 明朝" w:cs="ＭＳ 明朝"/>
          <w:kern w:val="0"/>
          <w:sz w:val="24"/>
          <w:szCs w:val="24"/>
        </w:rPr>
        <w:t xml:space="preserve"> </w:t>
      </w:r>
      <w:r w:rsidR="00496624">
        <w:rPr>
          <w:rFonts w:ascii="ＭＳ 明朝" w:cs="ＭＳ 明朝" w:hint="eastAsia"/>
          <w:kern w:val="0"/>
          <w:sz w:val="24"/>
          <w:szCs w:val="24"/>
        </w:rPr>
        <w:t>上記</w:t>
      </w:r>
      <w:r w:rsidR="00AB346E">
        <w:rPr>
          <w:rFonts w:ascii="ＭＳ 明朝" w:cs="ＭＳ 明朝" w:hint="eastAsia"/>
          <w:kern w:val="0"/>
          <w:sz w:val="24"/>
          <w:szCs w:val="24"/>
        </w:rPr>
        <w:t>(1)</w:t>
      </w:r>
      <w:r w:rsidR="00496624">
        <w:rPr>
          <w:rFonts w:ascii="ＭＳ 明朝" w:cs="ＭＳ 明朝" w:hint="eastAsia"/>
          <w:kern w:val="0"/>
          <w:sz w:val="24"/>
          <w:szCs w:val="24"/>
        </w:rPr>
        <w:t>に対する，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令和   </w:t>
      </w:r>
      <w:r w:rsidR="00496624">
        <w:rPr>
          <w:rFonts w:ascii="ＭＳ 明朝" w:cs="ＭＳ 明朝" w:hint="eastAsia"/>
          <w:kern w:val="0"/>
          <w:sz w:val="24"/>
          <w:szCs w:val="24"/>
        </w:rPr>
        <w:t>年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496624">
        <w:rPr>
          <w:rFonts w:ascii="ＭＳ 明朝" w:cs="ＭＳ 明朝" w:hint="eastAsia"/>
          <w:kern w:val="0"/>
          <w:sz w:val="24"/>
          <w:szCs w:val="24"/>
        </w:rPr>
        <w:t>月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日から令和   </w:t>
      </w:r>
      <w:r w:rsidR="00496624">
        <w:rPr>
          <w:rFonts w:ascii="ＭＳ 明朝" w:cs="ＭＳ 明朝" w:hint="eastAsia"/>
          <w:kern w:val="0"/>
          <w:sz w:val="24"/>
          <w:szCs w:val="24"/>
        </w:rPr>
        <w:t>年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496624">
        <w:rPr>
          <w:rFonts w:ascii="ＭＳ 明朝" w:cs="ＭＳ 明朝" w:hint="eastAsia"/>
          <w:kern w:val="0"/>
          <w:sz w:val="24"/>
          <w:szCs w:val="24"/>
        </w:rPr>
        <w:t>月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496624">
        <w:rPr>
          <w:rFonts w:ascii="ＭＳ 明朝" w:cs="ＭＳ 明朝" w:hint="eastAsia"/>
          <w:kern w:val="0"/>
          <w:sz w:val="24"/>
          <w:szCs w:val="24"/>
        </w:rPr>
        <w:t>日まで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 w:rsidR="00496624"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E6008B" w:rsidRDefault="00496624" w:rsidP="00A62CEB">
      <w:pPr>
        <w:autoSpaceDE w:val="0"/>
        <w:autoSpaceDN w:val="0"/>
        <w:adjustRightInd w:val="0"/>
        <w:spacing w:line="320" w:lineRule="exact"/>
        <w:ind w:leftChars="200" w:left="786" w:hangingChars="100" w:hanging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上記</w:t>
      </w:r>
      <w:r w:rsidR="00AB346E">
        <w:rPr>
          <w:rFonts w:ascii="ＭＳ 明朝" w:cs="ＭＳ 明朝" w:hint="eastAsia"/>
          <w:kern w:val="0"/>
          <w:sz w:val="24"/>
          <w:szCs w:val="24"/>
        </w:rPr>
        <w:t>(1)</w:t>
      </w:r>
      <w:r>
        <w:rPr>
          <w:rFonts w:ascii="ＭＳ 明朝" w:cs="ＭＳ 明朝" w:hint="eastAsia"/>
          <w:kern w:val="0"/>
          <w:sz w:val="24"/>
          <w:szCs w:val="24"/>
        </w:rPr>
        <w:t>の内金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 w:hint="eastAsia"/>
          <w:kern w:val="0"/>
          <w:sz w:val="24"/>
          <w:szCs w:val="24"/>
        </w:rPr>
        <w:t>円に対する，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令和   </w:t>
      </w:r>
      <w:r>
        <w:rPr>
          <w:rFonts w:ascii="ＭＳ 明朝" w:cs="ＭＳ 明朝" w:hint="eastAsia"/>
          <w:kern w:val="0"/>
          <w:sz w:val="24"/>
          <w:szCs w:val="24"/>
        </w:rPr>
        <w:t>年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月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日から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令和   </w:t>
      </w:r>
      <w:r>
        <w:rPr>
          <w:rFonts w:ascii="ＭＳ 明朝" w:cs="ＭＳ 明朝" w:hint="eastAsia"/>
          <w:kern w:val="0"/>
          <w:sz w:val="24"/>
          <w:szCs w:val="24"/>
        </w:rPr>
        <w:t>年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月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日まで</w:t>
      </w:r>
      <w:r w:rsidR="00EA3E5D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496624" w:rsidRDefault="00496624" w:rsidP="00A62CEB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（３）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損害金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　　　　　　　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96624" w:rsidRDefault="0049684D" w:rsidP="00A62CEB">
      <w:pPr>
        <w:autoSpaceDE w:val="0"/>
        <w:autoSpaceDN w:val="0"/>
        <w:adjustRightInd w:val="0"/>
        <w:spacing w:line="320" w:lineRule="exact"/>
        <w:ind w:leftChars="200" w:left="756" w:hangingChars="100" w:hanging="25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104775" cy="742950"/>
                <wp:effectExtent l="38100" t="0" r="9525" b="0"/>
                <wp:wrapNone/>
                <wp:docPr id="7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742950"/>
                        </a:xfrm>
                        <a:prstGeom prst="leftBrace">
                          <a:avLst>
                            <a:gd name="adj1" fmla="val 8969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7FEA" id="左中かっこ 4" o:spid="_x0000_s1026" type="#_x0000_t87" style="position:absolute;left:0;text-align:left;margin-left:18pt;margin-top:.7pt;width:8.2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" adj="273" strokeweight=".5pt">
                <v:stroke joinstyle="miter"/>
              </v:shape>
            </w:pict>
          </mc:Fallback>
        </mc:AlternateContent>
      </w:r>
      <w:r w:rsidR="00496624">
        <w:rPr>
          <w:rFonts w:ascii="ＭＳ 明朝" w:cs="ＭＳ 明朝" w:hint="eastAsia"/>
          <w:kern w:val="0"/>
          <w:sz w:val="24"/>
          <w:szCs w:val="24"/>
        </w:rPr>
        <w:t>□</w:t>
      </w:r>
      <w:r w:rsidR="00496624">
        <w:rPr>
          <w:rFonts w:ascii="ＭＳ 明朝" w:cs="ＭＳ 明朝"/>
          <w:kern w:val="0"/>
          <w:sz w:val="24"/>
          <w:szCs w:val="24"/>
        </w:rPr>
        <w:t xml:space="preserve"> </w:t>
      </w:r>
      <w:r w:rsidR="00496624">
        <w:rPr>
          <w:rFonts w:ascii="ＭＳ 明朝" w:cs="ＭＳ 明朝" w:hint="eastAsia"/>
          <w:kern w:val="0"/>
          <w:sz w:val="24"/>
          <w:szCs w:val="24"/>
        </w:rPr>
        <w:t>上記</w:t>
      </w:r>
      <w:r w:rsidR="00AB346E">
        <w:rPr>
          <w:rFonts w:ascii="ＭＳ 明朝" w:cs="ＭＳ 明朝" w:hint="eastAsia"/>
          <w:kern w:val="0"/>
          <w:sz w:val="24"/>
          <w:szCs w:val="24"/>
        </w:rPr>
        <w:t>(1)</w:t>
      </w:r>
      <w:r w:rsidR="00496624">
        <w:rPr>
          <w:rFonts w:ascii="ＭＳ 明朝" w:cs="ＭＳ 明朝" w:hint="eastAsia"/>
          <w:kern w:val="0"/>
          <w:sz w:val="24"/>
          <w:szCs w:val="24"/>
        </w:rPr>
        <w:t>に対する，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令和   </w:t>
      </w:r>
      <w:r w:rsidR="00496624">
        <w:rPr>
          <w:rFonts w:ascii="ＭＳ 明朝" w:cs="ＭＳ 明朝" w:hint="eastAsia"/>
          <w:kern w:val="0"/>
          <w:sz w:val="24"/>
          <w:szCs w:val="24"/>
        </w:rPr>
        <w:t>年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496624">
        <w:rPr>
          <w:rFonts w:ascii="ＭＳ 明朝" w:cs="ＭＳ 明朝" w:hint="eastAsia"/>
          <w:kern w:val="0"/>
          <w:sz w:val="24"/>
          <w:szCs w:val="24"/>
        </w:rPr>
        <w:t>月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496624">
        <w:rPr>
          <w:rFonts w:ascii="ＭＳ 明朝" w:cs="ＭＳ 明朝" w:hint="eastAsia"/>
          <w:kern w:val="0"/>
          <w:sz w:val="24"/>
          <w:szCs w:val="24"/>
        </w:rPr>
        <w:t>日から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令和   </w:t>
      </w:r>
      <w:r w:rsidR="00496624">
        <w:rPr>
          <w:rFonts w:ascii="ＭＳ 明朝" w:cs="ＭＳ 明朝" w:hint="eastAsia"/>
          <w:kern w:val="0"/>
          <w:sz w:val="24"/>
          <w:szCs w:val="24"/>
        </w:rPr>
        <w:t>年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496624">
        <w:rPr>
          <w:rFonts w:ascii="ＭＳ 明朝" w:cs="ＭＳ 明朝" w:hint="eastAsia"/>
          <w:kern w:val="0"/>
          <w:sz w:val="24"/>
          <w:szCs w:val="24"/>
        </w:rPr>
        <w:t>月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496624">
        <w:rPr>
          <w:rFonts w:ascii="ＭＳ 明朝" w:cs="ＭＳ 明朝" w:hint="eastAsia"/>
          <w:kern w:val="0"/>
          <w:sz w:val="24"/>
          <w:szCs w:val="24"/>
        </w:rPr>
        <w:t>日まで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 w:rsidR="00496624"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496624" w:rsidRDefault="00496624" w:rsidP="00A62CEB">
      <w:pPr>
        <w:autoSpaceDE w:val="0"/>
        <w:autoSpaceDN w:val="0"/>
        <w:adjustRightInd w:val="0"/>
        <w:spacing w:line="320" w:lineRule="exact"/>
        <w:ind w:leftChars="200" w:left="786" w:hangingChars="100" w:hanging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上記</w:t>
      </w:r>
      <w:r w:rsidR="00AB346E">
        <w:rPr>
          <w:rFonts w:ascii="ＭＳ 明朝" w:cs="ＭＳ 明朝" w:hint="eastAsia"/>
          <w:kern w:val="0"/>
          <w:sz w:val="24"/>
          <w:szCs w:val="24"/>
        </w:rPr>
        <w:t>(1)</w:t>
      </w:r>
      <w:r>
        <w:rPr>
          <w:rFonts w:ascii="ＭＳ 明朝" w:cs="ＭＳ 明朝" w:hint="eastAsia"/>
          <w:kern w:val="0"/>
          <w:sz w:val="24"/>
          <w:szCs w:val="24"/>
        </w:rPr>
        <w:t>の内金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 w:hint="eastAsia"/>
          <w:kern w:val="0"/>
          <w:sz w:val="24"/>
          <w:szCs w:val="24"/>
        </w:rPr>
        <w:t>円に対する，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令和   </w:t>
      </w:r>
      <w:r>
        <w:rPr>
          <w:rFonts w:ascii="ＭＳ 明朝" w:cs="ＭＳ 明朝" w:hint="eastAsia"/>
          <w:kern w:val="0"/>
          <w:sz w:val="24"/>
          <w:szCs w:val="24"/>
        </w:rPr>
        <w:t>年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月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日から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令和   </w:t>
      </w:r>
      <w:r>
        <w:rPr>
          <w:rFonts w:ascii="ＭＳ 明朝" w:cs="ＭＳ 明朝" w:hint="eastAsia"/>
          <w:kern w:val="0"/>
          <w:sz w:val="24"/>
          <w:szCs w:val="24"/>
        </w:rPr>
        <w:t>年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月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日まで</w:t>
      </w:r>
      <w:r w:rsidR="00AC4631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E6008B" w:rsidRDefault="00E6008B" w:rsidP="00A62CEB">
      <w:pPr>
        <w:autoSpaceDE w:val="0"/>
        <w:autoSpaceDN w:val="0"/>
        <w:adjustRightInd w:val="0"/>
        <w:spacing w:line="320" w:lineRule="exact"/>
        <w:ind w:leftChars="200" w:left="786" w:hangingChars="100" w:hanging="282"/>
        <w:jc w:val="left"/>
        <w:rPr>
          <w:rFonts w:ascii="ＭＳ 明朝" w:cs="ＭＳ 明朝"/>
          <w:kern w:val="0"/>
          <w:sz w:val="24"/>
          <w:szCs w:val="24"/>
        </w:rPr>
      </w:pPr>
    </w:p>
    <w:p w:rsidR="00E6008B" w:rsidRDefault="00496624" w:rsidP="00A62CEB">
      <w:pPr>
        <w:autoSpaceDE w:val="0"/>
        <w:autoSpaceDN w:val="0"/>
        <w:adjustRightInd w:val="0"/>
        <w:spacing w:line="34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（４）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執行費用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　　　　　　　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E6008B" w:rsidRDefault="00E6008B" w:rsidP="00A62CEB">
      <w:pPr>
        <w:autoSpaceDE w:val="0"/>
        <w:autoSpaceDN w:val="0"/>
        <w:adjustRightInd w:val="0"/>
        <w:spacing w:line="340" w:lineRule="exact"/>
        <w:ind w:firstLineChars="300" w:firstLine="846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（内訳）本申立手数料　　　　　　　</w:t>
      </w:r>
      <w:r w:rsidR="00496624">
        <w:rPr>
          <w:rFonts w:ascii="ＭＳ 明朝" w:cs="ＭＳ 明朝" w:hint="eastAsia"/>
          <w:kern w:val="0"/>
          <w:sz w:val="24"/>
          <w:szCs w:val="24"/>
        </w:rPr>
        <w:t>金</w:t>
      </w:r>
      <w:r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 w:rsidR="00496624">
        <w:rPr>
          <w:rFonts w:ascii="ＭＳ 明朝" w:cs="ＭＳ 明朝" w:hint="eastAsia"/>
          <w:kern w:val="0"/>
          <w:sz w:val="24"/>
          <w:szCs w:val="24"/>
        </w:rPr>
        <w:t>円</w:t>
      </w:r>
    </w:p>
    <w:p w:rsidR="00496624" w:rsidRDefault="00496624" w:rsidP="00A62CEB">
      <w:pPr>
        <w:autoSpaceDE w:val="0"/>
        <w:autoSpaceDN w:val="0"/>
        <w:adjustRightInd w:val="0"/>
        <w:spacing w:line="340" w:lineRule="exact"/>
        <w:ind w:firstLineChars="700" w:firstLine="1974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本申立書作成及び提出費用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E6008B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96624" w:rsidRDefault="00496624" w:rsidP="00A62CEB">
      <w:pPr>
        <w:autoSpaceDE w:val="0"/>
        <w:autoSpaceDN w:val="0"/>
        <w:adjustRightInd w:val="0"/>
        <w:spacing w:line="340" w:lineRule="exact"/>
        <w:ind w:firstLineChars="700" w:firstLine="1974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差押命令正本送達費用</w:t>
      </w:r>
      <w:r w:rsidR="00A62CEB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A62CEB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96624" w:rsidRDefault="00496624" w:rsidP="00A62CEB">
      <w:pPr>
        <w:autoSpaceDE w:val="0"/>
        <w:autoSpaceDN w:val="0"/>
        <w:adjustRightInd w:val="0"/>
        <w:spacing w:line="340" w:lineRule="exact"/>
        <w:ind w:firstLineChars="700" w:firstLine="1974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資格証明書交付手数料</w:t>
      </w:r>
      <w:r w:rsidR="00A62CEB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A62CEB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96624" w:rsidRDefault="00496624" w:rsidP="00A62CEB">
      <w:pPr>
        <w:autoSpaceDE w:val="0"/>
        <w:autoSpaceDN w:val="0"/>
        <w:adjustRightInd w:val="0"/>
        <w:spacing w:line="340" w:lineRule="exact"/>
        <w:ind w:firstLineChars="700" w:firstLine="1974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送達証明書申請手数料</w:t>
      </w:r>
      <w:r w:rsidR="00A62CEB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A62CEB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96624" w:rsidRDefault="00496624" w:rsidP="00A62CEB">
      <w:pPr>
        <w:autoSpaceDE w:val="0"/>
        <w:autoSpaceDN w:val="0"/>
        <w:adjustRightInd w:val="0"/>
        <w:spacing w:line="340" w:lineRule="exact"/>
        <w:ind w:firstLineChars="700" w:firstLine="1974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執行文付与申立手数料</w:t>
      </w:r>
      <w:r w:rsidR="00A62CEB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A62CEB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A62CEB" w:rsidRDefault="00A62CEB" w:rsidP="00A62CEB">
      <w:pPr>
        <w:autoSpaceDE w:val="0"/>
        <w:autoSpaceDN w:val="0"/>
        <w:adjustRightInd w:val="0"/>
        <w:spacing w:line="340" w:lineRule="exact"/>
        <w:ind w:firstLineChars="700" w:firstLine="1974"/>
        <w:jc w:val="left"/>
        <w:rPr>
          <w:rFonts w:ascii="ＭＳ 明朝" w:cs="ＭＳ 明朝"/>
          <w:kern w:val="0"/>
          <w:sz w:val="24"/>
          <w:szCs w:val="24"/>
        </w:rPr>
      </w:pPr>
    </w:p>
    <w:p w:rsidR="00496624" w:rsidRDefault="00496624" w:rsidP="00A62CEB">
      <w:pPr>
        <w:autoSpaceDE w:val="0"/>
        <w:autoSpaceDN w:val="0"/>
        <w:adjustRightInd w:val="0"/>
        <w:ind w:firstLineChars="200" w:firstLine="724"/>
        <w:jc w:val="left"/>
        <w:rPr>
          <w:rFonts w:ascii="ＭＳ 明朝" w:cs="ＭＳ 明朝"/>
          <w:kern w:val="0"/>
          <w:sz w:val="32"/>
          <w:szCs w:val="32"/>
        </w:rPr>
      </w:pPr>
      <w:r>
        <w:rPr>
          <w:rFonts w:ascii="ＭＳ 明朝" w:cs="ＭＳ 明朝" w:hint="eastAsia"/>
          <w:kern w:val="0"/>
          <w:sz w:val="32"/>
          <w:szCs w:val="32"/>
        </w:rPr>
        <w:t>合</w:t>
      </w:r>
      <w:r w:rsidR="00A62CEB">
        <w:rPr>
          <w:rFonts w:ascii="ＭＳ 明朝" w:cs="ＭＳ 明朝" w:hint="eastAsia"/>
          <w:kern w:val="0"/>
          <w:sz w:val="32"/>
          <w:szCs w:val="32"/>
        </w:rPr>
        <w:t xml:space="preserve">　</w:t>
      </w:r>
      <w:r>
        <w:rPr>
          <w:rFonts w:ascii="ＭＳ 明朝" w:cs="ＭＳ 明朝" w:hint="eastAsia"/>
          <w:kern w:val="0"/>
          <w:sz w:val="32"/>
          <w:szCs w:val="32"/>
        </w:rPr>
        <w:t>計</w:t>
      </w:r>
      <w:r w:rsidR="00A62CEB">
        <w:rPr>
          <w:rFonts w:ascii="ＭＳ 明朝" w:cs="ＭＳ 明朝" w:hint="eastAsia"/>
          <w:kern w:val="0"/>
          <w:sz w:val="32"/>
          <w:szCs w:val="32"/>
        </w:rPr>
        <w:t xml:space="preserve">　　</w:t>
      </w:r>
      <w:r>
        <w:rPr>
          <w:rFonts w:ascii="ＭＳ 明朝" w:cs="ＭＳ 明朝" w:hint="eastAsia"/>
          <w:kern w:val="0"/>
          <w:sz w:val="32"/>
          <w:szCs w:val="32"/>
        </w:rPr>
        <w:t>金</w:t>
      </w:r>
      <w:r w:rsidR="00A62CEB">
        <w:rPr>
          <w:rFonts w:ascii="ＭＳ 明朝" w:cs="ＭＳ 明朝" w:hint="eastAsia"/>
          <w:kern w:val="0"/>
          <w:sz w:val="32"/>
          <w:szCs w:val="32"/>
        </w:rPr>
        <w:t xml:space="preserve">　　　　　　　　　　　</w:t>
      </w:r>
      <w:r>
        <w:rPr>
          <w:rFonts w:ascii="ＭＳ 明朝" w:cs="ＭＳ 明朝" w:hint="eastAsia"/>
          <w:kern w:val="0"/>
          <w:sz w:val="32"/>
          <w:szCs w:val="32"/>
        </w:rPr>
        <w:t>円</w:t>
      </w:r>
    </w:p>
    <w:p w:rsidR="00AC4631" w:rsidRDefault="0049684D" w:rsidP="00FD5749">
      <w:pPr>
        <w:autoSpaceDE w:val="0"/>
        <w:autoSpaceDN w:val="0"/>
        <w:adjustRightInd w:val="0"/>
        <w:spacing w:line="320" w:lineRule="exact"/>
        <w:ind w:leftChars="100" w:left="504" w:hangingChars="100" w:hanging="25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95250" cy="790575"/>
                <wp:effectExtent l="38100" t="0" r="0" b="9525"/>
                <wp:wrapNone/>
                <wp:docPr id="5" name="左中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790575"/>
                        </a:xfrm>
                        <a:prstGeom prst="leftBrace">
                          <a:avLst>
                            <a:gd name="adj1" fmla="val 8969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5BAF" id="左中かっこ 6" o:spid="_x0000_s1026" type="#_x0000_t87" style="position:absolute;left:0;text-align:left;margin-left:0;margin-top:.7pt;width:7.5pt;height:62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" adj="233" strokeweight=".5pt">
                <v:stroke joinstyle="miter"/>
                <w10:wrap anchorx="margin"/>
              </v:shape>
            </w:pict>
          </mc:Fallback>
        </mc:AlternateContent>
      </w:r>
      <w:r w:rsidR="00496624">
        <w:rPr>
          <w:rFonts w:ascii="ＭＳ 明朝" w:cs="ＭＳ 明朝" w:hint="eastAsia"/>
          <w:kern w:val="0"/>
          <w:sz w:val="24"/>
          <w:szCs w:val="24"/>
        </w:rPr>
        <w:t>□</w:t>
      </w:r>
      <w:r w:rsidR="00496624">
        <w:rPr>
          <w:rFonts w:ascii="ＭＳ 明朝" w:cs="ＭＳ 明朝"/>
          <w:kern w:val="0"/>
          <w:sz w:val="24"/>
          <w:szCs w:val="24"/>
        </w:rPr>
        <w:t xml:space="preserve"> </w:t>
      </w:r>
      <w:r w:rsidR="00496624">
        <w:rPr>
          <w:rFonts w:ascii="ＭＳ 明朝" w:cs="ＭＳ 明朝" w:hint="eastAsia"/>
          <w:kern w:val="0"/>
          <w:sz w:val="24"/>
          <w:szCs w:val="24"/>
        </w:rPr>
        <w:t>弁済期</w:t>
      </w:r>
      <w:r w:rsidR="00AC4631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4F2F7F">
        <w:rPr>
          <w:rFonts w:ascii="ＭＳ 明朝" w:cs="ＭＳ 明朝" w:hint="eastAsia"/>
          <w:kern w:val="0"/>
          <w:sz w:val="24"/>
          <w:szCs w:val="24"/>
        </w:rPr>
        <w:t xml:space="preserve">令和   </w:t>
      </w:r>
      <w:r w:rsidR="00496624">
        <w:rPr>
          <w:rFonts w:ascii="ＭＳ 明朝" w:cs="ＭＳ 明朝" w:hint="eastAsia"/>
          <w:kern w:val="0"/>
          <w:sz w:val="24"/>
          <w:szCs w:val="24"/>
        </w:rPr>
        <w:t>年</w:t>
      </w:r>
      <w:r w:rsidR="004F2F7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496624">
        <w:rPr>
          <w:rFonts w:ascii="ＭＳ 明朝" w:cs="ＭＳ 明朝" w:hint="eastAsia"/>
          <w:kern w:val="0"/>
          <w:sz w:val="24"/>
          <w:szCs w:val="24"/>
        </w:rPr>
        <w:t>月</w:t>
      </w:r>
      <w:r w:rsidR="004F2F7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496624">
        <w:rPr>
          <w:rFonts w:ascii="ＭＳ 明朝" w:cs="ＭＳ 明朝" w:hint="eastAsia"/>
          <w:kern w:val="0"/>
          <w:sz w:val="24"/>
          <w:szCs w:val="24"/>
        </w:rPr>
        <w:t>日，</w:t>
      </w:r>
      <w:r w:rsidR="00496624">
        <w:rPr>
          <w:rFonts w:ascii="ＭＳ 明朝" w:cs="ＭＳ 明朝"/>
          <w:kern w:val="0"/>
          <w:sz w:val="24"/>
          <w:szCs w:val="24"/>
        </w:rPr>
        <w:t xml:space="preserve"> </w:t>
      </w:r>
      <w:r w:rsidR="00496624">
        <w:rPr>
          <w:rFonts w:ascii="ＭＳ 明朝" w:cs="ＭＳ 明朝" w:hint="eastAsia"/>
          <w:kern w:val="0"/>
          <w:sz w:val="24"/>
          <w:szCs w:val="24"/>
        </w:rPr>
        <w:t>□</w:t>
      </w:r>
      <w:r w:rsidR="00496624">
        <w:rPr>
          <w:rFonts w:ascii="ＭＳ 明朝" w:cs="ＭＳ 明朝"/>
          <w:kern w:val="0"/>
          <w:sz w:val="24"/>
          <w:szCs w:val="24"/>
        </w:rPr>
        <w:t xml:space="preserve"> </w:t>
      </w:r>
      <w:r w:rsidR="00496624">
        <w:rPr>
          <w:rFonts w:ascii="ＭＳ 明朝" w:cs="ＭＳ 明朝" w:hint="eastAsia"/>
          <w:kern w:val="0"/>
          <w:sz w:val="24"/>
          <w:szCs w:val="24"/>
        </w:rPr>
        <w:t>最終弁済期</w:t>
      </w:r>
      <w:r w:rsidR="00AC4631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4F2F7F">
        <w:rPr>
          <w:rFonts w:ascii="ＭＳ 明朝" w:cs="ＭＳ 明朝" w:hint="eastAsia"/>
          <w:kern w:val="0"/>
          <w:sz w:val="24"/>
          <w:szCs w:val="24"/>
        </w:rPr>
        <w:t xml:space="preserve">令和   </w:t>
      </w:r>
      <w:r w:rsidR="00496624">
        <w:rPr>
          <w:rFonts w:ascii="ＭＳ 明朝" w:cs="ＭＳ 明朝" w:hint="eastAsia"/>
          <w:kern w:val="0"/>
          <w:sz w:val="24"/>
          <w:szCs w:val="24"/>
        </w:rPr>
        <w:t>年</w:t>
      </w:r>
      <w:r w:rsidR="004F2F7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496624">
        <w:rPr>
          <w:rFonts w:ascii="ＭＳ 明朝" w:cs="ＭＳ 明朝" w:hint="eastAsia"/>
          <w:kern w:val="0"/>
          <w:sz w:val="24"/>
          <w:szCs w:val="24"/>
        </w:rPr>
        <w:t>月</w:t>
      </w:r>
      <w:r w:rsidR="004F2F7F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496624">
        <w:rPr>
          <w:rFonts w:ascii="ＭＳ 明朝" w:cs="ＭＳ 明朝" w:hint="eastAsia"/>
          <w:kern w:val="0"/>
          <w:sz w:val="24"/>
          <w:szCs w:val="24"/>
        </w:rPr>
        <w:t>日</w:t>
      </w:r>
    </w:p>
    <w:p w:rsidR="00A855F2" w:rsidRDefault="00496624" w:rsidP="00A855F2">
      <w:pPr>
        <w:autoSpaceDE w:val="0"/>
        <w:autoSpaceDN w:val="0"/>
        <w:adjustRightInd w:val="0"/>
        <w:spacing w:line="320" w:lineRule="exact"/>
        <w:ind w:leftChars="100" w:left="25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なお，債務者は，</w:t>
      </w:r>
      <w:r w:rsidR="004F2F7F">
        <w:rPr>
          <w:rFonts w:ascii="ＭＳ 明朝" w:cs="ＭＳ 明朝" w:hint="eastAsia"/>
          <w:kern w:val="0"/>
          <w:sz w:val="24"/>
          <w:szCs w:val="24"/>
        </w:rPr>
        <w:t xml:space="preserve">令和   </w:t>
      </w:r>
      <w:r>
        <w:rPr>
          <w:rFonts w:ascii="ＭＳ 明朝" w:cs="ＭＳ 明朝" w:hint="eastAsia"/>
          <w:kern w:val="0"/>
          <w:sz w:val="24"/>
          <w:szCs w:val="24"/>
        </w:rPr>
        <w:t>年</w:t>
      </w:r>
      <w:r w:rsidR="004F2F7F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月</w:t>
      </w:r>
      <w:r w:rsidR="004F2F7F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日に支払うべき金員の支払い</w:t>
      </w:r>
      <w:r w:rsidR="00A855F2">
        <w:rPr>
          <w:rFonts w:ascii="ＭＳ 明朝" w:cs="ＭＳ 明朝" w:hint="eastAsia"/>
          <w:kern w:val="0"/>
          <w:sz w:val="24"/>
          <w:szCs w:val="24"/>
        </w:rPr>
        <w:t xml:space="preserve">　　  　　　　</w:t>
      </w:r>
    </w:p>
    <w:p w:rsidR="00BE1EDB" w:rsidRDefault="00496624" w:rsidP="00A855F2">
      <w:pPr>
        <w:autoSpaceDE w:val="0"/>
        <w:autoSpaceDN w:val="0"/>
        <w:adjustRightInd w:val="0"/>
        <w:spacing w:line="320" w:lineRule="exact"/>
        <w:ind w:leftChars="100" w:left="252" w:firstLineChars="100" w:firstLine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を怠り，同日の経過により期限の利益を喪失した。</w:t>
      </w:r>
    </w:p>
    <w:p w:rsidR="00496624" w:rsidRDefault="00A855F2" w:rsidP="00A855F2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496624">
        <w:rPr>
          <w:rFonts w:ascii="ＭＳ 明朝" w:cs="ＭＳ 明朝" w:hint="eastAsia"/>
          <w:kern w:val="0"/>
          <w:sz w:val="24"/>
          <w:szCs w:val="24"/>
        </w:rPr>
        <w:t>□</w:t>
      </w:r>
    </w:p>
    <w:p w:rsidR="00C5242A" w:rsidRDefault="00496624" w:rsidP="00A62CEB">
      <w:pPr>
        <w:spacing w:line="320" w:lineRule="exact"/>
        <w:rPr>
          <w:rFonts w:ascii="ＭＳ 明朝" w:cs="ＭＳ 明朝"/>
          <w:kern w:val="0"/>
          <w:szCs w:val="21"/>
        </w:rPr>
      </w:pPr>
      <w:r w:rsidRPr="00A62CEB">
        <w:rPr>
          <w:rFonts w:ascii="ＭＳ 明朝" w:cs="ＭＳ 明朝" w:hint="eastAsia"/>
          <w:kern w:val="0"/>
          <w:szCs w:val="21"/>
          <w:u w:val="single"/>
        </w:rPr>
        <w:t>（注）該当する事項の□にレを付する。</w:t>
      </w:r>
      <w:r w:rsidR="00AB346E">
        <w:rPr>
          <w:rFonts w:ascii="ＭＳ 明朝" w:cs="ＭＳ 明朝" w:hint="eastAsia"/>
          <w:kern w:val="0"/>
          <w:sz w:val="24"/>
          <w:szCs w:val="24"/>
        </w:rPr>
        <w:t xml:space="preserve">　　　　　　　　　</w:t>
      </w:r>
      <w:r w:rsidR="00A62CEB">
        <w:rPr>
          <w:rFonts w:asci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cs="ＭＳ 明朝" w:hint="eastAsia"/>
          <w:kern w:val="0"/>
          <w:szCs w:val="21"/>
        </w:rPr>
        <w:t>（公正証書用）</w:t>
      </w:r>
    </w:p>
    <w:p w:rsidR="004B6434" w:rsidRDefault="004B6434" w:rsidP="00A62CEB">
      <w:pPr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【記載例】</w:t>
      </w:r>
    </w:p>
    <w:p w:rsidR="004B6434" w:rsidRDefault="004B6434" w:rsidP="004B6434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36"/>
          <w:szCs w:val="36"/>
        </w:rPr>
      </w:pPr>
      <w:r>
        <w:rPr>
          <w:rFonts w:ascii="ＭＳ 明朝" w:cs="ＭＳ 明朝" w:hint="eastAsia"/>
          <w:kern w:val="0"/>
          <w:sz w:val="36"/>
          <w:szCs w:val="36"/>
        </w:rPr>
        <w:t>請求債権目録</w:t>
      </w:r>
    </w:p>
    <w:p w:rsidR="004B6434" w:rsidRDefault="0049684D" w:rsidP="004B6434">
      <w:pPr>
        <w:autoSpaceDE w:val="0"/>
        <w:autoSpaceDN w:val="0"/>
        <w:adjustRightInd w:val="0"/>
        <w:spacing w:line="340" w:lineRule="exact"/>
        <w:ind w:firstLineChars="100" w:firstLine="25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167640</wp:posOffset>
                </wp:positionV>
                <wp:extent cx="123825" cy="636270"/>
                <wp:effectExtent l="38100" t="0" r="9525" b="0"/>
                <wp:wrapNone/>
                <wp:docPr id="1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636270"/>
                        </a:xfrm>
                        <a:prstGeom prst="leftBrace">
                          <a:avLst>
                            <a:gd name="adj1" fmla="val 8969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EA212" id="左中かっこ 1" o:spid="_x0000_s1026" type="#_x0000_t87" style="position:absolute;left:0;text-align:left;margin-left:4.5pt;margin-top:13.2pt;width:9.7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" adj="377" strokeweight=".5pt">
                <v:stroke joinstyle="miter"/>
              </v:shape>
            </w:pict>
          </mc:Fallback>
        </mc:AlternateContent>
      </w:r>
    </w:p>
    <w:p w:rsidR="004B6434" w:rsidRDefault="004B6434" w:rsidP="004B6434">
      <w:pPr>
        <w:autoSpaceDE w:val="0"/>
        <w:autoSpaceDN w:val="0"/>
        <w:adjustRightInd w:val="0"/>
        <w:spacing w:line="300" w:lineRule="exact"/>
        <w:ind w:firstLineChars="100" w:firstLine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☑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="0043086A">
        <w:rPr>
          <w:rFonts w:ascii="ＭＳ 明朝" w:cs="ＭＳ 明朝" w:hint="eastAsia"/>
          <w:kern w:val="0"/>
          <w:sz w:val="24"/>
          <w:szCs w:val="24"/>
        </w:rPr>
        <w:t>○○</w:t>
      </w:r>
      <w:r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Pr="004B6434">
        <w:rPr>
          <w:rFonts w:ascii="ＭＳ 明朝" w:cs="ＭＳ 明朝" w:hint="eastAsia"/>
          <w:spacing w:val="102"/>
          <w:kern w:val="0"/>
          <w:sz w:val="24"/>
          <w:szCs w:val="24"/>
          <w:fitText w:val="1128" w:id="2021910528"/>
        </w:rPr>
        <w:t>法務</w:t>
      </w:r>
      <w:r w:rsidRPr="004B6434">
        <w:rPr>
          <w:rFonts w:ascii="ＭＳ 明朝" w:cs="ＭＳ 明朝" w:hint="eastAsia"/>
          <w:kern w:val="0"/>
          <w:sz w:val="24"/>
          <w:szCs w:val="24"/>
          <w:fitText w:val="1128" w:id="2021910528"/>
        </w:rPr>
        <w:t>局</w:t>
      </w:r>
    </w:p>
    <w:p w:rsidR="004B6434" w:rsidRDefault="004B6434" w:rsidP="00AB346E">
      <w:pPr>
        <w:autoSpaceDE w:val="0"/>
        <w:autoSpaceDN w:val="0"/>
        <w:adjustRightInd w:val="0"/>
        <w:spacing w:line="300" w:lineRule="exact"/>
        <w:ind w:firstLineChars="1000" w:firstLine="282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所属公証人執行三郎作成令和</w:t>
      </w:r>
      <w:r w:rsidR="00D30053">
        <w:rPr>
          <w:rFonts w:ascii="ＭＳ 明朝" w:cs="ＭＳ 明朝" w:hint="eastAsia"/>
          <w:kern w:val="0"/>
          <w:sz w:val="24"/>
          <w:szCs w:val="24"/>
        </w:rPr>
        <w:t>５</w:t>
      </w:r>
      <w:r>
        <w:rPr>
          <w:rFonts w:ascii="ＭＳ 明朝" w:cs="ＭＳ 明朝" w:hint="eastAsia"/>
          <w:kern w:val="0"/>
          <w:sz w:val="24"/>
          <w:szCs w:val="24"/>
        </w:rPr>
        <w:t>年第５４号</w:t>
      </w:r>
    </w:p>
    <w:p w:rsidR="004B6434" w:rsidRDefault="004B6434" w:rsidP="004B6434">
      <w:pPr>
        <w:autoSpaceDE w:val="0"/>
        <w:autoSpaceDN w:val="0"/>
        <w:adjustRightInd w:val="0"/>
        <w:spacing w:line="300" w:lineRule="exact"/>
        <w:ind w:firstLineChars="100" w:firstLine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4B6434">
        <w:rPr>
          <w:rFonts w:ascii="ＭＳ 明朝" w:cs="ＭＳ 明朝" w:hint="eastAsia"/>
          <w:spacing w:val="3"/>
          <w:w w:val="93"/>
          <w:kern w:val="0"/>
          <w:sz w:val="24"/>
          <w:szCs w:val="24"/>
          <w:fitText w:val="1128" w:id="2021910530"/>
        </w:rPr>
        <w:t>地</w:t>
      </w:r>
      <w:r w:rsidRPr="004B6434">
        <w:rPr>
          <w:rFonts w:ascii="ＭＳ 明朝" w:cs="ＭＳ 明朝" w:hint="eastAsia"/>
          <w:w w:val="93"/>
          <w:kern w:val="0"/>
          <w:sz w:val="24"/>
          <w:szCs w:val="24"/>
          <w:fitText w:val="1128" w:id="2021910530"/>
        </w:rPr>
        <w:t>方法務局</w:t>
      </w:r>
    </w:p>
    <w:p w:rsidR="004B6434" w:rsidRDefault="004B6434" w:rsidP="004B6434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kern w:val="0"/>
          <w:sz w:val="24"/>
          <w:szCs w:val="24"/>
        </w:rPr>
      </w:pPr>
    </w:p>
    <w:p w:rsidR="004B6434" w:rsidRDefault="004B6434" w:rsidP="004B6434">
      <w:pPr>
        <w:autoSpaceDE w:val="0"/>
        <w:autoSpaceDN w:val="0"/>
        <w:adjustRightInd w:val="0"/>
        <w:spacing w:line="320" w:lineRule="exact"/>
        <w:ind w:firstLineChars="100" w:firstLine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公正証書の執行力のある正本に表示された下記金員及び執行費用</w:t>
      </w:r>
    </w:p>
    <w:p w:rsidR="004B6434" w:rsidRPr="004B6434" w:rsidRDefault="004B6434" w:rsidP="004B6434">
      <w:pPr>
        <w:autoSpaceDE w:val="0"/>
        <w:autoSpaceDN w:val="0"/>
        <w:adjustRightInd w:val="0"/>
        <w:spacing w:line="320" w:lineRule="exact"/>
        <w:ind w:firstLineChars="100" w:firstLine="282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 w:val="24"/>
          <w:szCs w:val="24"/>
        </w:rPr>
        <w:t>（□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保証債務履行請求権）</w:t>
      </w:r>
      <w:r w:rsidRPr="004B6434">
        <w:rPr>
          <w:rFonts w:ascii="ＭＳ 明朝" w:cs="ＭＳ 明朝" w:hint="eastAsia"/>
          <w:kern w:val="0"/>
          <w:szCs w:val="21"/>
        </w:rPr>
        <w:t>←連帯保証人に対する請求のときはチェックする。</w:t>
      </w:r>
    </w:p>
    <w:p w:rsidR="004B6434" w:rsidRDefault="004B6434" w:rsidP="004B6434">
      <w:pPr>
        <w:autoSpaceDE w:val="0"/>
        <w:autoSpaceDN w:val="0"/>
        <w:adjustRightInd w:val="0"/>
        <w:spacing w:line="320" w:lineRule="exact"/>
        <w:jc w:val="center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記</w:t>
      </w:r>
    </w:p>
    <w:p w:rsidR="004B6434" w:rsidRDefault="004B6434" w:rsidP="004B6434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（１）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元　金　　　　　金１，０００，０００円</w:t>
      </w:r>
    </w:p>
    <w:p w:rsidR="00603FDB" w:rsidRDefault="0049684D" w:rsidP="00345090">
      <w:pPr>
        <w:autoSpaceDE w:val="0"/>
        <w:autoSpaceDN w:val="0"/>
        <w:adjustRightInd w:val="0"/>
        <w:spacing w:line="320" w:lineRule="exact"/>
        <w:ind w:leftChars="200" w:left="993" w:hangingChars="194" w:hanging="489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20955</wp:posOffset>
                </wp:positionV>
                <wp:extent cx="104775" cy="742950"/>
                <wp:effectExtent l="38100" t="0" r="9525" b="0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742950"/>
                        </a:xfrm>
                        <a:prstGeom prst="leftBrace">
                          <a:avLst>
                            <a:gd name="adj1" fmla="val 8969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FE68" id="左中かっこ 2" o:spid="_x0000_s1026" type="#_x0000_t87" style="position:absolute;left:0;text-align:left;margin-left:16.2pt;margin-top:1.65pt;width:8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" adj="273" strokeweight=".5pt">
                <v:stroke joinstyle="miter"/>
              </v:shape>
            </w:pict>
          </mc:Fallback>
        </mc:AlternateContent>
      </w:r>
      <w:r w:rsidR="004B6434">
        <w:rPr>
          <w:rFonts w:ascii="ＭＳ 明朝" w:cs="ＭＳ 明朝" w:hint="eastAsia"/>
          <w:kern w:val="0"/>
          <w:sz w:val="24"/>
          <w:szCs w:val="24"/>
        </w:rPr>
        <w:t>☑</w:t>
      </w:r>
      <w:r w:rsidR="004B6434">
        <w:rPr>
          <w:rFonts w:ascii="ＭＳ 明朝" w:cs="ＭＳ 明朝"/>
          <w:kern w:val="0"/>
          <w:sz w:val="24"/>
          <w:szCs w:val="24"/>
        </w:rPr>
        <w:t xml:space="preserve"> </w:t>
      </w:r>
      <w:r w:rsidR="004B6434">
        <w:rPr>
          <w:rFonts w:ascii="ＭＳ 明朝" w:cs="ＭＳ 明朝" w:hint="eastAsia"/>
          <w:kern w:val="0"/>
          <w:sz w:val="24"/>
          <w:szCs w:val="24"/>
        </w:rPr>
        <w:t>ただし，令和</w:t>
      </w:r>
      <w:r w:rsidR="00D30053">
        <w:rPr>
          <w:rFonts w:ascii="ＭＳ 明朝" w:cs="ＭＳ 明朝" w:hint="eastAsia"/>
          <w:kern w:val="0"/>
          <w:sz w:val="24"/>
          <w:szCs w:val="24"/>
        </w:rPr>
        <w:t>５</w:t>
      </w:r>
      <w:r w:rsidR="004B6434">
        <w:rPr>
          <w:rFonts w:ascii="ＭＳ 明朝" w:cs="ＭＳ 明朝" w:hint="eastAsia"/>
          <w:kern w:val="0"/>
          <w:sz w:val="24"/>
          <w:szCs w:val="24"/>
        </w:rPr>
        <w:t>年７月</w:t>
      </w:r>
      <w:r w:rsidR="00D30053">
        <w:rPr>
          <w:rFonts w:ascii="ＭＳ 明朝" w:cs="ＭＳ 明朝" w:hint="eastAsia"/>
          <w:kern w:val="0"/>
          <w:sz w:val="24"/>
          <w:szCs w:val="24"/>
        </w:rPr>
        <w:t>３</w:t>
      </w:r>
      <w:r w:rsidR="004B6434">
        <w:rPr>
          <w:rFonts w:ascii="ＭＳ 明朝" w:cs="ＭＳ 明朝" w:hint="eastAsia"/>
          <w:kern w:val="0"/>
          <w:sz w:val="24"/>
          <w:szCs w:val="24"/>
        </w:rPr>
        <w:t>日付け金銭消費貸借契約に基づく貸付</w:t>
      </w:r>
      <w:bookmarkStart w:id="0" w:name="_GoBack"/>
      <w:bookmarkEnd w:id="0"/>
      <w:r w:rsidR="004B6434">
        <w:rPr>
          <w:rFonts w:ascii="ＭＳ 明朝" w:cs="ＭＳ 明朝" w:hint="eastAsia"/>
          <w:kern w:val="0"/>
          <w:sz w:val="24"/>
          <w:szCs w:val="24"/>
        </w:rPr>
        <w:t>金</w:t>
      </w:r>
    </w:p>
    <w:p w:rsidR="00603FDB" w:rsidRPr="00603FDB" w:rsidRDefault="00603FDB" w:rsidP="00603FDB">
      <w:pPr>
        <w:autoSpaceDE w:val="0"/>
        <w:autoSpaceDN w:val="0"/>
        <w:adjustRightInd w:val="0"/>
        <w:spacing w:line="320" w:lineRule="exact"/>
        <w:ind w:firstLineChars="200" w:firstLine="564"/>
        <w:jc w:val="left"/>
        <w:rPr>
          <w:rFonts w:ascii="ＭＳ 明朝" w:cs="ＭＳ 明朝"/>
          <w:kern w:val="0"/>
          <w:sz w:val="24"/>
          <w:szCs w:val="24"/>
        </w:rPr>
      </w:pPr>
    </w:p>
    <w:p w:rsidR="004B6434" w:rsidRDefault="00603FDB" w:rsidP="00A90C41">
      <w:pPr>
        <w:autoSpaceDE w:val="0"/>
        <w:autoSpaceDN w:val="0"/>
        <w:adjustRightInd w:val="0"/>
        <w:spacing w:line="320" w:lineRule="exact"/>
        <w:ind w:leftChars="200" w:left="786" w:hangingChars="100" w:hanging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</w:p>
    <w:p w:rsidR="004B6434" w:rsidRDefault="004B6434" w:rsidP="004B6434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（２）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="00D30053">
        <w:rPr>
          <w:rFonts w:ascii="ＭＳ 明朝" w:cs="ＭＳ 明朝" w:hint="eastAsia"/>
          <w:kern w:val="0"/>
          <w:sz w:val="24"/>
          <w:szCs w:val="24"/>
        </w:rPr>
        <w:t xml:space="preserve">利息金　　　　　金　</w:t>
      </w:r>
      <w:r>
        <w:rPr>
          <w:rFonts w:ascii="ＭＳ 明朝" w:cs="ＭＳ 明朝" w:hint="eastAsia"/>
          <w:kern w:val="0"/>
          <w:sz w:val="24"/>
          <w:szCs w:val="24"/>
        </w:rPr>
        <w:t>８，</w:t>
      </w:r>
      <w:r w:rsidR="00D30053">
        <w:rPr>
          <w:rFonts w:ascii="ＭＳ 明朝" w:cs="ＭＳ 明朝" w:hint="eastAsia"/>
          <w:kern w:val="0"/>
          <w:sz w:val="24"/>
          <w:szCs w:val="24"/>
        </w:rPr>
        <w:t>２１９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B6434" w:rsidRDefault="0049684D" w:rsidP="004B6434">
      <w:pPr>
        <w:autoSpaceDE w:val="0"/>
        <w:autoSpaceDN w:val="0"/>
        <w:adjustRightInd w:val="0"/>
        <w:spacing w:line="320" w:lineRule="exact"/>
        <w:ind w:leftChars="200" w:left="756" w:hangingChars="100" w:hanging="25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104775" cy="742950"/>
                <wp:effectExtent l="38100" t="0" r="9525" b="0"/>
                <wp:wrapNone/>
                <wp:docPr id="3" name="左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742950"/>
                        </a:xfrm>
                        <a:prstGeom prst="leftBrace">
                          <a:avLst>
                            <a:gd name="adj1" fmla="val 8969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92BB" id="左中かっこ 3" o:spid="_x0000_s1026" type="#_x0000_t87" style="position:absolute;left:0;text-align:left;margin-left:18pt;margin-top:.7pt;width:8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" adj="273" strokeweight=".5pt">
                <v:stroke joinstyle="miter"/>
              </v:shape>
            </w:pict>
          </mc:Fallback>
        </mc:AlternateContent>
      </w:r>
      <w:r w:rsidR="00D12338">
        <w:rPr>
          <w:rFonts w:ascii="ＭＳ 明朝" w:cs="ＭＳ 明朝" w:hint="eastAsia"/>
          <w:kern w:val="0"/>
          <w:sz w:val="24"/>
          <w:szCs w:val="24"/>
        </w:rPr>
        <w:t>☑</w:t>
      </w:r>
      <w:r w:rsidR="004B6434">
        <w:rPr>
          <w:rFonts w:ascii="ＭＳ 明朝" w:cs="ＭＳ 明朝"/>
          <w:kern w:val="0"/>
          <w:sz w:val="24"/>
          <w:szCs w:val="24"/>
        </w:rPr>
        <w:t xml:space="preserve"> </w:t>
      </w:r>
      <w:r w:rsidR="00AB346E">
        <w:rPr>
          <w:rFonts w:ascii="ＭＳ 明朝" w:cs="ＭＳ 明朝" w:hint="eastAsia"/>
          <w:kern w:val="0"/>
          <w:sz w:val="24"/>
          <w:szCs w:val="24"/>
        </w:rPr>
        <w:t>上記(1)</w:t>
      </w:r>
      <w:r w:rsidR="004B6434">
        <w:rPr>
          <w:rFonts w:ascii="ＭＳ 明朝" w:cs="ＭＳ 明朝" w:hint="eastAsia"/>
          <w:kern w:val="0"/>
          <w:sz w:val="24"/>
          <w:szCs w:val="24"/>
        </w:rPr>
        <w:t>に対する，令和</w:t>
      </w:r>
      <w:r w:rsidR="00D30053">
        <w:rPr>
          <w:rFonts w:ascii="ＭＳ 明朝" w:cs="ＭＳ 明朝" w:hint="eastAsia"/>
          <w:kern w:val="0"/>
          <w:sz w:val="24"/>
          <w:szCs w:val="24"/>
        </w:rPr>
        <w:t>５</w:t>
      </w:r>
      <w:r w:rsidR="004B6434">
        <w:rPr>
          <w:rFonts w:ascii="ＭＳ 明朝" w:cs="ＭＳ 明朝" w:hint="eastAsia"/>
          <w:kern w:val="0"/>
          <w:sz w:val="24"/>
          <w:szCs w:val="24"/>
        </w:rPr>
        <w:t>年７月</w:t>
      </w:r>
      <w:r w:rsidR="00D30053">
        <w:rPr>
          <w:rFonts w:ascii="ＭＳ 明朝" w:cs="ＭＳ 明朝" w:hint="eastAsia"/>
          <w:kern w:val="0"/>
          <w:sz w:val="24"/>
          <w:szCs w:val="24"/>
        </w:rPr>
        <w:t>３</w:t>
      </w:r>
      <w:r w:rsidR="004B6434">
        <w:rPr>
          <w:rFonts w:ascii="ＭＳ 明朝" w:cs="ＭＳ 明朝" w:hint="eastAsia"/>
          <w:kern w:val="0"/>
          <w:sz w:val="24"/>
          <w:szCs w:val="24"/>
        </w:rPr>
        <w:t>日から令和</w:t>
      </w:r>
      <w:r w:rsidR="00D30053">
        <w:rPr>
          <w:rFonts w:ascii="ＭＳ 明朝" w:cs="ＭＳ 明朝" w:hint="eastAsia"/>
          <w:kern w:val="0"/>
          <w:sz w:val="24"/>
          <w:szCs w:val="24"/>
        </w:rPr>
        <w:t>５</w:t>
      </w:r>
      <w:r w:rsidR="004B6434">
        <w:rPr>
          <w:rFonts w:ascii="ＭＳ 明朝" w:cs="ＭＳ 明朝" w:hint="eastAsia"/>
          <w:kern w:val="0"/>
          <w:sz w:val="24"/>
          <w:szCs w:val="24"/>
        </w:rPr>
        <w:t>年８月３１日まで年５パーセントの割合による金員</w:t>
      </w:r>
    </w:p>
    <w:p w:rsidR="004B6434" w:rsidRDefault="004B6434" w:rsidP="004B6434">
      <w:pPr>
        <w:autoSpaceDE w:val="0"/>
        <w:autoSpaceDN w:val="0"/>
        <w:adjustRightInd w:val="0"/>
        <w:spacing w:line="320" w:lineRule="exact"/>
        <w:ind w:leftChars="200" w:left="786" w:hangingChars="100" w:hanging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="00AB346E">
        <w:rPr>
          <w:rFonts w:ascii="ＭＳ 明朝" w:cs="ＭＳ 明朝" w:hint="eastAsia"/>
          <w:kern w:val="0"/>
          <w:sz w:val="24"/>
          <w:szCs w:val="24"/>
        </w:rPr>
        <w:t>上記(1)</w:t>
      </w:r>
      <w:r>
        <w:rPr>
          <w:rFonts w:ascii="ＭＳ 明朝" w:cs="ＭＳ 明朝" w:hint="eastAsia"/>
          <w:kern w:val="0"/>
          <w:sz w:val="24"/>
          <w:szCs w:val="24"/>
        </w:rPr>
        <w:t>の内金　　　　　　　　円に対する，令和   年   月   日から令和   年   月   日まで　　　　　　の割合による金員</w:t>
      </w:r>
    </w:p>
    <w:p w:rsidR="004B6434" w:rsidRDefault="004B6434" w:rsidP="004B6434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（３）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損害金　　　　　金</w:t>
      </w:r>
      <w:r w:rsidR="00D12338">
        <w:rPr>
          <w:rFonts w:ascii="ＭＳ 明朝" w:cs="ＭＳ 明朝" w:hint="eastAsia"/>
          <w:kern w:val="0"/>
          <w:sz w:val="24"/>
          <w:szCs w:val="24"/>
        </w:rPr>
        <w:t>１２，</w:t>
      </w:r>
      <w:r w:rsidR="00D30053">
        <w:rPr>
          <w:rFonts w:ascii="ＭＳ 明朝" w:cs="ＭＳ 明朝" w:hint="eastAsia"/>
          <w:kern w:val="0"/>
          <w:sz w:val="24"/>
          <w:szCs w:val="24"/>
        </w:rPr>
        <w:t>７３９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B6434" w:rsidRDefault="0049684D" w:rsidP="004B6434">
      <w:pPr>
        <w:autoSpaceDE w:val="0"/>
        <w:autoSpaceDN w:val="0"/>
        <w:adjustRightInd w:val="0"/>
        <w:spacing w:line="320" w:lineRule="exact"/>
        <w:ind w:leftChars="200" w:left="756" w:hangingChars="100" w:hanging="25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104775" cy="742950"/>
                <wp:effectExtent l="38100" t="0" r="9525" b="0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742950"/>
                        </a:xfrm>
                        <a:prstGeom prst="leftBrace">
                          <a:avLst>
                            <a:gd name="adj1" fmla="val 8969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827C" id="左中かっこ 4" o:spid="_x0000_s1026" type="#_x0000_t87" style="position:absolute;left:0;text-align:left;margin-left:18pt;margin-top:.7pt;width:8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" adj="273" strokeweight=".5pt">
                <v:stroke joinstyle="miter"/>
              </v:shape>
            </w:pict>
          </mc:Fallback>
        </mc:AlternateContent>
      </w:r>
      <w:r w:rsidR="00D12338">
        <w:rPr>
          <w:rFonts w:ascii="ＭＳ 明朝" w:cs="ＭＳ 明朝" w:hint="eastAsia"/>
          <w:kern w:val="0"/>
          <w:sz w:val="24"/>
          <w:szCs w:val="24"/>
        </w:rPr>
        <w:t>☑</w:t>
      </w:r>
      <w:r w:rsidR="004B6434">
        <w:rPr>
          <w:rFonts w:ascii="ＭＳ 明朝" w:cs="ＭＳ 明朝"/>
          <w:kern w:val="0"/>
          <w:sz w:val="24"/>
          <w:szCs w:val="24"/>
        </w:rPr>
        <w:t xml:space="preserve"> </w:t>
      </w:r>
      <w:r w:rsidR="00AB346E">
        <w:rPr>
          <w:rFonts w:ascii="ＭＳ 明朝" w:cs="ＭＳ 明朝" w:hint="eastAsia"/>
          <w:kern w:val="0"/>
          <w:sz w:val="24"/>
          <w:szCs w:val="24"/>
        </w:rPr>
        <w:t>上記(1)</w:t>
      </w:r>
      <w:r w:rsidR="004B6434">
        <w:rPr>
          <w:rFonts w:ascii="ＭＳ 明朝" w:cs="ＭＳ 明朝" w:hint="eastAsia"/>
          <w:kern w:val="0"/>
          <w:sz w:val="24"/>
          <w:szCs w:val="24"/>
        </w:rPr>
        <w:t>に対する，令和</w:t>
      </w:r>
      <w:r w:rsidR="00D30053">
        <w:rPr>
          <w:rFonts w:ascii="ＭＳ 明朝" w:cs="ＭＳ 明朝" w:hint="eastAsia"/>
          <w:kern w:val="0"/>
          <w:sz w:val="24"/>
          <w:szCs w:val="24"/>
        </w:rPr>
        <w:t>５</w:t>
      </w:r>
      <w:r w:rsidR="004B6434">
        <w:rPr>
          <w:rFonts w:ascii="ＭＳ 明朝" w:cs="ＭＳ 明朝" w:hint="eastAsia"/>
          <w:kern w:val="0"/>
          <w:sz w:val="24"/>
          <w:szCs w:val="24"/>
        </w:rPr>
        <w:t>年</w:t>
      </w:r>
      <w:r w:rsidR="00D12338">
        <w:rPr>
          <w:rFonts w:ascii="ＭＳ 明朝" w:cs="ＭＳ 明朝" w:hint="eastAsia"/>
          <w:kern w:val="0"/>
          <w:sz w:val="24"/>
          <w:szCs w:val="24"/>
        </w:rPr>
        <w:t>９</w:t>
      </w:r>
      <w:r w:rsidR="004B6434">
        <w:rPr>
          <w:rFonts w:ascii="ＭＳ 明朝" w:cs="ＭＳ 明朝" w:hint="eastAsia"/>
          <w:kern w:val="0"/>
          <w:sz w:val="24"/>
          <w:szCs w:val="24"/>
        </w:rPr>
        <w:t>月</w:t>
      </w:r>
      <w:r w:rsidR="00D12338">
        <w:rPr>
          <w:rFonts w:ascii="ＭＳ 明朝" w:cs="ＭＳ 明朝" w:hint="eastAsia"/>
          <w:kern w:val="0"/>
          <w:sz w:val="24"/>
          <w:szCs w:val="24"/>
        </w:rPr>
        <w:t>１</w:t>
      </w:r>
      <w:r w:rsidR="004B6434">
        <w:rPr>
          <w:rFonts w:ascii="ＭＳ 明朝" w:cs="ＭＳ 明朝" w:hint="eastAsia"/>
          <w:kern w:val="0"/>
          <w:sz w:val="24"/>
          <w:szCs w:val="24"/>
        </w:rPr>
        <w:t>日から令和</w:t>
      </w:r>
      <w:r w:rsidR="00D30053">
        <w:rPr>
          <w:rFonts w:ascii="ＭＳ 明朝" w:cs="ＭＳ 明朝" w:hint="eastAsia"/>
          <w:kern w:val="0"/>
          <w:sz w:val="24"/>
          <w:szCs w:val="24"/>
        </w:rPr>
        <w:t>５</w:t>
      </w:r>
      <w:r w:rsidR="004B6434">
        <w:rPr>
          <w:rFonts w:ascii="ＭＳ 明朝" w:cs="ＭＳ 明朝" w:hint="eastAsia"/>
          <w:kern w:val="0"/>
          <w:sz w:val="24"/>
          <w:szCs w:val="24"/>
        </w:rPr>
        <w:t>年</w:t>
      </w:r>
      <w:r w:rsidR="00D30053">
        <w:rPr>
          <w:rFonts w:ascii="ＭＳ 明朝" w:cs="ＭＳ 明朝" w:hint="eastAsia"/>
          <w:kern w:val="0"/>
          <w:sz w:val="24"/>
          <w:szCs w:val="24"/>
        </w:rPr>
        <w:t>１０</w:t>
      </w:r>
      <w:r w:rsidR="004B6434">
        <w:rPr>
          <w:rFonts w:ascii="ＭＳ 明朝" w:cs="ＭＳ 明朝" w:hint="eastAsia"/>
          <w:kern w:val="0"/>
          <w:sz w:val="24"/>
          <w:szCs w:val="24"/>
        </w:rPr>
        <w:t>月</w:t>
      </w:r>
      <w:r w:rsidR="00D30053">
        <w:rPr>
          <w:rFonts w:ascii="ＭＳ 明朝" w:cs="ＭＳ 明朝" w:hint="eastAsia"/>
          <w:kern w:val="0"/>
          <w:sz w:val="24"/>
          <w:szCs w:val="24"/>
        </w:rPr>
        <w:t>１</w:t>
      </w:r>
      <w:r w:rsidR="004B6434">
        <w:rPr>
          <w:rFonts w:ascii="ＭＳ 明朝" w:cs="ＭＳ 明朝" w:hint="eastAsia"/>
          <w:kern w:val="0"/>
          <w:sz w:val="24"/>
          <w:szCs w:val="24"/>
        </w:rPr>
        <w:t>日まで</w:t>
      </w:r>
      <w:r w:rsidR="00D12338">
        <w:rPr>
          <w:rFonts w:ascii="ＭＳ 明朝" w:cs="ＭＳ 明朝" w:hint="eastAsia"/>
          <w:kern w:val="0"/>
          <w:sz w:val="24"/>
          <w:szCs w:val="24"/>
        </w:rPr>
        <w:t>年１５パーセント</w:t>
      </w:r>
      <w:r w:rsidR="004B6434"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4B6434" w:rsidRDefault="004B6434" w:rsidP="00D12338">
      <w:pPr>
        <w:autoSpaceDE w:val="0"/>
        <w:autoSpaceDN w:val="0"/>
        <w:adjustRightInd w:val="0"/>
        <w:spacing w:line="320" w:lineRule="exact"/>
        <w:ind w:leftChars="200" w:left="786" w:hangingChars="100" w:hanging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="00AB346E">
        <w:rPr>
          <w:rFonts w:ascii="ＭＳ 明朝" w:cs="ＭＳ 明朝" w:hint="eastAsia"/>
          <w:kern w:val="0"/>
          <w:sz w:val="24"/>
          <w:szCs w:val="24"/>
        </w:rPr>
        <w:t>上記(1)</w:t>
      </w:r>
      <w:r>
        <w:rPr>
          <w:rFonts w:ascii="ＭＳ 明朝" w:cs="ＭＳ 明朝" w:hint="eastAsia"/>
          <w:kern w:val="0"/>
          <w:sz w:val="24"/>
          <w:szCs w:val="24"/>
        </w:rPr>
        <w:t>の内金　　　　　　　　円に対する，令和   年   月   日から令和   年   月   日まで　　　　　　の割合による金員</w:t>
      </w:r>
    </w:p>
    <w:p w:rsidR="004B6434" w:rsidRDefault="004B6434" w:rsidP="004B6434">
      <w:pPr>
        <w:autoSpaceDE w:val="0"/>
        <w:autoSpaceDN w:val="0"/>
        <w:adjustRightInd w:val="0"/>
        <w:spacing w:line="34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（４）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執行費用　　　　</w:t>
      </w:r>
      <w:r w:rsidR="00D12338">
        <w:rPr>
          <w:rFonts w:asci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8A59EB">
        <w:rPr>
          <w:rFonts w:ascii="ＭＳ 明朝" w:cs="ＭＳ 明朝" w:hint="eastAsia"/>
          <w:kern w:val="0"/>
          <w:sz w:val="24"/>
          <w:szCs w:val="24"/>
        </w:rPr>
        <w:t>○○○○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B6434" w:rsidRDefault="004B6434" w:rsidP="004B6434">
      <w:pPr>
        <w:autoSpaceDE w:val="0"/>
        <w:autoSpaceDN w:val="0"/>
        <w:adjustRightInd w:val="0"/>
        <w:spacing w:line="340" w:lineRule="exact"/>
        <w:ind w:firstLineChars="300" w:firstLine="846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（内訳）本申立手数料　　　　　　　金</w:t>
      </w:r>
      <w:r w:rsidR="00D12338">
        <w:rPr>
          <w:rFonts w:ascii="ＭＳ 明朝" w:cs="ＭＳ 明朝" w:hint="eastAsia"/>
          <w:kern w:val="0"/>
          <w:sz w:val="24"/>
          <w:szCs w:val="24"/>
        </w:rPr>
        <w:t xml:space="preserve">　４，０００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B6434" w:rsidRDefault="004B6434" w:rsidP="004B6434">
      <w:pPr>
        <w:autoSpaceDE w:val="0"/>
        <w:autoSpaceDN w:val="0"/>
        <w:adjustRightInd w:val="0"/>
        <w:spacing w:line="340" w:lineRule="exact"/>
        <w:ind w:firstLineChars="700" w:firstLine="1974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本申立書作成及び提出費用　金</w:t>
      </w:r>
      <w:r w:rsidR="00D12338">
        <w:rPr>
          <w:rFonts w:ascii="ＭＳ 明朝" w:cs="ＭＳ 明朝" w:hint="eastAsia"/>
          <w:kern w:val="0"/>
          <w:sz w:val="24"/>
          <w:szCs w:val="24"/>
        </w:rPr>
        <w:t xml:space="preserve">　１，０００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B6434" w:rsidRDefault="004B6434" w:rsidP="004B6434">
      <w:pPr>
        <w:autoSpaceDE w:val="0"/>
        <w:autoSpaceDN w:val="0"/>
        <w:adjustRightInd w:val="0"/>
        <w:spacing w:line="340" w:lineRule="exact"/>
        <w:ind w:firstLineChars="700" w:firstLine="1974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差押命令正本送達費用　　　金</w:t>
      </w:r>
      <w:r w:rsidR="00D12338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49043D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8A59EB">
        <w:rPr>
          <w:rFonts w:ascii="ＭＳ 明朝" w:cs="ＭＳ 明朝" w:hint="eastAsia"/>
          <w:kern w:val="0"/>
          <w:sz w:val="24"/>
          <w:szCs w:val="24"/>
        </w:rPr>
        <w:t>○○○○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B6434" w:rsidRDefault="004B6434" w:rsidP="004B6434">
      <w:pPr>
        <w:autoSpaceDE w:val="0"/>
        <w:autoSpaceDN w:val="0"/>
        <w:adjustRightInd w:val="0"/>
        <w:spacing w:line="340" w:lineRule="exact"/>
        <w:ind w:firstLineChars="700" w:firstLine="1974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資格証明書交付手数料　　　金</w:t>
      </w:r>
      <w:r w:rsidR="00D12338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8A59EB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49043D">
        <w:rPr>
          <w:rFonts w:ascii="ＭＳ 明朝" w:cs="ＭＳ 明朝" w:hint="eastAsia"/>
          <w:kern w:val="0"/>
          <w:sz w:val="24"/>
          <w:szCs w:val="24"/>
        </w:rPr>
        <w:t>○</w:t>
      </w:r>
      <w:r w:rsidR="008A59EB">
        <w:rPr>
          <w:rFonts w:ascii="ＭＳ 明朝" w:cs="ＭＳ 明朝" w:hint="eastAsia"/>
          <w:kern w:val="0"/>
          <w:sz w:val="24"/>
          <w:szCs w:val="24"/>
        </w:rPr>
        <w:t>○○○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B6434" w:rsidRDefault="004B6434" w:rsidP="004B6434">
      <w:pPr>
        <w:autoSpaceDE w:val="0"/>
        <w:autoSpaceDN w:val="0"/>
        <w:adjustRightInd w:val="0"/>
        <w:spacing w:line="340" w:lineRule="exact"/>
        <w:ind w:firstLineChars="700" w:firstLine="1974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送達証明書申請手数料　　　金</w:t>
      </w:r>
      <w:r w:rsidR="00D12338">
        <w:rPr>
          <w:rFonts w:ascii="ＭＳ 明朝" w:cs="ＭＳ 明朝" w:hint="eastAsia"/>
          <w:kern w:val="0"/>
          <w:sz w:val="24"/>
          <w:szCs w:val="24"/>
        </w:rPr>
        <w:t xml:space="preserve">　　　２５０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B6434" w:rsidRDefault="004B6434" w:rsidP="004B6434">
      <w:pPr>
        <w:autoSpaceDE w:val="0"/>
        <w:autoSpaceDN w:val="0"/>
        <w:adjustRightInd w:val="0"/>
        <w:spacing w:line="340" w:lineRule="exact"/>
        <w:ind w:firstLineChars="700" w:firstLine="1974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執行文付与申立手数料　　　金</w:t>
      </w:r>
      <w:r w:rsidR="00D12338">
        <w:rPr>
          <w:rFonts w:ascii="ＭＳ 明朝" w:cs="ＭＳ 明朝" w:hint="eastAsia"/>
          <w:kern w:val="0"/>
          <w:sz w:val="24"/>
          <w:szCs w:val="24"/>
        </w:rPr>
        <w:t xml:space="preserve">　１，７００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4B6434" w:rsidRDefault="004B6434" w:rsidP="004B6434">
      <w:pPr>
        <w:autoSpaceDE w:val="0"/>
        <w:autoSpaceDN w:val="0"/>
        <w:adjustRightInd w:val="0"/>
        <w:ind w:firstLineChars="200" w:firstLine="724"/>
        <w:jc w:val="left"/>
        <w:rPr>
          <w:rFonts w:ascii="ＭＳ 明朝" w:cs="ＭＳ 明朝"/>
          <w:kern w:val="0"/>
          <w:sz w:val="32"/>
          <w:szCs w:val="32"/>
        </w:rPr>
      </w:pPr>
      <w:r>
        <w:rPr>
          <w:rFonts w:ascii="ＭＳ 明朝" w:cs="ＭＳ 明朝" w:hint="eastAsia"/>
          <w:kern w:val="0"/>
          <w:sz w:val="32"/>
          <w:szCs w:val="32"/>
        </w:rPr>
        <w:t>合　計　　金</w:t>
      </w:r>
      <w:r w:rsidR="00D12338">
        <w:rPr>
          <w:rFonts w:ascii="ＭＳ 明朝" w:cs="ＭＳ 明朝" w:hint="eastAsia"/>
          <w:kern w:val="0"/>
          <w:sz w:val="32"/>
          <w:szCs w:val="32"/>
        </w:rPr>
        <w:t xml:space="preserve">　</w:t>
      </w:r>
      <w:r w:rsidR="008A59EB">
        <w:rPr>
          <w:rFonts w:ascii="ＭＳ 明朝" w:cs="ＭＳ 明朝" w:hint="eastAsia"/>
          <w:kern w:val="0"/>
          <w:sz w:val="32"/>
          <w:szCs w:val="32"/>
        </w:rPr>
        <w:t>○○○○○</w:t>
      </w:r>
      <w:r>
        <w:rPr>
          <w:rFonts w:ascii="ＭＳ 明朝" w:cs="ＭＳ 明朝" w:hint="eastAsia"/>
          <w:kern w:val="0"/>
          <w:sz w:val="32"/>
          <w:szCs w:val="32"/>
        </w:rPr>
        <w:t>円</w:t>
      </w:r>
      <w:r w:rsidR="0049043D">
        <w:rPr>
          <w:rFonts w:ascii="ＭＳ 明朝" w:cs="ＭＳ 明朝" w:hint="eastAsia"/>
          <w:kern w:val="0"/>
          <w:sz w:val="32"/>
          <w:szCs w:val="32"/>
        </w:rPr>
        <w:t xml:space="preserve">　</w:t>
      </w:r>
      <w:r w:rsidR="0049043D" w:rsidRPr="00FF5CF8">
        <w:rPr>
          <w:rFonts w:ascii="ＭＳ 明朝" w:cs="ＭＳ 明朝" w:hint="eastAsia"/>
          <w:kern w:val="0"/>
          <w:szCs w:val="21"/>
        </w:rPr>
        <w:t>※（１）から（４）の合計</w:t>
      </w:r>
    </w:p>
    <w:p w:rsidR="004B6434" w:rsidRDefault="0049684D" w:rsidP="00962671">
      <w:pPr>
        <w:autoSpaceDE w:val="0"/>
        <w:autoSpaceDN w:val="0"/>
        <w:adjustRightInd w:val="0"/>
        <w:spacing w:line="320" w:lineRule="exact"/>
        <w:ind w:leftChars="100" w:left="504" w:hangingChars="100" w:hanging="25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138521</wp:posOffset>
                </wp:positionV>
                <wp:extent cx="95250" cy="790575"/>
                <wp:effectExtent l="38100" t="0" r="19050" b="28575"/>
                <wp:wrapNone/>
                <wp:docPr id="6" name="左中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790575"/>
                        </a:xfrm>
                        <a:prstGeom prst="leftBrace">
                          <a:avLst>
                            <a:gd name="adj1" fmla="val 8969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7DC01" id="左中かっこ 6" o:spid="_x0000_s1026" type="#_x0000_t87" style="position:absolute;left:0;text-align:left;margin-left:3pt;margin-top:10.9pt;width:7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" adj="233" strokeweight=".5pt">
                <v:stroke joinstyle="miter"/>
                <w10:wrap anchorx="margin"/>
              </v:shape>
            </w:pict>
          </mc:Fallback>
        </mc:AlternateContent>
      </w:r>
      <w:r w:rsidR="004B6434">
        <w:rPr>
          <w:rFonts w:ascii="ＭＳ 明朝" w:cs="ＭＳ 明朝" w:hint="eastAsia"/>
          <w:kern w:val="0"/>
          <w:sz w:val="24"/>
          <w:szCs w:val="24"/>
        </w:rPr>
        <w:t>□</w:t>
      </w:r>
      <w:r w:rsidR="004B6434">
        <w:rPr>
          <w:rFonts w:ascii="ＭＳ 明朝" w:cs="ＭＳ 明朝"/>
          <w:kern w:val="0"/>
          <w:sz w:val="24"/>
          <w:szCs w:val="24"/>
        </w:rPr>
        <w:t xml:space="preserve"> </w:t>
      </w:r>
      <w:r w:rsidR="004B6434">
        <w:rPr>
          <w:rFonts w:ascii="ＭＳ 明朝" w:cs="ＭＳ 明朝" w:hint="eastAsia"/>
          <w:kern w:val="0"/>
          <w:sz w:val="24"/>
          <w:szCs w:val="24"/>
        </w:rPr>
        <w:t>弁済期 令和   年   月   日，</w:t>
      </w:r>
      <w:r w:rsidR="004B6434">
        <w:rPr>
          <w:rFonts w:ascii="ＭＳ 明朝" w:cs="ＭＳ 明朝"/>
          <w:kern w:val="0"/>
          <w:sz w:val="24"/>
          <w:szCs w:val="24"/>
        </w:rPr>
        <w:t xml:space="preserve"> </w:t>
      </w:r>
      <w:r w:rsidR="00D12338">
        <w:rPr>
          <w:rFonts w:ascii="ＭＳ 明朝" w:cs="ＭＳ 明朝" w:hint="eastAsia"/>
          <w:kern w:val="0"/>
          <w:sz w:val="24"/>
          <w:szCs w:val="24"/>
        </w:rPr>
        <w:t>☑</w:t>
      </w:r>
      <w:r w:rsidR="004B6434">
        <w:rPr>
          <w:rFonts w:ascii="ＭＳ 明朝" w:cs="ＭＳ 明朝"/>
          <w:kern w:val="0"/>
          <w:sz w:val="24"/>
          <w:szCs w:val="24"/>
        </w:rPr>
        <w:t xml:space="preserve"> </w:t>
      </w:r>
      <w:r w:rsidR="004B6434">
        <w:rPr>
          <w:rFonts w:ascii="ＭＳ 明朝" w:cs="ＭＳ 明朝" w:hint="eastAsia"/>
          <w:kern w:val="0"/>
          <w:sz w:val="24"/>
          <w:szCs w:val="24"/>
        </w:rPr>
        <w:t>最終弁済期 令和</w:t>
      </w:r>
      <w:r w:rsidR="00D30053">
        <w:rPr>
          <w:rFonts w:ascii="ＭＳ 明朝" w:cs="ＭＳ 明朝" w:hint="eastAsia"/>
          <w:kern w:val="0"/>
          <w:sz w:val="24"/>
          <w:szCs w:val="24"/>
        </w:rPr>
        <w:t>５</w:t>
      </w:r>
      <w:r w:rsidR="004B6434">
        <w:rPr>
          <w:rFonts w:ascii="ＭＳ 明朝" w:cs="ＭＳ 明朝" w:hint="eastAsia"/>
          <w:kern w:val="0"/>
          <w:sz w:val="24"/>
          <w:szCs w:val="24"/>
        </w:rPr>
        <w:t>年</w:t>
      </w:r>
      <w:r w:rsidR="00D12338">
        <w:rPr>
          <w:rFonts w:ascii="ＭＳ 明朝" w:cs="ＭＳ 明朝" w:hint="eastAsia"/>
          <w:kern w:val="0"/>
          <w:sz w:val="24"/>
          <w:szCs w:val="24"/>
        </w:rPr>
        <w:t>８</w:t>
      </w:r>
      <w:r w:rsidR="004B6434">
        <w:rPr>
          <w:rFonts w:ascii="ＭＳ 明朝" w:cs="ＭＳ 明朝" w:hint="eastAsia"/>
          <w:kern w:val="0"/>
          <w:sz w:val="24"/>
          <w:szCs w:val="24"/>
        </w:rPr>
        <w:t>月</w:t>
      </w:r>
      <w:r w:rsidR="00D12338">
        <w:rPr>
          <w:rFonts w:ascii="ＭＳ 明朝" w:cs="ＭＳ 明朝" w:hint="eastAsia"/>
          <w:kern w:val="0"/>
          <w:sz w:val="24"/>
          <w:szCs w:val="24"/>
        </w:rPr>
        <w:t>３１</w:t>
      </w:r>
      <w:r w:rsidR="004B6434">
        <w:rPr>
          <w:rFonts w:ascii="ＭＳ 明朝" w:cs="ＭＳ 明朝" w:hint="eastAsia"/>
          <w:kern w:val="0"/>
          <w:sz w:val="24"/>
          <w:szCs w:val="24"/>
        </w:rPr>
        <w:t>日</w:t>
      </w:r>
    </w:p>
    <w:p w:rsidR="004B6434" w:rsidRDefault="004B6434" w:rsidP="004B6434">
      <w:pPr>
        <w:autoSpaceDE w:val="0"/>
        <w:autoSpaceDN w:val="0"/>
        <w:adjustRightInd w:val="0"/>
        <w:spacing w:line="320" w:lineRule="exact"/>
        <w:ind w:leftChars="100" w:left="25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なお，債務者は，令和   年   月   日に支払うべき金員の支払い　　  　　　　</w:t>
      </w:r>
    </w:p>
    <w:p w:rsidR="004B6434" w:rsidRDefault="004B6434" w:rsidP="004B6434">
      <w:pPr>
        <w:autoSpaceDE w:val="0"/>
        <w:autoSpaceDN w:val="0"/>
        <w:adjustRightInd w:val="0"/>
        <w:spacing w:line="320" w:lineRule="exact"/>
        <w:ind w:leftChars="100" w:left="252" w:firstLineChars="100" w:firstLine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を怠り，同日の経過により期限の利益を喪失した。</w:t>
      </w:r>
    </w:p>
    <w:p w:rsidR="004B6434" w:rsidRDefault="004B6434" w:rsidP="004B6434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□</w:t>
      </w:r>
    </w:p>
    <w:p w:rsidR="004B6434" w:rsidRPr="00E87B25" w:rsidRDefault="004B6434" w:rsidP="004B6434">
      <w:pPr>
        <w:spacing w:line="320" w:lineRule="exact"/>
        <w:rPr>
          <w:rFonts w:ascii="ＭＳ 明朝" w:hAnsi="ＭＳ 明朝"/>
          <w:sz w:val="24"/>
          <w:szCs w:val="24"/>
        </w:rPr>
      </w:pPr>
      <w:r w:rsidRPr="00A62CEB">
        <w:rPr>
          <w:rFonts w:ascii="ＭＳ 明朝" w:cs="ＭＳ 明朝" w:hint="eastAsia"/>
          <w:kern w:val="0"/>
          <w:szCs w:val="21"/>
          <w:u w:val="single"/>
        </w:rPr>
        <w:t>（注）該当する事項の□にレを付する。</w:t>
      </w:r>
      <w:r w:rsidR="00AB346E">
        <w:rPr>
          <w:rFonts w:asci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cs="ＭＳ 明朝" w:hint="eastAsia"/>
          <w:kern w:val="0"/>
          <w:szCs w:val="21"/>
        </w:rPr>
        <w:t>（公正証書用）</w:t>
      </w:r>
    </w:p>
    <w:sectPr w:rsidR="004B6434" w:rsidRPr="00E87B25" w:rsidSect="00AB346E">
      <w:pgSz w:w="11906" w:h="16838" w:code="9"/>
      <w:pgMar w:top="1985" w:right="1134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65" w:rsidRDefault="00E16165" w:rsidP="00E87B25">
      <w:r>
        <w:separator/>
      </w:r>
    </w:p>
  </w:endnote>
  <w:endnote w:type="continuationSeparator" w:id="0">
    <w:p w:rsidR="00E16165" w:rsidRDefault="00E16165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65" w:rsidRDefault="00E16165" w:rsidP="00E87B25">
      <w:r>
        <w:separator/>
      </w:r>
    </w:p>
  </w:footnote>
  <w:footnote w:type="continuationSeparator" w:id="0">
    <w:p w:rsidR="00E16165" w:rsidRDefault="00E16165" w:rsidP="00E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3BAF"/>
    <w:multiLevelType w:val="hybridMultilevel"/>
    <w:tmpl w:val="7684108E"/>
    <w:lvl w:ilvl="0" w:tplc="A92CA222">
      <w:start w:val="1"/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24"/>
    <w:rsid w:val="001A5E0A"/>
    <w:rsid w:val="00262F76"/>
    <w:rsid w:val="00276236"/>
    <w:rsid w:val="00297327"/>
    <w:rsid w:val="002F49C5"/>
    <w:rsid w:val="00345090"/>
    <w:rsid w:val="0043086A"/>
    <w:rsid w:val="0049043D"/>
    <w:rsid w:val="00496624"/>
    <w:rsid w:val="0049684D"/>
    <w:rsid w:val="004A5D51"/>
    <w:rsid w:val="004B6434"/>
    <w:rsid w:val="004C0A6E"/>
    <w:rsid w:val="004F2F7F"/>
    <w:rsid w:val="005C6678"/>
    <w:rsid w:val="005F398A"/>
    <w:rsid w:val="00603FDB"/>
    <w:rsid w:val="00677EE0"/>
    <w:rsid w:val="00732376"/>
    <w:rsid w:val="00771E15"/>
    <w:rsid w:val="007773C3"/>
    <w:rsid w:val="008A59EB"/>
    <w:rsid w:val="009130AA"/>
    <w:rsid w:val="00962671"/>
    <w:rsid w:val="009C5FD1"/>
    <w:rsid w:val="009E6AE0"/>
    <w:rsid w:val="00A45B21"/>
    <w:rsid w:val="00A62CEB"/>
    <w:rsid w:val="00A855F2"/>
    <w:rsid w:val="00A90C41"/>
    <w:rsid w:val="00AB346E"/>
    <w:rsid w:val="00AC4631"/>
    <w:rsid w:val="00B623FF"/>
    <w:rsid w:val="00B640F5"/>
    <w:rsid w:val="00BE1EDB"/>
    <w:rsid w:val="00C5242A"/>
    <w:rsid w:val="00CA7792"/>
    <w:rsid w:val="00CB5A6B"/>
    <w:rsid w:val="00D12338"/>
    <w:rsid w:val="00D30053"/>
    <w:rsid w:val="00E16165"/>
    <w:rsid w:val="00E6008B"/>
    <w:rsid w:val="00E87B25"/>
    <w:rsid w:val="00EA3E5D"/>
    <w:rsid w:val="00F97518"/>
    <w:rsid w:val="00FD5749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A855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55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2025-03-13T03:08:00Z</dcterms:created>
  <dcterms:modified xsi:type="dcterms:W3CDTF">2025-03-27T03:36:00Z</dcterms:modified>
</cp:coreProperties>
</file>