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0F4" w:rsidRPr="004503B1" w:rsidRDefault="00C870F4" w:rsidP="004503B1">
      <w:pPr>
        <w:jc w:val="center"/>
        <w:rPr>
          <w:rFonts w:ascii="ＭＳ 明朝" w:eastAsia="ＭＳ 明朝" w:hAnsi="ＭＳ 明朝"/>
          <w:sz w:val="32"/>
          <w:szCs w:val="32"/>
        </w:rPr>
      </w:pPr>
      <w:bookmarkStart w:id="0" w:name="_GoBack"/>
      <w:bookmarkEnd w:id="0"/>
      <w:r w:rsidRPr="004503B1">
        <w:rPr>
          <w:rFonts w:ascii="ＭＳ 明朝" w:eastAsia="ＭＳ 明朝" w:hAnsi="ＭＳ 明朝" w:hint="eastAsia"/>
          <w:sz w:val="32"/>
          <w:szCs w:val="32"/>
        </w:rPr>
        <w:t>請</w:t>
      </w:r>
      <w:r w:rsidR="004503B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求</w:t>
      </w:r>
      <w:r w:rsidR="004503B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債</w:t>
      </w:r>
      <w:r w:rsidR="004503B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権</w:t>
      </w:r>
      <w:r w:rsidR="004503B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目</w:t>
      </w:r>
      <w:r w:rsidR="004503B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録</w:t>
      </w:r>
      <w:r w:rsidR="004503B1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="00276395">
        <w:rPr>
          <w:rFonts w:ascii="ＭＳ 明朝" w:eastAsia="ＭＳ 明朝" w:hAnsi="ＭＳ 明朝" w:hint="eastAsia"/>
          <w:sz w:val="32"/>
          <w:szCs w:val="32"/>
        </w:rPr>
        <w:t>（１）</w:t>
      </w:r>
    </w:p>
    <w:p w:rsidR="00C870F4" w:rsidRDefault="00C870F4" w:rsidP="004503B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（扶養義務等に係る確定</w:t>
      </w:r>
      <w:r w:rsidR="007A2C2C">
        <w:rPr>
          <w:rFonts w:ascii="ＭＳ 明朝" w:eastAsia="ＭＳ 明朝" w:hAnsi="ＭＳ 明朝" w:hint="eastAsia"/>
          <w:sz w:val="24"/>
          <w:szCs w:val="24"/>
        </w:rPr>
        <w:t>金</w:t>
      </w:r>
      <w:r>
        <w:rPr>
          <w:rFonts w:ascii="ＭＳ 明朝" w:eastAsia="ＭＳ 明朝" w:hAnsi="ＭＳ 明朝" w:hint="eastAsia"/>
          <w:sz w:val="24"/>
          <w:szCs w:val="24"/>
        </w:rPr>
        <w:t>債権）</w:t>
      </w:r>
    </w:p>
    <w:p w:rsidR="00C870F4" w:rsidRDefault="00C870F4">
      <w:pPr>
        <w:rPr>
          <w:rFonts w:ascii="ＭＳ 明朝" w:eastAsia="ＭＳ 明朝" w:hAnsi="ＭＳ 明朝"/>
          <w:sz w:val="24"/>
          <w:szCs w:val="24"/>
        </w:rPr>
      </w:pPr>
    </w:p>
    <w:p w:rsidR="007A2C2C" w:rsidRDefault="007A2C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家庭裁判所（□　　　　支部）令和　　　年（　　）第　　　　号事件の</w:t>
      </w:r>
    </w:p>
    <w:p w:rsidR="00C870F4" w:rsidRDefault="004503B1" w:rsidP="004503B1">
      <w:pPr>
        <w:pStyle w:val="a7"/>
        <w:ind w:leftChars="0" w:left="645" w:firstLineChars="200" w:firstLine="47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448310</wp:posOffset>
                </wp:positionH>
                <wp:positionV relativeFrom="paragraph">
                  <wp:posOffset>0</wp:posOffset>
                </wp:positionV>
                <wp:extent cx="194310" cy="874395"/>
                <wp:effectExtent l="38100" t="0" r="15240" b="20955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874395"/>
                        </a:xfrm>
                        <a:prstGeom prst="leftBrace">
                          <a:avLst>
                            <a:gd name="adj1" fmla="val 17964"/>
                            <a:gd name="adj2" fmla="val 5109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713E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35.3pt;margin-top:0;width:15.3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" adj="862,11036" strokecolor="black [3200]" strokeweight=".5pt">
                <v:stroke joinstyle="miter"/>
              </v:shape>
            </w:pict>
          </mc:Fallback>
        </mc:AlternateContent>
      </w:r>
      <w:r w:rsidR="00C870F4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7A2C2C">
        <w:rPr>
          <w:rFonts w:ascii="ＭＳ 明朝" w:eastAsia="ＭＳ 明朝" w:hAnsi="ＭＳ 明朝" w:hint="eastAsia"/>
          <w:sz w:val="24"/>
          <w:szCs w:val="24"/>
        </w:rPr>
        <w:t>調停調書</w:t>
      </w:r>
    </w:p>
    <w:p w:rsidR="00C870F4" w:rsidRDefault="007A2C2C" w:rsidP="00C870F4">
      <w:pPr>
        <w:pStyle w:val="a7"/>
        <w:ind w:leftChars="0" w:left="64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□　審　　判　　　　　正本に表示された下記金員及び執行費用</w:t>
      </w:r>
    </w:p>
    <w:p w:rsidR="00C870F4" w:rsidRPr="004503B1" w:rsidRDefault="004503B1" w:rsidP="004503B1">
      <w:pPr>
        <w:pStyle w:val="a7"/>
        <w:numPr>
          <w:ilvl w:val="0"/>
          <w:numId w:val="3"/>
        </w:numPr>
        <w:ind w:leftChars="0" w:left="149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7A2C2C">
        <w:rPr>
          <w:rFonts w:ascii="ＭＳ 明朝" w:eastAsia="ＭＳ 明朝" w:hAnsi="ＭＳ 明朝" w:hint="eastAsia"/>
          <w:sz w:val="24"/>
          <w:szCs w:val="24"/>
        </w:rPr>
        <w:t>執行力ある判決</w:t>
      </w:r>
    </w:p>
    <w:p w:rsidR="00C870F4" w:rsidRDefault="00C870F4" w:rsidP="00C870F4">
      <w:pPr>
        <w:pStyle w:val="a8"/>
      </w:pPr>
      <w:r>
        <w:rPr>
          <w:rFonts w:hint="eastAsia"/>
        </w:rPr>
        <w:t>記</w:t>
      </w:r>
    </w:p>
    <w:p w:rsidR="00C5242A" w:rsidRDefault="00C870F4" w:rsidP="00C870F4">
      <w:pPr>
        <w:pStyle w:val="aa"/>
        <w:jc w:val="left"/>
      </w:pPr>
      <w:r>
        <w:rPr>
          <w:rFonts w:hint="eastAsia"/>
        </w:rPr>
        <w:t>１</w:t>
      </w:r>
      <w:r w:rsidR="005D367E">
        <w:rPr>
          <w:rFonts w:hint="eastAsia"/>
        </w:rPr>
        <w:t>(1)</w:t>
      </w:r>
      <w:r>
        <w:rPr>
          <w:rFonts w:hint="eastAsia"/>
        </w:rPr>
        <w:t xml:space="preserve">　金　　　</w:t>
      </w:r>
      <w:r w:rsidR="00CE1B84">
        <w:rPr>
          <w:rFonts w:hint="eastAsia"/>
        </w:rPr>
        <w:t xml:space="preserve">　　</w:t>
      </w:r>
      <w:r>
        <w:rPr>
          <w:rFonts w:hint="eastAsia"/>
        </w:rPr>
        <w:t xml:space="preserve">　　　　円</w:t>
      </w:r>
    </w:p>
    <w:p w:rsidR="00C870F4" w:rsidRDefault="00C870F4" w:rsidP="00C870F4">
      <w:pPr>
        <w:pStyle w:val="aa"/>
        <w:jc w:val="left"/>
      </w:pPr>
      <w:r>
        <w:rPr>
          <w:rFonts w:hint="eastAsia"/>
        </w:rPr>
        <w:t xml:space="preserve">　　</w:t>
      </w:r>
      <w:r w:rsidR="007A2C2C">
        <w:rPr>
          <w:rFonts w:hint="eastAsia"/>
        </w:rPr>
        <w:t xml:space="preserve">　</w:t>
      </w:r>
      <w:r>
        <w:rPr>
          <w:rFonts w:hint="eastAsia"/>
        </w:rPr>
        <w:t>ただし，債権者，債務者間の　　　　　　　　　　　　　　　　　　についての</w:t>
      </w:r>
    </w:p>
    <w:p w:rsidR="00C870F4" w:rsidRDefault="00C870F4" w:rsidP="00C870F4">
      <w:pPr>
        <w:pStyle w:val="aa"/>
        <w:jc w:val="left"/>
      </w:pPr>
      <w:r>
        <w:rPr>
          <w:rFonts w:hint="eastAsia"/>
        </w:rPr>
        <w:t xml:space="preserve">　</w:t>
      </w:r>
      <w:r w:rsidR="007A2C2C">
        <w:rPr>
          <w:rFonts w:hint="eastAsia"/>
        </w:rPr>
        <w:t xml:space="preserve">　</w:t>
      </w:r>
      <w:r>
        <w:rPr>
          <w:rFonts w:hint="eastAsia"/>
        </w:rPr>
        <w:t>令和　　年　　月から令和　　年　　月まで１か月金</w:t>
      </w:r>
      <w:r w:rsidR="009430C8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円</w:t>
      </w:r>
    </w:p>
    <w:p w:rsidR="00C870F4" w:rsidRDefault="00C870F4" w:rsidP="00C870F4">
      <w:pPr>
        <w:pStyle w:val="aa"/>
        <w:jc w:val="left"/>
      </w:pPr>
      <w:r>
        <w:rPr>
          <w:rFonts w:hint="eastAsia"/>
        </w:rPr>
        <w:t xml:space="preserve">　</w:t>
      </w:r>
      <w:r w:rsidR="007A2C2C">
        <w:rPr>
          <w:rFonts w:hint="eastAsia"/>
        </w:rPr>
        <w:t xml:space="preserve">　</w:t>
      </w:r>
      <w:r>
        <w:rPr>
          <w:rFonts w:hint="eastAsia"/>
        </w:rPr>
        <w:t>の養育費の未払分（支払期　　　　　　　日）</w:t>
      </w:r>
    </w:p>
    <w:p w:rsidR="007A2C2C" w:rsidRDefault="005D367E" w:rsidP="007A2C2C">
      <w:pPr>
        <w:pStyle w:val="aa"/>
        <w:jc w:val="left"/>
      </w:pPr>
      <w:r>
        <w:rPr>
          <w:rFonts w:hint="eastAsia"/>
        </w:rPr>
        <w:t xml:space="preserve">　(2)</w:t>
      </w:r>
      <w:r w:rsidR="007A2C2C">
        <w:rPr>
          <w:rFonts w:hint="eastAsia"/>
        </w:rPr>
        <w:t xml:space="preserve">　金　　　　　</w:t>
      </w:r>
      <w:r w:rsidR="00CE1B84">
        <w:rPr>
          <w:rFonts w:hint="eastAsia"/>
        </w:rPr>
        <w:t xml:space="preserve">　　</w:t>
      </w:r>
      <w:r w:rsidR="007A2C2C">
        <w:rPr>
          <w:rFonts w:hint="eastAsia"/>
        </w:rPr>
        <w:t xml:space="preserve">　　円</w:t>
      </w:r>
    </w:p>
    <w:p w:rsidR="007A2C2C" w:rsidRDefault="007A2C2C" w:rsidP="007A2C2C">
      <w:pPr>
        <w:pStyle w:val="aa"/>
        <w:jc w:val="left"/>
      </w:pPr>
      <w:r>
        <w:rPr>
          <w:rFonts w:hint="eastAsia"/>
        </w:rPr>
        <w:t xml:space="preserve">　　　ただし，債権者，債務者間の　　　　　　　　　　　　　　　　　　についての</w:t>
      </w:r>
    </w:p>
    <w:p w:rsidR="007A2C2C" w:rsidRDefault="007A2C2C" w:rsidP="007A2C2C">
      <w:pPr>
        <w:pStyle w:val="aa"/>
        <w:jc w:val="left"/>
      </w:pPr>
      <w:r>
        <w:rPr>
          <w:rFonts w:hint="eastAsia"/>
        </w:rPr>
        <w:t xml:space="preserve">　　令和　　年　　月から令和　　年　　月まで１か月金</w:t>
      </w:r>
      <w:r w:rsidR="009430C8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円</w:t>
      </w:r>
    </w:p>
    <w:p w:rsidR="007A2C2C" w:rsidRDefault="007A2C2C" w:rsidP="007A2C2C">
      <w:pPr>
        <w:pStyle w:val="aa"/>
        <w:jc w:val="left"/>
      </w:pPr>
      <w:r>
        <w:rPr>
          <w:rFonts w:hint="eastAsia"/>
        </w:rPr>
        <w:t xml:space="preserve">　　の養育費の未払分（支払期　　　　　　　日）</w:t>
      </w:r>
    </w:p>
    <w:p w:rsidR="007A2C2C" w:rsidRDefault="005D367E" w:rsidP="007A2C2C">
      <w:pPr>
        <w:pStyle w:val="aa"/>
        <w:jc w:val="left"/>
      </w:pPr>
      <w:r>
        <w:rPr>
          <w:rFonts w:hint="eastAsia"/>
        </w:rPr>
        <w:t xml:space="preserve">　(3)</w:t>
      </w:r>
      <w:r w:rsidR="007A2C2C">
        <w:rPr>
          <w:rFonts w:hint="eastAsia"/>
        </w:rPr>
        <w:t xml:space="preserve">　金　　　　　　　</w:t>
      </w:r>
      <w:r w:rsidR="00CE1B84">
        <w:rPr>
          <w:rFonts w:hint="eastAsia"/>
        </w:rPr>
        <w:t xml:space="preserve">　　</w:t>
      </w:r>
      <w:r w:rsidR="007A2C2C">
        <w:rPr>
          <w:rFonts w:hint="eastAsia"/>
        </w:rPr>
        <w:t>円</w:t>
      </w:r>
    </w:p>
    <w:p w:rsidR="007A2C2C" w:rsidRDefault="007A2C2C" w:rsidP="007A2C2C">
      <w:pPr>
        <w:pStyle w:val="aa"/>
        <w:jc w:val="left"/>
      </w:pPr>
      <w:r>
        <w:rPr>
          <w:rFonts w:hint="eastAsia"/>
        </w:rPr>
        <w:t xml:space="preserve">　　　ただし，債権者，債務者間の　　　　　　　　　　　　　　　　　　についての</w:t>
      </w:r>
    </w:p>
    <w:p w:rsidR="007A2C2C" w:rsidRDefault="007A2C2C" w:rsidP="007A2C2C">
      <w:pPr>
        <w:pStyle w:val="aa"/>
        <w:jc w:val="left"/>
      </w:pPr>
      <w:r>
        <w:rPr>
          <w:rFonts w:hint="eastAsia"/>
        </w:rPr>
        <w:t xml:space="preserve">　　令和　　年　　月から令和　　年　　月まで１か月金</w:t>
      </w:r>
      <w:r w:rsidR="009430C8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円</w:t>
      </w:r>
    </w:p>
    <w:p w:rsidR="007A2C2C" w:rsidRDefault="007A2C2C" w:rsidP="007A2C2C">
      <w:pPr>
        <w:pStyle w:val="aa"/>
        <w:jc w:val="left"/>
      </w:pPr>
      <w:r>
        <w:rPr>
          <w:rFonts w:hint="eastAsia"/>
        </w:rPr>
        <w:t xml:space="preserve">　　の養育費の未払分（支払期　　　　　　　日）</w:t>
      </w:r>
    </w:p>
    <w:p w:rsidR="00C870F4" w:rsidRDefault="00C870F4" w:rsidP="00C870F4">
      <w:pPr>
        <w:pStyle w:val="aa"/>
        <w:jc w:val="left"/>
      </w:pPr>
      <w:r>
        <w:rPr>
          <w:rFonts w:hint="eastAsia"/>
        </w:rPr>
        <w:t xml:space="preserve">２　金　　　　　　</w:t>
      </w:r>
      <w:r w:rsidR="00CE1B84">
        <w:rPr>
          <w:rFonts w:hint="eastAsia"/>
        </w:rPr>
        <w:t xml:space="preserve">　　</w:t>
      </w:r>
      <w:r>
        <w:rPr>
          <w:rFonts w:hint="eastAsia"/>
        </w:rPr>
        <w:t xml:space="preserve">　円　　ただし，執行費用</w:t>
      </w:r>
    </w:p>
    <w:p w:rsidR="00C870F4" w:rsidRDefault="00C870F4" w:rsidP="00C870F4">
      <w:pPr>
        <w:pStyle w:val="aa"/>
        <w:jc w:val="left"/>
      </w:pPr>
      <w:r>
        <w:rPr>
          <w:rFonts w:hint="eastAsia"/>
        </w:rPr>
        <w:t xml:space="preserve">　　　　　（内訳）　本申立手数料　　　　　　　　金</w:t>
      </w:r>
      <w:r w:rsidR="002F03E7">
        <w:rPr>
          <w:rFonts w:hint="eastAsia"/>
        </w:rPr>
        <w:t xml:space="preserve">　　　　　</w:t>
      </w:r>
      <w:r>
        <w:rPr>
          <w:rFonts w:hint="eastAsia"/>
        </w:rPr>
        <w:t>円</w:t>
      </w:r>
    </w:p>
    <w:p w:rsidR="00C870F4" w:rsidRDefault="00C870F4" w:rsidP="00C870F4">
      <w:pPr>
        <w:pStyle w:val="aa"/>
        <w:jc w:val="left"/>
      </w:pPr>
      <w:r>
        <w:rPr>
          <w:rFonts w:hint="eastAsia"/>
        </w:rPr>
        <w:t xml:space="preserve">　　　　　　　　　　本申立書作成及び提出費用　　金</w:t>
      </w:r>
      <w:r w:rsidR="002F03E7">
        <w:rPr>
          <w:rFonts w:hint="eastAsia"/>
        </w:rPr>
        <w:t xml:space="preserve">　　　　　</w:t>
      </w:r>
      <w:r>
        <w:rPr>
          <w:rFonts w:hint="eastAsia"/>
        </w:rPr>
        <w:t>円</w:t>
      </w:r>
    </w:p>
    <w:p w:rsidR="00C870F4" w:rsidRDefault="00C870F4" w:rsidP="00C870F4">
      <w:pPr>
        <w:pStyle w:val="aa"/>
        <w:jc w:val="left"/>
      </w:pPr>
      <w:r>
        <w:rPr>
          <w:rFonts w:hint="eastAsia"/>
        </w:rPr>
        <w:t xml:space="preserve">　　　　　　　　　　差押命令正本送達費用　　　　金</w:t>
      </w:r>
      <w:r w:rsidR="002F03E7">
        <w:rPr>
          <w:rFonts w:hint="eastAsia"/>
        </w:rPr>
        <w:t xml:space="preserve">　　　　　</w:t>
      </w:r>
      <w:r>
        <w:rPr>
          <w:rFonts w:hint="eastAsia"/>
        </w:rPr>
        <w:t>円</w:t>
      </w:r>
    </w:p>
    <w:p w:rsidR="00C870F4" w:rsidRDefault="00C870F4" w:rsidP="00C870F4">
      <w:pPr>
        <w:pStyle w:val="aa"/>
        <w:jc w:val="left"/>
      </w:pPr>
      <w:r>
        <w:rPr>
          <w:rFonts w:hint="eastAsia"/>
        </w:rPr>
        <w:t xml:space="preserve">　　　　　　　　　　資格証明書交付手数料　　　　金　　　　　円</w:t>
      </w:r>
    </w:p>
    <w:p w:rsidR="00C870F4" w:rsidRDefault="00C870F4" w:rsidP="00C870F4">
      <w:pPr>
        <w:pStyle w:val="aa"/>
        <w:jc w:val="left"/>
      </w:pPr>
      <w:r>
        <w:rPr>
          <w:rFonts w:hint="eastAsia"/>
        </w:rPr>
        <w:t xml:space="preserve">　　　　　　　　　　送達証明書申請手数料</w:t>
      </w:r>
      <w:r w:rsidR="004503B1">
        <w:rPr>
          <w:rFonts w:hint="eastAsia"/>
        </w:rPr>
        <w:t xml:space="preserve">　　　　金　　　　　円</w:t>
      </w:r>
    </w:p>
    <w:p w:rsidR="004503B1" w:rsidRDefault="007A2C2C" w:rsidP="00C870F4">
      <w:pPr>
        <w:pStyle w:val="aa"/>
        <w:jc w:val="left"/>
      </w:pPr>
      <w:r>
        <w:rPr>
          <w:rFonts w:hint="eastAsia"/>
        </w:rPr>
        <w:t xml:space="preserve">　　　　　　　　　　確定証明書</w:t>
      </w:r>
      <w:r w:rsidR="004503B1">
        <w:rPr>
          <w:rFonts w:hint="eastAsia"/>
        </w:rPr>
        <w:t>申請手数料　　　　金　　　　　円</w:t>
      </w:r>
    </w:p>
    <w:p w:rsidR="004503B1" w:rsidRPr="004503B1" w:rsidRDefault="004503B1" w:rsidP="00C870F4">
      <w:pPr>
        <w:pStyle w:val="aa"/>
        <w:jc w:val="left"/>
        <w:rPr>
          <w:sz w:val="32"/>
          <w:szCs w:val="32"/>
        </w:rPr>
      </w:pPr>
      <w:r>
        <w:rPr>
          <w:rFonts w:hint="eastAsia"/>
        </w:rPr>
        <w:t xml:space="preserve">　　</w:t>
      </w:r>
      <w:r w:rsidRPr="004503B1">
        <w:rPr>
          <w:rFonts w:hint="eastAsia"/>
          <w:sz w:val="32"/>
          <w:szCs w:val="32"/>
        </w:rPr>
        <w:t>合計金　　　　　　　　　円</w:t>
      </w:r>
    </w:p>
    <w:p w:rsidR="004503B1" w:rsidRDefault="004503B1" w:rsidP="007A2C2C">
      <w:pPr>
        <w:pStyle w:val="aa"/>
        <w:jc w:val="left"/>
      </w:pPr>
      <w:r>
        <w:rPr>
          <w:rFonts w:hint="eastAsia"/>
        </w:rPr>
        <w:t xml:space="preserve">　</w:t>
      </w:r>
      <w:r w:rsidRPr="004503B1">
        <w:rPr>
          <w:rFonts w:hint="eastAsia"/>
          <w:u w:val="single"/>
        </w:rPr>
        <w:t>（注）該当する事項の□にレを付する。</w:t>
      </w:r>
      <w:r>
        <w:br w:type="page"/>
      </w:r>
    </w:p>
    <w:p w:rsidR="00CE1B84" w:rsidRPr="004503B1" w:rsidRDefault="00CE1B84" w:rsidP="00CE1B84">
      <w:pPr>
        <w:jc w:val="center"/>
        <w:rPr>
          <w:rFonts w:ascii="ＭＳ 明朝" w:eastAsia="ＭＳ 明朝" w:hAnsi="ＭＳ 明朝"/>
          <w:sz w:val="32"/>
          <w:szCs w:val="32"/>
        </w:rPr>
      </w:pPr>
      <w:r w:rsidRPr="004503B1">
        <w:rPr>
          <w:rFonts w:ascii="ＭＳ 明朝" w:eastAsia="ＭＳ 明朝" w:hAnsi="ＭＳ 明朝" w:hint="eastAsia"/>
          <w:sz w:val="32"/>
          <w:szCs w:val="32"/>
        </w:rPr>
        <w:lastRenderedPageBreak/>
        <w:t>請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求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債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権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目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録</w:t>
      </w:r>
      <w:r>
        <w:rPr>
          <w:rFonts w:ascii="ＭＳ 明朝" w:eastAsia="ＭＳ 明朝" w:hAnsi="ＭＳ 明朝" w:hint="eastAsia"/>
          <w:sz w:val="32"/>
          <w:szCs w:val="32"/>
        </w:rPr>
        <w:t xml:space="preserve"> （２</w:t>
      </w:r>
      <w:r w:rsidRPr="004503B1">
        <w:rPr>
          <w:rFonts w:ascii="ＭＳ 明朝" w:eastAsia="ＭＳ 明朝" w:hAnsi="ＭＳ 明朝" w:hint="eastAsia"/>
          <w:sz w:val="32"/>
          <w:szCs w:val="32"/>
        </w:rPr>
        <w:t>）</w:t>
      </w:r>
    </w:p>
    <w:p w:rsidR="00CE1B84" w:rsidRDefault="00CE1B84" w:rsidP="00CE1B8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（一般債権）</w:t>
      </w:r>
    </w:p>
    <w:p w:rsidR="00CE1B84" w:rsidRDefault="00CE1B84" w:rsidP="00CE1B8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7FE37E" wp14:editId="5A470A73">
                <wp:simplePos x="0" y="0"/>
                <wp:positionH relativeFrom="column">
                  <wp:posOffset>859155</wp:posOffset>
                </wp:positionH>
                <wp:positionV relativeFrom="paragraph">
                  <wp:posOffset>290195</wp:posOffset>
                </wp:positionV>
                <wp:extent cx="194310" cy="874395"/>
                <wp:effectExtent l="38100" t="0" r="15240" b="20955"/>
                <wp:wrapNone/>
                <wp:docPr id="4" name="左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874395"/>
                        </a:xfrm>
                        <a:prstGeom prst="leftBrace">
                          <a:avLst>
                            <a:gd name="adj1" fmla="val 17964"/>
                            <a:gd name="adj2" fmla="val 51092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BCF3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4" o:spid="_x0000_s1026" type="#_x0000_t87" style="position:absolute;left:0;text-align:left;margin-left:67.65pt;margin-top:22.85pt;width:15.3pt;height:6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" adj="862,11036" strokecolor="windowText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家庭裁判所（□　　　　支部）令和　　年（　　）第　　　　号事件の</w:t>
      </w:r>
    </w:p>
    <w:p w:rsidR="00CE1B84" w:rsidRDefault="00CE1B84" w:rsidP="00CE1B84">
      <w:pPr>
        <w:pStyle w:val="a7"/>
        <w:ind w:leftChars="0" w:left="645" w:firstLineChars="500" w:firstLine="118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　調停調書</w:t>
      </w:r>
    </w:p>
    <w:p w:rsidR="00CE1B84" w:rsidRPr="00171CA1" w:rsidRDefault="00CE1B84" w:rsidP="00CE1B8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執行力ある　　 </w:t>
      </w:r>
      <w:r>
        <w:rPr>
          <w:rFonts w:ascii="ＭＳ 明朝" w:eastAsia="ＭＳ 明朝" w:hAnsi="ＭＳ 明朝"/>
          <w:sz w:val="16"/>
          <w:szCs w:val="16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□　審　　判　　　　　正本に表示された下記金員及び執行費用</w:t>
      </w:r>
    </w:p>
    <w:p w:rsidR="00CE1B84" w:rsidRPr="004503B1" w:rsidRDefault="00CE1B84" w:rsidP="00CE1B84">
      <w:pPr>
        <w:pStyle w:val="a7"/>
        <w:ind w:leftChars="0" w:left="149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 □　判　　決</w:t>
      </w:r>
    </w:p>
    <w:p w:rsidR="00CE1B84" w:rsidRDefault="00CE1B84" w:rsidP="00CE1B84">
      <w:pPr>
        <w:pStyle w:val="a8"/>
      </w:pPr>
      <w:r>
        <w:rPr>
          <w:rFonts w:hint="eastAsia"/>
        </w:rPr>
        <w:t>記</w:t>
      </w:r>
    </w:p>
    <w:p w:rsidR="00CE1B84" w:rsidRDefault="00CE1B84" w:rsidP="00CE1B84">
      <w:pPr>
        <w:pStyle w:val="aa"/>
        <w:jc w:val="left"/>
      </w:pPr>
      <w:r>
        <w:rPr>
          <w:rFonts w:hint="eastAsia"/>
        </w:rPr>
        <w:t>１　元金　　　　　　　　　金　　　　　　　　　　円</w:t>
      </w:r>
    </w:p>
    <w:p w:rsidR="00CE1B84" w:rsidRDefault="00CE1B84" w:rsidP="00CE1B84">
      <w:pPr>
        <w:pStyle w:val="aa"/>
        <w:jc w:val="left"/>
      </w:pPr>
      <w:r>
        <w:rPr>
          <w:rFonts w:hint="eastAsia"/>
        </w:rPr>
        <w:t xml:space="preserve">　□　ただし，　　　　　　　　　記載の　　　　　　　円の　　　　　　　の残金　</w:t>
      </w:r>
    </w:p>
    <w:p w:rsidR="00CE1B84" w:rsidRDefault="00CE1B84" w:rsidP="00CE1B84">
      <w:pPr>
        <w:pStyle w:val="aa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68C806" wp14:editId="38CE7DC0">
                <wp:simplePos x="0" y="0"/>
                <wp:positionH relativeFrom="column">
                  <wp:posOffset>-3810</wp:posOffset>
                </wp:positionH>
                <wp:positionV relativeFrom="paragraph">
                  <wp:posOffset>290195</wp:posOffset>
                </wp:positionV>
                <wp:extent cx="135890" cy="870585"/>
                <wp:effectExtent l="38100" t="0" r="16510" b="24765"/>
                <wp:wrapNone/>
                <wp:docPr id="5" name="左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87058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8B7AE5" id="左中かっこ 5" o:spid="_x0000_s1026" type="#_x0000_t87" style="position:absolute;left:0;text-align:left;margin-left:-.3pt;margin-top:22.85pt;width:10.7pt;height:68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" adj="281" strokecolor="windowText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>２　損害金　　　　　　　　金　　　　　　　　　　円</w:t>
      </w:r>
    </w:p>
    <w:p w:rsidR="00CE1B84" w:rsidRDefault="00CE1B84" w:rsidP="00CE1B84">
      <w:pPr>
        <w:pStyle w:val="aa"/>
        <w:jc w:val="left"/>
      </w:pPr>
      <w:r w:rsidRPr="00D60D2F">
        <w:rPr>
          <w:rFonts w:hint="eastAsia"/>
        </w:rPr>
        <w:t xml:space="preserve">　</w:t>
      </w:r>
      <w:r>
        <w:rPr>
          <w:rFonts w:hint="eastAsia"/>
        </w:rPr>
        <w:t>□　上記１に対する，令和　　年　　月　　日から令和　　年　　月　　日まで</w:t>
      </w:r>
    </w:p>
    <w:p w:rsidR="00CE1B84" w:rsidRDefault="00CE1B84" w:rsidP="00CE1B84">
      <w:pPr>
        <w:pStyle w:val="aa"/>
        <w:jc w:val="left"/>
      </w:pPr>
      <w:r>
        <w:rPr>
          <w:rFonts w:hint="eastAsia"/>
        </w:rPr>
        <w:t xml:space="preserve">　　　　　　　　　　の割合による金員</w:t>
      </w:r>
    </w:p>
    <w:p w:rsidR="00CE1B84" w:rsidRDefault="00CE1B84" w:rsidP="00CE1B84">
      <w:pPr>
        <w:pStyle w:val="aa"/>
        <w:jc w:val="left"/>
      </w:pPr>
      <w:r>
        <w:rPr>
          <w:rFonts w:hint="eastAsia"/>
        </w:rPr>
        <w:t xml:space="preserve">　□　上記１の内金　　　　　　　　　円に対する，令和　　年　　月　　日から</w:t>
      </w:r>
    </w:p>
    <w:p w:rsidR="00CE1B84" w:rsidRDefault="00CE1B84" w:rsidP="00CE1B84">
      <w:pPr>
        <w:pStyle w:val="aa"/>
        <w:jc w:val="left"/>
      </w:pPr>
      <w:r>
        <w:rPr>
          <w:rFonts w:hint="eastAsia"/>
        </w:rPr>
        <w:t xml:space="preserve">　　令和　　年　　月　　日まで　　　　　　　　の割合による金員</w:t>
      </w:r>
    </w:p>
    <w:p w:rsidR="00CE1B84" w:rsidRDefault="00CE1B84" w:rsidP="00CE1B84">
      <w:pPr>
        <w:pStyle w:val="aa"/>
        <w:jc w:val="left"/>
      </w:pPr>
      <w:r>
        <w:rPr>
          <w:rFonts w:hint="eastAsia"/>
        </w:rPr>
        <w:t>３　執行費用　　　　　　　金　　　　　　　　　　円</w:t>
      </w:r>
    </w:p>
    <w:p w:rsidR="00CE1B84" w:rsidRDefault="00CE1B84" w:rsidP="00CE1B84">
      <w:pPr>
        <w:pStyle w:val="aa"/>
        <w:jc w:val="left"/>
      </w:pPr>
      <w:r>
        <w:rPr>
          <w:rFonts w:hint="eastAsia"/>
        </w:rPr>
        <w:t xml:space="preserve">　　　　　（内訳）　　執行文付与申立手数料　　　金　　　　　　　　　円</w:t>
      </w:r>
    </w:p>
    <w:p w:rsidR="00CE1B84" w:rsidRPr="00171CA1" w:rsidRDefault="00CE1B84" w:rsidP="00CE1B84">
      <w:pPr>
        <w:pStyle w:val="aa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合計　</w:t>
      </w:r>
      <w:r w:rsidRPr="00171CA1">
        <w:rPr>
          <w:rFonts w:hint="eastAsia"/>
          <w:b/>
          <w:sz w:val="32"/>
          <w:szCs w:val="32"/>
        </w:rPr>
        <w:t>金　　　　　　　　円</w:t>
      </w:r>
    </w:p>
    <w:p w:rsidR="00CE1B84" w:rsidRDefault="00CE1B84" w:rsidP="00CE1B84">
      <w:pPr>
        <w:pStyle w:val="aa"/>
        <w:jc w:val="left"/>
      </w:pPr>
    </w:p>
    <w:p w:rsidR="00CE1B84" w:rsidRDefault="00CE1B84" w:rsidP="00CE1B84">
      <w:pPr>
        <w:pStyle w:val="aa"/>
        <w:jc w:val="left"/>
      </w:pPr>
      <w:r>
        <w:rPr>
          <w:rFonts w:hint="eastAsia"/>
        </w:rPr>
        <w:t xml:space="preserve">　□　弁済期令和　　年　　月　　日　　　　□　最終弁済期令和　　年　　月　　日</w:t>
      </w:r>
    </w:p>
    <w:p w:rsidR="00CE1B84" w:rsidRDefault="00CE1B84" w:rsidP="00CE1B84">
      <w:pPr>
        <w:pStyle w:val="aa"/>
        <w:jc w:val="left"/>
      </w:pPr>
      <w:r>
        <w:rPr>
          <w:rFonts w:hint="eastAsia"/>
        </w:rPr>
        <w:t xml:space="preserve">　□　なお，債務者は，</w:t>
      </w:r>
    </w:p>
    <w:p w:rsidR="00CE1B84" w:rsidRDefault="00CE1B84" w:rsidP="00CE1B84">
      <w:pPr>
        <w:pStyle w:val="aa"/>
        <w:jc w:val="left"/>
      </w:pPr>
      <w:r>
        <w:rPr>
          <w:rFonts w:hint="eastAsia"/>
        </w:rPr>
        <w:t xml:space="preserve">　　に支払うべき金員の支払を怠り，令和　　年　　月　　日の経過により期限の利益</w:t>
      </w:r>
    </w:p>
    <w:p w:rsidR="00CE1B84" w:rsidRDefault="00CE1B84" w:rsidP="00CE1B84">
      <w:pPr>
        <w:pStyle w:val="aa"/>
        <w:jc w:val="left"/>
      </w:pPr>
      <w:r>
        <w:rPr>
          <w:rFonts w:hint="eastAsia"/>
        </w:rPr>
        <w:t xml:space="preserve">　　を喪失した。</w:t>
      </w:r>
    </w:p>
    <w:p w:rsidR="00CE1B84" w:rsidRDefault="00CE1B84" w:rsidP="00CE1B84">
      <w:pPr>
        <w:pStyle w:val="aa"/>
        <w:jc w:val="left"/>
      </w:pPr>
      <w:r>
        <w:rPr>
          <w:rFonts w:hint="eastAsia"/>
        </w:rPr>
        <w:t xml:space="preserve">　□　なお，債務者は，</w:t>
      </w:r>
    </w:p>
    <w:p w:rsidR="00CE1B84" w:rsidRDefault="00CE1B84" w:rsidP="00CE1B84">
      <w:pPr>
        <w:pStyle w:val="aa"/>
        <w:jc w:val="left"/>
      </w:pPr>
      <w:r>
        <w:rPr>
          <w:rFonts w:hint="eastAsia"/>
        </w:rPr>
        <w:t xml:space="preserve">　　に支払うべき金員の支払を怠り，その額が金　　　　　　　　　円に達したので，</w:t>
      </w:r>
    </w:p>
    <w:p w:rsidR="00CE1B84" w:rsidRDefault="00CE1B84" w:rsidP="00CE1B84">
      <w:pPr>
        <w:pStyle w:val="aa"/>
        <w:jc w:val="left"/>
      </w:pPr>
      <w:r>
        <w:rPr>
          <w:rFonts w:hint="eastAsia"/>
        </w:rPr>
        <w:t xml:space="preserve">　　令和　　年　　月　　日の経過により期限の利益を喪失した。</w:t>
      </w:r>
    </w:p>
    <w:p w:rsidR="00CE1B84" w:rsidRDefault="00CE1B84" w:rsidP="00CE1B84">
      <w:pPr>
        <w:pStyle w:val="aa"/>
        <w:jc w:val="left"/>
      </w:pPr>
      <w:r>
        <w:rPr>
          <w:rFonts w:hint="eastAsia"/>
        </w:rPr>
        <w:t xml:space="preserve">　□　なお，債務者は，</w:t>
      </w:r>
    </w:p>
    <w:p w:rsidR="00CE1B84" w:rsidRDefault="00CE1B84" w:rsidP="00CE1B84">
      <w:pPr>
        <w:pStyle w:val="aa"/>
        <w:jc w:val="left"/>
      </w:pPr>
      <w:r>
        <w:rPr>
          <w:rFonts w:hint="eastAsia"/>
        </w:rPr>
        <w:t xml:space="preserve">　　に支払うべき金員の支払を怠り，その額が　　回分以上に達したので，令和　　年</w:t>
      </w:r>
    </w:p>
    <w:p w:rsidR="00CE1B84" w:rsidRPr="004503B1" w:rsidRDefault="00CE1B84" w:rsidP="00CE1B84">
      <w:pPr>
        <w:pStyle w:val="aa"/>
        <w:jc w:val="left"/>
        <w:rPr>
          <w:sz w:val="32"/>
          <w:szCs w:val="32"/>
        </w:rPr>
      </w:pPr>
      <w:r>
        <w:rPr>
          <w:rFonts w:hint="eastAsia"/>
        </w:rPr>
        <w:t xml:space="preserve">　　　　月　　日の経過により期限の利益を喪失した。</w:t>
      </w:r>
    </w:p>
    <w:p w:rsidR="00CE1B84" w:rsidRDefault="00CE1B84" w:rsidP="00CE1B84">
      <w:pPr>
        <w:pStyle w:val="aa"/>
        <w:jc w:val="left"/>
      </w:pPr>
      <w:r>
        <w:rPr>
          <w:rFonts w:hint="eastAsia"/>
        </w:rPr>
        <w:t xml:space="preserve">　□</w:t>
      </w:r>
    </w:p>
    <w:p w:rsidR="00CE1B84" w:rsidRPr="004503B1" w:rsidRDefault="00CE1B84" w:rsidP="00CE1B84">
      <w:pPr>
        <w:pStyle w:val="aa"/>
        <w:jc w:val="left"/>
        <w:rPr>
          <w:u w:val="single"/>
        </w:rPr>
      </w:pPr>
      <w:r>
        <w:rPr>
          <w:rFonts w:hint="eastAsia"/>
        </w:rPr>
        <w:t xml:space="preserve">　</w:t>
      </w:r>
      <w:r w:rsidRPr="004503B1">
        <w:rPr>
          <w:rFonts w:hint="eastAsia"/>
          <w:u w:val="single"/>
        </w:rPr>
        <w:t>（注）該当する事項の□にレを付する。</w:t>
      </w:r>
    </w:p>
    <w:p w:rsidR="00CE1B84" w:rsidRDefault="00CE1B84" w:rsidP="007A2C2C">
      <w:pPr>
        <w:pStyle w:val="aa"/>
        <w:jc w:val="left"/>
      </w:pPr>
    </w:p>
    <w:p w:rsidR="007A2C2C" w:rsidRPr="004503B1" w:rsidRDefault="004503B1" w:rsidP="007A2C2C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-289560</wp:posOffset>
                </wp:positionV>
                <wp:extent cx="1320800" cy="57975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579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3B1" w:rsidRPr="004503B1" w:rsidRDefault="004503B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503B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Pr="004503B1">
                              <w:rPr>
                                <w:sz w:val="32"/>
                                <w:szCs w:val="32"/>
                              </w:rPr>
                              <w:t>記載例】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3pt;margin-top:-22.8pt;width:104pt;height:45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" filled="f" stroked="f" strokeweight=".5pt">
                <v:textbox>
                  <w:txbxContent>
                    <w:p w:rsidR="004503B1" w:rsidRPr="004503B1" w:rsidRDefault="004503B1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4503B1">
                        <w:rPr>
                          <w:rFonts w:hint="eastAsia"/>
                          <w:sz w:val="32"/>
                          <w:szCs w:val="32"/>
                        </w:rPr>
                        <w:t>【</w:t>
                      </w:r>
                      <w:r w:rsidRPr="004503B1">
                        <w:rPr>
                          <w:sz w:val="32"/>
                          <w:szCs w:val="32"/>
                        </w:rPr>
                        <w:t>記載例】</w:t>
                      </w:r>
                    </w:p>
                  </w:txbxContent>
                </v:textbox>
              </v:shape>
            </w:pict>
          </mc:Fallback>
        </mc:AlternateContent>
      </w:r>
      <w:r w:rsidR="007A2C2C" w:rsidRPr="004503B1">
        <w:rPr>
          <w:rFonts w:ascii="ＭＳ 明朝" w:eastAsia="ＭＳ 明朝" w:hAnsi="ＭＳ 明朝" w:hint="eastAsia"/>
          <w:sz w:val="32"/>
          <w:szCs w:val="32"/>
        </w:rPr>
        <w:t>請</w:t>
      </w:r>
      <w:r w:rsidR="007A2C2C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7A2C2C" w:rsidRPr="004503B1">
        <w:rPr>
          <w:rFonts w:ascii="ＭＳ 明朝" w:eastAsia="ＭＳ 明朝" w:hAnsi="ＭＳ 明朝" w:hint="eastAsia"/>
          <w:sz w:val="32"/>
          <w:szCs w:val="32"/>
        </w:rPr>
        <w:t>求</w:t>
      </w:r>
      <w:r w:rsidR="007A2C2C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7A2C2C" w:rsidRPr="004503B1">
        <w:rPr>
          <w:rFonts w:ascii="ＭＳ 明朝" w:eastAsia="ＭＳ 明朝" w:hAnsi="ＭＳ 明朝" w:hint="eastAsia"/>
          <w:sz w:val="32"/>
          <w:szCs w:val="32"/>
        </w:rPr>
        <w:t>債</w:t>
      </w:r>
      <w:r w:rsidR="007A2C2C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7A2C2C" w:rsidRPr="004503B1">
        <w:rPr>
          <w:rFonts w:ascii="ＭＳ 明朝" w:eastAsia="ＭＳ 明朝" w:hAnsi="ＭＳ 明朝" w:hint="eastAsia"/>
          <w:sz w:val="32"/>
          <w:szCs w:val="32"/>
        </w:rPr>
        <w:t>権</w:t>
      </w:r>
      <w:r w:rsidR="007A2C2C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7A2C2C" w:rsidRPr="004503B1">
        <w:rPr>
          <w:rFonts w:ascii="ＭＳ 明朝" w:eastAsia="ＭＳ 明朝" w:hAnsi="ＭＳ 明朝" w:hint="eastAsia"/>
          <w:sz w:val="32"/>
          <w:szCs w:val="32"/>
        </w:rPr>
        <w:t>目</w:t>
      </w:r>
      <w:r w:rsidR="007A2C2C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7A2C2C" w:rsidRPr="004503B1">
        <w:rPr>
          <w:rFonts w:ascii="ＭＳ 明朝" w:eastAsia="ＭＳ 明朝" w:hAnsi="ＭＳ 明朝" w:hint="eastAsia"/>
          <w:sz w:val="32"/>
          <w:szCs w:val="32"/>
        </w:rPr>
        <w:t>録</w:t>
      </w:r>
      <w:r w:rsidR="007A2C2C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="00276395">
        <w:rPr>
          <w:rFonts w:ascii="ＭＳ 明朝" w:eastAsia="ＭＳ 明朝" w:hAnsi="ＭＳ 明朝" w:hint="eastAsia"/>
          <w:sz w:val="32"/>
          <w:szCs w:val="32"/>
        </w:rPr>
        <w:t>（１）</w:t>
      </w:r>
    </w:p>
    <w:p w:rsidR="007A2C2C" w:rsidRDefault="007A2C2C" w:rsidP="007A2C2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（扶養義務等に係る確定金債権）</w:t>
      </w:r>
    </w:p>
    <w:p w:rsidR="007A2C2C" w:rsidRDefault="007A2C2C" w:rsidP="007A2C2C">
      <w:pPr>
        <w:rPr>
          <w:rFonts w:ascii="ＭＳ 明朝" w:eastAsia="ＭＳ 明朝" w:hAnsi="ＭＳ 明朝"/>
          <w:sz w:val="24"/>
          <w:szCs w:val="24"/>
        </w:rPr>
      </w:pPr>
    </w:p>
    <w:p w:rsidR="004503B1" w:rsidRDefault="00B07C6E" w:rsidP="007A2C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2F03E7">
        <w:rPr>
          <w:rFonts w:ascii="ＭＳ 明朝" w:eastAsia="ＭＳ 明朝" w:hAnsi="ＭＳ 明朝" w:hint="eastAsia"/>
          <w:sz w:val="24"/>
          <w:szCs w:val="24"/>
        </w:rPr>
        <w:t>○○</w:t>
      </w:r>
      <w:r w:rsidR="007A2C2C">
        <w:rPr>
          <w:rFonts w:ascii="ＭＳ 明朝" w:eastAsia="ＭＳ 明朝" w:hAnsi="ＭＳ 明朝" w:hint="eastAsia"/>
          <w:sz w:val="24"/>
          <w:szCs w:val="24"/>
        </w:rPr>
        <w:t xml:space="preserve">　　家庭裁判所（□　　　　支部）令和　</w:t>
      </w:r>
      <w:r w:rsidR="00423BED">
        <w:rPr>
          <w:rFonts w:ascii="ＭＳ 明朝" w:eastAsia="ＭＳ 明朝" w:hAnsi="ＭＳ 明朝" w:hint="eastAsia"/>
          <w:sz w:val="24"/>
          <w:szCs w:val="24"/>
        </w:rPr>
        <w:t>５</w:t>
      </w:r>
      <w:r w:rsidR="007A2C2C">
        <w:rPr>
          <w:rFonts w:ascii="ＭＳ 明朝" w:eastAsia="ＭＳ 明朝" w:hAnsi="ＭＳ 明朝" w:hint="eastAsia"/>
          <w:sz w:val="24"/>
          <w:szCs w:val="24"/>
        </w:rPr>
        <w:t xml:space="preserve">　年（</w:t>
      </w:r>
      <w:r>
        <w:rPr>
          <w:rFonts w:ascii="ＭＳ 明朝" w:eastAsia="ＭＳ 明朝" w:hAnsi="ＭＳ 明朝" w:hint="eastAsia"/>
          <w:sz w:val="24"/>
          <w:szCs w:val="24"/>
        </w:rPr>
        <w:t>家イ</w:t>
      </w:r>
      <w:r w:rsidR="007A2C2C">
        <w:rPr>
          <w:rFonts w:ascii="ＭＳ 明朝" w:eastAsia="ＭＳ 明朝" w:hAnsi="ＭＳ 明朝" w:hint="eastAsia"/>
          <w:sz w:val="24"/>
          <w:szCs w:val="24"/>
        </w:rPr>
        <w:t xml:space="preserve">）第　</w:t>
      </w:r>
      <w:r>
        <w:rPr>
          <w:rFonts w:ascii="ＭＳ 明朝" w:eastAsia="ＭＳ 明朝" w:hAnsi="ＭＳ 明朝" w:hint="eastAsia"/>
          <w:sz w:val="24"/>
          <w:szCs w:val="24"/>
        </w:rPr>
        <w:t>××</w:t>
      </w:r>
      <w:r w:rsidR="007A2C2C">
        <w:rPr>
          <w:rFonts w:ascii="ＭＳ 明朝" w:eastAsia="ＭＳ 明朝" w:hAnsi="ＭＳ 明朝" w:hint="eastAsia"/>
          <w:sz w:val="24"/>
          <w:szCs w:val="24"/>
        </w:rPr>
        <w:t xml:space="preserve">　号事件の</w:t>
      </w:r>
    </w:p>
    <w:p w:rsidR="004503B1" w:rsidRDefault="004503B1" w:rsidP="004503B1">
      <w:pPr>
        <w:pStyle w:val="a7"/>
        <w:ind w:leftChars="0" w:left="645" w:firstLineChars="200" w:firstLine="476"/>
        <w:rPr>
          <w:rFonts w:ascii="ＭＳ 明朝" w:eastAsia="ＭＳ 明朝" w:hAnsi="ＭＳ 明朝"/>
          <w:sz w:val="24"/>
          <w:szCs w:val="24"/>
        </w:rPr>
      </w:pPr>
      <w:r w:rsidRPr="004503B1">
        <w:rPr>
          <w:rFonts w:ascii="ＭＳ 明朝" w:eastAsia="ＭＳ 明朝" w:hAnsi="ＭＳ 明朝" w:hint="eastAsia"/>
          <w:noProof/>
          <w:sz w:val="24"/>
          <w:szCs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13AAB7" wp14:editId="2388D718">
                <wp:simplePos x="0" y="0"/>
                <wp:positionH relativeFrom="column">
                  <wp:posOffset>448310</wp:posOffset>
                </wp:positionH>
                <wp:positionV relativeFrom="paragraph">
                  <wp:posOffset>0</wp:posOffset>
                </wp:positionV>
                <wp:extent cx="194310" cy="874395"/>
                <wp:effectExtent l="38100" t="0" r="15240" b="2095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874395"/>
                        </a:xfrm>
                        <a:prstGeom prst="leftBrace">
                          <a:avLst>
                            <a:gd name="adj1" fmla="val 17964"/>
                            <a:gd name="adj2" fmla="val 5109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4C577" id="左中かっこ 2" o:spid="_x0000_s1026" type="#_x0000_t87" style="position:absolute;left:0;text-align:left;margin-left:35.3pt;margin-top:0;width:15.3pt;height:6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" adj="862,11036" strokecolor="black [3200]" strokeweight=".5pt">
                <v:stroke joinstyle="miter"/>
              </v:shape>
            </w:pict>
          </mc:Fallback>
        </mc:AlternateContent>
      </w:r>
      <w:r w:rsidR="005D367E">
        <w:rPr>
          <w:rFonts w:ascii="ＭＳ 明朝" w:eastAsia="ＭＳ 明朝" w:hAnsi="ＭＳ 明朝" w:hint="eastAsia"/>
          <w:sz w:val="24"/>
          <w:szCs w:val="24"/>
        </w:rPr>
        <w:t>☑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07C6E">
        <w:rPr>
          <w:rFonts w:ascii="ＭＳ 明朝" w:eastAsia="ＭＳ 明朝" w:hAnsi="ＭＳ 明朝" w:hint="eastAsia"/>
          <w:sz w:val="24"/>
          <w:szCs w:val="24"/>
        </w:rPr>
        <w:t>調停調書</w:t>
      </w:r>
    </w:p>
    <w:p w:rsidR="004503B1" w:rsidRPr="004503B1" w:rsidRDefault="00276395" w:rsidP="00E237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2377D">
        <w:rPr>
          <w:rFonts w:ascii="ＭＳ 明朝" w:eastAsia="ＭＳ 明朝" w:hAnsi="ＭＳ 明朝" w:hint="eastAsia"/>
          <w:sz w:val="16"/>
          <w:szCs w:val="16"/>
        </w:rPr>
        <w:t xml:space="preserve">　　　　</w:t>
      </w:r>
      <w:r w:rsidR="00B07C6E">
        <w:rPr>
          <w:rFonts w:ascii="ＭＳ 明朝" w:eastAsia="ＭＳ 明朝" w:hAnsi="ＭＳ 明朝" w:hint="eastAsia"/>
          <w:sz w:val="24"/>
          <w:szCs w:val="24"/>
        </w:rPr>
        <w:t>□　審　　判　　　　　正本に表示された下記金員及び執行費用</w:t>
      </w:r>
    </w:p>
    <w:p w:rsidR="004503B1" w:rsidRPr="00B07C6E" w:rsidRDefault="004503B1" w:rsidP="00B07C6E">
      <w:pPr>
        <w:pStyle w:val="a7"/>
        <w:numPr>
          <w:ilvl w:val="0"/>
          <w:numId w:val="3"/>
        </w:numPr>
        <w:ind w:leftChars="0" w:left="149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B07C6E">
        <w:rPr>
          <w:rFonts w:ascii="ＭＳ 明朝" w:eastAsia="ＭＳ 明朝" w:hAnsi="ＭＳ 明朝" w:hint="eastAsia"/>
          <w:sz w:val="24"/>
          <w:szCs w:val="24"/>
        </w:rPr>
        <w:t>執行力ある判決</w:t>
      </w:r>
    </w:p>
    <w:p w:rsidR="004503B1" w:rsidRDefault="004503B1" w:rsidP="004503B1">
      <w:pPr>
        <w:pStyle w:val="a8"/>
      </w:pPr>
      <w:r>
        <w:rPr>
          <w:rFonts w:hint="eastAsia"/>
        </w:rPr>
        <w:t>記</w:t>
      </w:r>
    </w:p>
    <w:p w:rsidR="004503B1" w:rsidRDefault="004503B1" w:rsidP="004503B1">
      <w:pPr>
        <w:pStyle w:val="aa"/>
        <w:jc w:val="left"/>
      </w:pPr>
      <w:r>
        <w:rPr>
          <w:rFonts w:hint="eastAsia"/>
        </w:rPr>
        <w:t>１</w:t>
      </w:r>
      <w:r w:rsidR="005D367E">
        <w:rPr>
          <w:rFonts w:hint="eastAsia"/>
        </w:rPr>
        <w:t>(1)</w:t>
      </w:r>
      <w:r>
        <w:rPr>
          <w:rFonts w:hint="eastAsia"/>
        </w:rPr>
        <w:t xml:space="preserve">　金</w:t>
      </w:r>
      <w:r w:rsidR="00423BED">
        <w:rPr>
          <w:rFonts w:hint="eastAsia"/>
        </w:rPr>
        <w:t>１０</w:t>
      </w:r>
      <w:r>
        <w:rPr>
          <w:rFonts w:hint="eastAsia"/>
        </w:rPr>
        <w:t>０，０００円</w:t>
      </w:r>
    </w:p>
    <w:p w:rsidR="004503B1" w:rsidRDefault="004503B1" w:rsidP="00B07C6E">
      <w:pPr>
        <w:pStyle w:val="aa"/>
        <w:ind w:left="476" w:hangingChars="200" w:hanging="476"/>
        <w:jc w:val="left"/>
      </w:pPr>
      <w:r>
        <w:rPr>
          <w:rFonts w:hint="eastAsia"/>
        </w:rPr>
        <w:t xml:space="preserve">　　</w:t>
      </w:r>
      <w:r w:rsidR="00B07C6E">
        <w:rPr>
          <w:rFonts w:hint="eastAsia"/>
        </w:rPr>
        <w:t xml:space="preserve">　</w:t>
      </w:r>
      <w:r>
        <w:rPr>
          <w:rFonts w:hint="eastAsia"/>
        </w:rPr>
        <w:t>ただし，債権者，債務者間の長女　××　についての</w:t>
      </w:r>
      <w:r w:rsidR="00C56C64">
        <w:rPr>
          <w:rFonts w:hint="eastAsia"/>
        </w:rPr>
        <w:t>令和</w:t>
      </w:r>
      <w:r w:rsidR="00423BED">
        <w:rPr>
          <w:rFonts w:hint="eastAsia"/>
        </w:rPr>
        <w:t>５</w:t>
      </w:r>
      <w:r w:rsidR="00C56C64">
        <w:rPr>
          <w:rFonts w:hint="eastAsia"/>
        </w:rPr>
        <w:t>年５月から令和</w:t>
      </w:r>
      <w:r w:rsidR="00423BED">
        <w:rPr>
          <w:rFonts w:hint="eastAsia"/>
        </w:rPr>
        <w:t>５</w:t>
      </w:r>
      <w:r w:rsidR="00C56C64">
        <w:rPr>
          <w:rFonts w:hint="eastAsia"/>
        </w:rPr>
        <w:t>年</w:t>
      </w:r>
      <w:r w:rsidR="00423BED">
        <w:rPr>
          <w:rFonts w:hint="eastAsia"/>
        </w:rPr>
        <w:t>９</w:t>
      </w:r>
      <w:r w:rsidR="00910439">
        <w:rPr>
          <w:rFonts w:hint="eastAsia"/>
        </w:rPr>
        <w:t>月まで１か月金２０，０００円の養育費の未払分（支払期毎月末日）</w:t>
      </w:r>
    </w:p>
    <w:p w:rsidR="00B07C6E" w:rsidRDefault="005D367E" w:rsidP="00B07C6E">
      <w:pPr>
        <w:pStyle w:val="aa"/>
        <w:jc w:val="left"/>
      </w:pPr>
      <w:r>
        <w:rPr>
          <w:rFonts w:hint="eastAsia"/>
        </w:rPr>
        <w:t xml:space="preserve">　(2)</w:t>
      </w:r>
      <w:r w:rsidR="00B07C6E">
        <w:rPr>
          <w:rFonts w:hint="eastAsia"/>
        </w:rPr>
        <w:t xml:space="preserve">　金</w:t>
      </w:r>
      <w:r w:rsidR="00423BED">
        <w:rPr>
          <w:rFonts w:hint="eastAsia"/>
        </w:rPr>
        <w:t>１０</w:t>
      </w:r>
      <w:r w:rsidR="00B07C6E">
        <w:rPr>
          <w:rFonts w:hint="eastAsia"/>
        </w:rPr>
        <w:t>０，０００円</w:t>
      </w:r>
    </w:p>
    <w:p w:rsidR="00B07C6E" w:rsidRDefault="00B07C6E" w:rsidP="00B07C6E">
      <w:pPr>
        <w:pStyle w:val="aa"/>
        <w:ind w:left="476" w:hangingChars="200" w:hanging="476"/>
        <w:jc w:val="left"/>
      </w:pPr>
      <w:r>
        <w:rPr>
          <w:rFonts w:hint="eastAsia"/>
        </w:rPr>
        <w:t xml:space="preserve">　　　ただし，債</w:t>
      </w:r>
      <w:r w:rsidR="00C56C64">
        <w:rPr>
          <w:rFonts w:hint="eastAsia"/>
        </w:rPr>
        <w:t>権者，債務者間の長男　××　についての令和</w:t>
      </w:r>
      <w:r w:rsidR="00423BED">
        <w:rPr>
          <w:rFonts w:hint="eastAsia"/>
        </w:rPr>
        <w:t>５</w:t>
      </w:r>
      <w:r w:rsidR="00C56C64">
        <w:rPr>
          <w:rFonts w:hint="eastAsia"/>
        </w:rPr>
        <w:t>年５月から令和</w:t>
      </w:r>
      <w:r w:rsidR="00423BED">
        <w:rPr>
          <w:rFonts w:hint="eastAsia"/>
        </w:rPr>
        <w:t>５</w:t>
      </w:r>
      <w:r w:rsidR="00C56C64">
        <w:rPr>
          <w:rFonts w:hint="eastAsia"/>
        </w:rPr>
        <w:t>年</w:t>
      </w:r>
      <w:r w:rsidR="00423BED">
        <w:rPr>
          <w:rFonts w:hint="eastAsia"/>
        </w:rPr>
        <w:t>９</w:t>
      </w:r>
      <w:r>
        <w:rPr>
          <w:rFonts w:hint="eastAsia"/>
        </w:rPr>
        <w:t>月まで１か月金２０，０００円の養育費の未払分（支払期毎月末日）</w:t>
      </w:r>
    </w:p>
    <w:p w:rsidR="00B07C6E" w:rsidRDefault="005D367E" w:rsidP="00B07C6E">
      <w:pPr>
        <w:pStyle w:val="aa"/>
        <w:jc w:val="left"/>
      </w:pPr>
      <w:r>
        <w:rPr>
          <w:rFonts w:hint="eastAsia"/>
        </w:rPr>
        <w:t xml:space="preserve">　(3)</w:t>
      </w:r>
      <w:r w:rsidR="00B07C6E">
        <w:rPr>
          <w:rFonts w:hint="eastAsia"/>
        </w:rPr>
        <w:t xml:space="preserve">　金</w:t>
      </w:r>
      <w:r w:rsidR="00423BED">
        <w:rPr>
          <w:rFonts w:hint="eastAsia"/>
        </w:rPr>
        <w:t>１０</w:t>
      </w:r>
      <w:r w:rsidR="00B07C6E">
        <w:rPr>
          <w:rFonts w:hint="eastAsia"/>
        </w:rPr>
        <w:t>０，０００円</w:t>
      </w:r>
    </w:p>
    <w:p w:rsidR="00B07C6E" w:rsidRDefault="00B07C6E" w:rsidP="00B07C6E">
      <w:pPr>
        <w:pStyle w:val="aa"/>
        <w:ind w:left="476" w:hangingChars="200" w:hanging="476"/>
        <w:jc w:val="left"/>
      </w:pPr>
      <w:r>
        <w:rPr>
          <w:rFonts w:hint="eastAsia"/>
        </w:rPr>
        <w:t xml:space="preserve">　　　ただし，債</w:t>
      </w:r>
      <w:r w:rsidR="00C56C64">
        <w:rPr>
          <w:rFonts w:hint="eastAsia"/>
        </w:rPr>
        <w:t>権者，債務者間の二女　××　についての令和</w:t>
      </w:r>
      <w:r w:rsidR="00423BED">
        <w:rPr>
          <w:rFonts w:hint="eastAsia"/>
        </w:rPr>
        <w:t>５</w:t>
      </w:r>
      <w:r w:rsidR="00C56C64">
        <w:rPr>
          <w:rFonts w:hint="eastAsia"/>
        </w:rPr>
        <w:t>年５月から令和</w:t>
      </w:r>
      <w:r w:rsidR="00423BED">
        <w:rPr>
          <w:rFonts w:hint="eastAsia"/>
        </w:rPr>
        <w:t>５</w:t>
      </w:r>
      <w:r w:rsidR="00C56C64">
        <w:rPr>
          <w:rFonts w:hint="eastAsia"/>
        </w:rPr>
        <w:t>年</w:t>
      </w:r>
      <w:r w:rsidR="00423BED">
        <w:rPr>
          <w:rFonts w:hint="eastAsia"/>
        </w:rPr>
        <w:t>９</w:t>
      </w:r>
      <w:r>
        <w:rPr>
          <w:rFonts w:hint="eastAsia"/>
        </w:rPr>
        <w:t>月まで１か月金２０，０００円の養育費の未払分（支払期毎月末日）</w:t>
      </w:r>
    </w:p>
    <w:p w:rsidR="004503B1" w:rsidRDefault="004503B1" w:rsidP="004503B1">
      <w:pPr>
        <w:pStyle w:val="aa"/>
        <w:jc w:val="left"/>
      </w:pPr>
      <w:r>
        <w:rPr>
          <w:rFonts w:hint="eastAsia"/>
        </w:rPr>
        <w:t>２　金</w:t>
      </w:r>
      <w:r w:rsidR="00C56C64">
        <w:rPr>
          <w:rFonts w:hint="eastAsia"/>
        </w:rPr>
        <w:t xml:space="preserve">　</w:t>
      </w:r>
      <w:r w:rsidR="002F03E7">
        <w:rPr>
          <w:rFonts w:hint="eastAsia"/>
        </w:rPr>
        <w:t>○○○○</w:t>
      </w:r>
      <w:r>
        <w:rPr>
          <w:rFonts w:hint="eastAsia"/>
        </w:rPr>
        <w:t>円</w:t>
      </w:r>
      <w:r w:rsidR="00B07C6E">
        <w:rPr>
          <w:rFonts w:hint="eastAsia"/>
        </w:rPr>
        <w:t xml:space="preserve">　</w:t>
      </w:r>
      <w:r>
        <w:rPr>
          <w:rFonts w:hint="eastAsia"/>
        </w:rPr>
        <w:t xml:space="preserve">　　ただし，執行費用</w:t>
      </w:r>
    </w:p>
    <w:p w:rsidR="004503B1" w:rsidRDefault="004503B1" w:rsidP="004503B1">
      <w:pPr>
        <w:pStyle w:val="aa"/>
        <w:jc w:val="left"/>
      </w:pPr>
      <w:r>
        <w:rPr>
          <w:rFonts w:hint="eastAsia"/>
        </w:rPr>
        <w:t xml:space="preserve">　　　　　（内訳）　本申立手数料　　　　　　　　金４，０００円</w:t>
      </w:r>
    </w:p>
    <w:p w:rsidR="004503B1" w:rsidRDefault="004503B1" w:rsidP="004503B1">
      <w:pPr>
        <w:pStyle w:val="aa"/>
        <w:jc w:val="left"/>
      </w:pPr>
      <w:r>
        <w:rPr>
          <w:rFonts w:hint="eastAsia"/>
        </w:rPr>
        <w:t xml:space="preserve">　　　　　　　　　　本申立書作成及び提出費用　　金１，０００円</w:t>
      </w:r>
    </w:p>
    <w:p w:rsidR="004503B1" w:rsidRDefault="004503B1" w:rsidP="004503B1">
      <w:pPr>
        <w:pStyle w:val="aa"/>
        <w:jc w:val="left"/>
      </w:pPr>
      <w:r>
        <w:rPr>
          <w:rFonts w:hint="eastAsia"/>
        </w:rPr>
        <w:t xml:space="preserve">　　　　　　　　　　差押命令正本送達費用　　　　金</w:t>
      </w:r>
      <w:r w:rsidR="002F03E7">
        <w:rPr>
          <w:rFonts w:hint="eastAsia"/>
        </w:rPr>
        <w:t xml:space="preserve">　○○○○</w:t>
      </w:r>
      <w:r>
        <w:rPr>
          <w:rFonts w:hint="eastAsia"/>
        </w:rPr>
        <w:t>円</w:t>
      </w:r>
    </w:p>
    <w:p w:rsidR="004503B1" w:rsidRDefault="004503B1" w:rsidP="004503B1">
      <w:pPr>
        <w:pStyle w:val="aa"/>
        <w:jc w:val="left"/>
      </w:pPr>
      <w:r>
        <w:rPr>
          <w:rFonts w:hint="eastAsia"/>
        </w:rPr>
        <w:t xml:space="preserve">　　　　　　　　　　資格証明書交付手数料　　　　</w:t>
      </w:r>
      <w:r w:rsidR="00910439">
        <w:rPr>
          <w:rFonts w:hint="eastAsia"/>
        </w:rPr>
        <w:t xml:space="preserve">金　</w:t>
      </w:r>
      <w:r w:rsidR="002F03E7">
        <w:rPr>
          <w:rFonts w:hint="eastAsia"/>
        </w:rPr>
        <w:t>○○○○</w:t>
      </w:r>
      <w:r>
        <w:rPr>
          <w:rFonts w:hint="eastAsia"/>
        </w:rPr>
        <w:t>円</w:t>
      </w:r>
    </w:p>
    <w:p w:rsidR="004503B1" w:rsidRDefault="004503B1" w:rsidP="004503B1">
      <w:pPr>
        <w:pStyle w:val="aa"/>
        <w:jc w:val="left"/>
      </w:pPr>
      <w:r>
        <w:rPr>
          <w:rFonts w:hint="eastAsia"/>
        </w:rPr>
        <w:t xml:space="preserve">　　　　　　　　　　送達証明書申請手数料　　　　</w:t>
      </w:r>
      <w:r w:rsidR="00910439">
        <w:rPr>
          <w:rFonts w:hint="eastAsia"/>
        </w:rPr>
        <w:t xml:space="preserve">金　　</w:t>
      </w:r>
      <w:r w:rsidR="00B07C6E">
        <w:rPr>
          <w:rFonts w:hint="eastAsia"/>
        </w:rPr>
        <w:t>１</w:t>
      </w:r>
      <w:r w:rsidR="00910439">
        <w:rPr>
          <w:rFonts w:hint="eastAsia"/>
        </w:rPr>
        <w:t>５０</w:t>
      </w:r>
      <w:r>
        <w:rPr>
          <w:rFonts w:hint="eastAsia"/>
        </w:rPr>
        <w:t>円</w:t>
      </w:r>
    </w:p>
    <w:p w:rsidR="004503B1" w:rsidRDefault="00B07C6E" w:rsidP="004503B1">
      <w:pPr>
        <w:pStyle w:val="aa"/>
        <w:jc w:val="left"/>
      </w:pPr>
      <w:r>
        <w:rPr>
          <w:rFonts w:hint="eastAsia"/>
        </w:rPr>
        <w:t xml:space="preserve">　　　　　　　　　　確定証明</w:t>
      </w:r>
      <w:r w:rsidR="004503B1">
        <w:rPr>
          <w:rFonts w:hint="eastAsia"/>
        </w:rPr>
        <w:t xml:space="preserve">申請手数料　　　　</w:t>
      </w:r>
      <w:r>
        <w:rPr>
          <w:rFonts w:hint="eastAsia"/>
        </w:rPr>
        <w:t xml:space="preserve">　</w:t>
      </w:r>
      <w:r w:rsidR="00910439">
        <w:rPr>
          <w:rFonts w:hint="eastAsia"/>
        </w:rPr>
        <w:t>金</w:t>
      </w:r>
      <w:r>
        <w:rPr>
          <w:rFonts w:hint="eastAsia"/>
        </w:rPr>
        <w:t xml:space="preserve">　　　　　</w:t>
      </w:r>
      <w:r w:rsidR="004503B1">
        <w:rPr>
          <w:rFonts w:hint="eastAsia"/>
        </w:rPr>
        <w:t>円</w:t>
      </w:r>
    </w:p>
    <w:p w:rsidR="004503B1" w:rsidRDefault="004503B1" w:rsidP="004503B1">
      <w:pPr>
        <w:pStyle w:val="aa"/>
        <w:jc w:val="left"/>
      </w:pPr>
    </w:p>
    <w:p w:rsidR="004503B1" w:rsidRPr="004503B1" w:rsidRDefault="004503B1" w:rsidP="004503B1">
      <w:pPr>
        <w:pStyle w:val="aa"/>
        <w:jc w:val="left"/>
        <w:rPr>
          <w:sz w:val="32"/>
          <w:szCs w:val="32"/>
        </w:rPr>
      </w:pPr>
      <w:r>
        <w:rPr>
          <w:rFonts w:hint="eastAsia"/>
        </w:rPr>
        <w:t xml:space="preserve">　　</w:t>
      </w:r>
      <w:r w:rsidRPr="004503B1">
        <w:rPr>
          <w:rFonts w:hint="eastAsia"/>
          <w:sz w:val="32"/>
          <w:szCs w:val="32"/>
        </w:rPr>
        <w:t xml:space="preserve">合計金　</w:t>
      </w:r>
      <w:r w:rsidR="002F03E7" w:rsidRPr="002F03E7">
        <w:rPr>
          <w:rFonts w:hint="eastAsia"/>
          <w:sz w:val="32"/>
          <w:szCs w:val="32"/>
        </w:rPr>
        <w:t>○○○○</w:t>
      </w:r>
      <w:r w:rsidR="002F03E7">
        <w:rPr>
          <w:rFonts w:hint="eastAsia"/>
          <w:sz w:val="32"/>
          <w:szCs w:val="32"/>
        </w:rPr>
        <w:t>○</w:t>
      </w:r>
      <w:r w:rsidRPr="004503B1">
        <w:rPr>
          <w:rFonts w:hint="eastAsia"/>
          <w:sz w:val="32"/>
          <w:szCs w:val="32"/>
        </w:rPr>
        <w:t xml:space="preserve">　円</w:t>
      </w:r>
      <w:r w:rsidR="002F03E7">
        <w:rPr>
          <w:rFonts w:hint="eastAsia"/>
          <w:sz w:val="32"/>
          <w:szCs w:val="32"/>
        </w:rPr>
        <w:t xml:space="preserve">　</w:t>
      </w:r>
      <w:r w:rsidR="002F03E7" w:rsidRPr="00486F2E">
        <w:rPr>
          <w:rFonts w:hint="eastAsia"/>
          <w:sz w:val="21"/>
          <w:szCs w:val="21"/>
        </w:rPr>
        <w:t>※１と２の合計</w:t>
      </w:r>
    </w:p>
    <w:p w:rsidR="004503B1" w:rsidRDefault="004503B1" w:rsidP="004503B1">
      <w:pPr>
        <w:pStyle w:val="aa"/>
        <w:jc w:val="left"/>
      </w:pPr>
    </w:p>
    <w:p w:rsidR="004503B1" w:rsidRPr="004503B1" w:rsidRDefault="004503B1" w:rsidP="004503B1">
      <w:pPr>
        <w:pStyle w:val="aa"/>
        <w:jc w:val="left"/>
        <w:rPr>
          <w:u w:val="single"/>
        </w:rPr>
      </w:pPr>
      <w:r>
        <w:rPr>
          <w:rFonts w:hint="eastAsia"/>
        </w:rPr>
        <w:t xml:space="preserve">　</w:t>
      </w:r>
      <w:r w:rsidRPr="004503B1">
        <w:rPr>
          <w:rFonts w:hint="eastAsia"/>
          <w:u w:val="single"/>
        </w:rPr>
        <w:t>（注）該当する事項の□にレを付する。</w:t>
      </w:r>
    </w:p>
    <w:p w:rsidR="00C870F4" w:rsidRDefault="00C870F4" w:rsidP="00C870F4"/>
    <w:p w:rsidR="00CE1B84" w:rsidRPr="004503B1" w:rsidRDefault="00CE1B84" w:rsidP="00CE1B84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2998F0" wp14:editId="41DD2DE4">
                <wp:simplePos x="0" y="0"/>
                <wp:positionH relativeFrom="column">
                  <wp:posOffset>-1270</wp:posOffset>
                </wp:positionH>
                <wp:positionV relativeFrom="paragraph">
                  <wp:posOffset>-287655</wp:posOffset>
                </wp:positionV>
                <wp:extent cx="1320800" cy="57975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579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E1B84" w:rsidRPr="004503B1" w:rsidRDefault="00CE1B84" w:rsidP="00CE1B8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503B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Pr="004503B1">
                              <w:rPr>
                                <w:sz w:val="32"/>
                                <w:szCs w:val="32"/>
                              </w:rPr>
                              <w:t>記載例】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998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-.1pt;margin-top:-22.65pt;width:104pt;height:45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" filled="f" stroked="f" strokeweight=".5pt">
                <v:textbox>
                  <w:txbxContent>
                    <w:p w:rsidR="00CE1B84" w:rsidRPr="004503B1" w:rsidRDefault="00CE1B84" w:rsidP="00CE1B84">
                      <w:pPr>
                        <w:rPr>
                          <w:sz w:val="32"/>
                          <w:szCs w:val="32"/>
                        </w:rPr>
                      </w:pPr>
                      <w:r w:rsidRPr="004503B1">
                        <w:rPr>
                          <w:rFonts w:hint="eastAsia"/>
                          <w:sz w:val="32"/>
                          <w:szCs w:val="32"/>
                        </w:rPr>
                        <w:t>【</w:t>
                      </w:r>
                      <w:r w:rsidRPr="004503B1">
                        <w:rPr>
                          <w:sz w:val="32"/>
                          <w:szCs w:val="32"/>
                        </w:rPr>
                        <w:t>記載例】</w:t>
                      </w:r>
                    </w:p>
                  </w:txbxContent>
                </v:textbox>
              </v:shape>
            </w:pict>
          </mc:Fallback>
        </mc:AlternateContent>
      </w:r>
      <w:r w:rsidRPr="004503B1">
        <w:rPr>
          <w:rFonts w:ascii="ＭＳ 明朝" w:eastAsia="ＭＳ 明朝" w:hAnsi="ＭＳ 明朝" w:hint="eastAsia"/>
          <w:sz w:val="32"/>
          <w:szCs w:val="32"/>
        </w:rPr>
        <w:t>請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求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債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権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目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録</w:t>
      </w:r>
      <w:r>
        <w:rPr>
          <w:rFonts w:ascii="ＭＳ 明朝" w:eastAsia="ＭＳ 明朝" w:hAnsi="ＭＳ 明朝" w:hint="eastAsia"/>
          <w:sz w:val="32"/>
          <w:szCs w:val="32"/>
        </w:rPr>
        <w:t xml:space="preserve"> （２</w:t>
      </w:r>
      <w:r w:rsidRPr="004503B1">
        <w:rPr>
          <w:rFonts w:ascii="ＭＳ 明朝" w:eastAsia="ＭＳ 明朝" w:hAnsi="ＭＳ 明朝" w:hint="eastAsia"/>
          <w:sz w:val="32"/>
          <w:szCs w:val="32"/>
        </w:rPr>
        <w:t>）</w:t>
      </w:r>
    </w:p>
    <w:p w:rsidR="00CE1B84" w:rsidRDefault="00CE1B84" w:rsidP="00CE1B8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（一般債権）</w:t>
      </w:r>
    </w:p>
    <w:p w:rsidR="00CE1B84" w:rsidRDefault="00CE1B84" w:rsidP="00CE1B8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366396" wp14:editId="0A975094">
                <wp:simplePos x="0" y="0"/>
                <wp:positionH relativeFrom="column">
                  <wp:posOffset>859155</wp:posOffset>
                </wp:positionH>
                <wp:positionV relativeFrom="paragraph">
                  <wp:posOffset>290195</wp:posOffset>
                </wp:positionV>
                <wp:extent cx="194310" cy="874395"/>
                <wp:effectExtent l="38100" t="0" r="15240" b="20955"/>
                <wp:wrapNone/>
                <wp:docPr id="7" name="左中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874395"/>
                        </a:xfrm>
                        <a:prstGeom prst="leftBrace">
                          <a:avLst>
                            <a:gd name="adj1" fmla="val 17964"/>
                            <a:gd name="adj2" fmla="val 51092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99324" id="左中かっこ 7" o:spid="_x0000_s1026" type="#_x0000_t87" style="position:absolute;left:0;text-align:left;margin-left:67.65pt;margin-top:22.85pt;width:15.3pt;height:6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" adj="862,11036" strokecolor="windowText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2F03E7">
        <w:rPr>
          <w:rFonts w:ascii="ＭＳ 明朝" w:eastAsia="ＭＳ 明朝" w:hAnsi="ＭＳ 明朝" w:hint="eastAsia"/>
          <w:sz w:val="24"/>
          <w:szCs w:val="24"/>
        </w:rPr>
        <w:t>○○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家庭裁判所（□　　　　支部）令和　</w:t>
      </w:r>
      <w:r w:rsidR="003348ED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 xml:space="preserve">　年（家イ）第　××　号事件の</w:t>
      </w:r>
    </w:p>
    <w:p w:rsidR="00CE1B84" w:rsidRDefault="005D367E" w:rsidP="00CE1B84">
      <w:pPr>
        <w:pStyle w:val="a7"/>
        <w:ind w:leftChars="0" w:left="645" w:firstLineChars="500" w:firstLine="118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☑</w:t>
      </w:r>
      <w:r w:rsidR="00CE1B84">
        <w:rPr>
          <w:rFonts w:ascii="ＭＳ 明朝" w:eastAsia="ＭＳ 明朝" w:hAnsi="ＭＳ 明朝" w:hint="eastAsia"/>
          <w:sz w:val="24"/>
          <w:szCs w:val="24"/>
        </w:rPr>
        <w:t xml:space="preserve">　調停調書</w:t>
      </w:r>
    </w:p>
    <w:p w:rsidR="00CE1B84" w:rsidRPr="00171CA1" w:rsidRDefault="00CE1B84" w:rsidP="00CE1B8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執行力ある　　 </w:t>
      </w:r>
      <w:r>
        <w:rPr>
          <w:rFonts w:ascii="ＭＳ 明朝" w:eastAsia="ＭＳ 明朝" w:hAnsi="ＭＳ 明朝"/>
          <w:sz w:val="16"/>
          <w:szCs w:val="16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□　審　　判　　　　　正本に表示された下記金員及び執行費用</w:t>
      </w:r>
    </w:p>
    <w:p w:rsidR="00CE1B84" w:rsidRPr="004503B1" w:rsidRDefault="00CE1B84" w:rsidP="00CE1B84">
      <w:pPr>
        <w:pStyle w:val="a7"/>
        <w:ind w:leftChars="0" w:left="149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 □　判　　決</w:t>
      </w:r>
    </w:p>
    <w:p w:rsidR="00CE1B84" w:rsidRDefault="00CE1B84" w:rsidP="00CE1B84">
      <w:pPr>
        <w:pStyle w:val="a8"/>
      </w:pPr>
      <w:r>
        <w:rPr>
          <w:rFonts w:hint="eastAsia"/>
        </w:rPr>
        <w:t>記</w:t>
      </w:r>
    </w:p>
    <w:p w:rsidR="00CE1B84" w:rsidRDefault="00CE1B84" w:rsidP="00CE1B84">
      <w:pPr>
        <w:pStyle w:val="aa"/>
        <w:jc w:val="left"/>
      </w:pPr>
      <w:r>
        <w:rPr>
          <w:rFonts w:hint="eastAsia"/>
        </w:rPr>
        <w:t>１　元金　　　　　　　　　金　１，０００，０００円</w:t>
      </w:r>
    </w:p>
    <w:p w:rsidR="00CE1B84" w:rsidRDefault="00CE1B84" w:rsidP="00CE1B84">
      <w:pPr>
        <w:pStyle w:val="aa"/>
        <w:jc w:val="left"/>
      </w:pPr>
      <w:r>
        <w:rPr>
          <w:rFonts w:hint="eastAsia"/>
        </w:rPr>
        <w:t xml:space="preserve">　</w:t>
      </w:r>
      <w:r w:rsidR="005D367E">
        <w:rPr>
          <w:rFonts w:hint="eastAsia"/>
        </w:rPr>
        <w:t>☑</w:t>
      </w:r>
      <w:r w:rsidR="00427360">
        <w:rPr>
          <w:rFonts w:hint="eastAsia"/>
        </w:rPr>
        <w:t xml:space="preserve">　ただし，調停条項</w:t>
      </w:r>
      <w:r>
        <w:rPr>
          <w:rFonts w:hint="eastAsia"/>
        </w:rPr>
        <w:t xml:space="preserve">第３項記載の１，２００，０００円の残金　</w:t>
      </w:r>
    </w:p>
    <w:p w:rsidR="00CE1B84" w:rsidRDefault="00CE1B84" w:rsidP="00CE1B84">
      <w:pPr>
        <w:pStyle w:val="aa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FB047F" wp14:editId="5DE867F5">
                <wp:simplePos x="0" y="0"/>
                <wp:positionH relativeFrom="column">
                  <wp:posOffset>-3810</wp:posOffset>
                </wp:positionH>
                <wp:positionV relativeFrom="paragraph">
                  <wp:posOffset>290195</wp:posOffset>
                </wp:positionV>
                <wp:extent cx="135890" cy="870585"/>
                <wp:effectExtent l="38100" t="0" r="16510" b="24765"/>
                <wp:wrapNone/>
                <wp:docPr id="8" name="左中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87058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B7A655" id="左中かっこ 8" o:spid="_x0000_s1026" type="#_x0000_t87" style="position:absolute;left:0;text-align:left;margin-left:-.3pt;margin-top:22.85pt;width:10.7pt;height:68.5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" adj="281" strokecolor="windowText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>２　損害金　　　　　　　　金　　　　　　　　　　円</w:t>
      </w:r>
    </w:p>
    <w:p w:rsidR="00CE1B84" w:rsidRDefault="00CE1B84" w:rsidP="00CE1B84">
      <w:pPr>
        <w:pStyle w:val="aa"/>
        <w:jc w:val="left"/>
      </w:pPr>
      <w:r w:rsidRPr="00D60D2F">
        <w:rPr>
          <w:rFonts w:hint="eastAsia"/>
        </w:rPr>
        <w:t xml:space="preserve">　</w:t>
      </w:r>
      <w:r>
        <w:rPr>
          <w:rFonts w:hint="eastAsia"/>
        </w:rPr>
        <w:t>□　上記１に対する，令和　　年　　月　　日から令和　　年　　月　　日まで</w:t>
      </w:r>
    </w:p>
    <w:p w:rsidR="00CE1B84" w:rsidRDefault="00CE1B84" w:rsidP="00CE1B84">
      <w:pPr>
        <w:pStyle w:val="aa"/>
        <w:jc w:val="left"/>
      </w:pPr>
      <w:r>
        <w:rPr>
          <w:rFonts w:hint="eastAsia"/>
        </w:rPr>
        <w:t xml:space="preserve">　　　　　　　　　　の割合による金員</w:t>
      </w:r>
    </w:p>
    <w:p w:rsidR="00CE1B84" w:rsidRDefault="00CE1B84" w:rsidP="00CE1B84">
      <w:pPr>
        <w:pStyle w:val="aa"/>
        <w:jc w:val="left"/>
      </w:pPr>
      <w:r>
        <w:rPr>
          <w:rFonts w:hint="eastAsia"/>
        </w:rPr>
        <w:t xml:space="preserve">　□　上記１の内金　　　　　　　　　円に対する，令和　　年　　月　　日から</w:t>
      </w:r>
    </w:p>
    <w:p w:rsidR="00CE1B84" w:rsidRDefault="00CE1B84" w:rsidP="00CE1B84">
      <w:pPr>
        <w:pStyle w:val="aa"/>
        <w:jc w:val="left"/>
      </w:pPr>
      <w:r>
        <w:rPr>
          <w:rFonts w:hint="eastAsia"/>
        </w:rPr>
        <w:t xml:space="preserve">　　令和　　年　　月　　日まで　　　　　　　　の割合による金員</w:t>
      </w:r>
    </w:p>
    <w:p w:rsidR="00CE1B84" w:rsidRDefault="00CE1B84" w:rsidP="00CE1B84">
      <w:pPr>
        <w:pStyle w:val="aa"/>
        <w:jc w:val="left"/>
      </w:pPr>
      <w:r>
        <w:rPr>
          <w:rFonts w:hint="eastAsia"/>
        </w:rPr>
        <w:t>３　執行費用　　　　　　　金　３００円</w:t>
      </w:r>
    </w:p>
    <w:p w:rsidR="00CE1B84" w:rsidRDefault="00CE1B84" w:rsidP="00CE1B84">
      <w:pPr>
        <w:pStyle w:val="aa"/>
        <w:jc w:val="left"/>
      </w:pPr>
      <w:r>
        <w:rPr>
          <w:rFonts w:hint="eastAsia"/>
        </w:rPr>
        <w:t xml:space="preserve">　　　　　（内訳）　　執行文付与申立手数料　　　金　３００円</w:t>
      </w:r>
    </w:p>
    <w:p w:rsidR="00CE1B84" w:rsidRPr="00BE34AA" w:rsidRDefault="00CE1B84" w:rsidP="00CE1B84">
      <w:pPr>
        <w:pStyle w:val="aa"/>
        <w:jc w:val="left"/>
        <w:rPr>
          <w:b/>
        </w:rPr>
      </w:pPr>
      <w:r w:rsidRPr="00171CA1">
        <w:rPr>
          <w:rFonts w:hint="eastAsia"/>
          <w:b/>
          <w:sz w:val="32"/>
          <w:szCs w:val="32"/>
        </w:rPr>
        <w:t>合計　金</w:t>
      </w:r>
      <w:r>
        <w:rPr>
          <w:rFonts w:hint="eastAsia"/>
          <w:b/>
          <w:sz w:val="32"/>
          <w:szCs w:val="32"/>
        </w:rPr>
        <w:t xml:space="preserve">　１，０００，３００</w:t>
      </w:r>
      <w:r w:rsidRPr="00171CA1">
        <w:rPr>
          <w:rFonts w:hint="eastAsia"/>
          <w:b/>
          <w:sz w:val="32"/>
          <w:szCs w:val="32"/>
        </w:rPr>
        <w:t>円</w:t>
      </w:r>
    </w:p>
    <w:p w:rsidR="00CE1B84" w:rsidRDefault="00CE1B84" w:rsidP="00CE1B84">
      <w:pPr>
        <w:pStyle w:val="aa"/>
        <w:jc w:val="left"/>
      </w:pPr>
    </w:p>
    <w:p w:rsidR="00CE1B84" w:rsidRDefault="00CE1B84" w:rsidP="00CE1B84">
      <w:pPr>
        <w:pStyle w:val="aa"/>
        <w:jc w:val="left"/>
      </w:pPr>
      <w:r>
        <w:rPr>
          <w:rFonts w:hint="eastAsia"/>
        </w:rPr>
        <w:t xml:space="preserve">　</w:t>
      </w:r>
      <w:r w:rsidR="005D367E">
        <w:rPr>
          <w:rFonts w:hint="eastAsia"/>
        </w:rPr>
        <w:t>☑</w:t>
      </w:r>
      <w:r>
        <w:rPr>
          <w:rFonts w:hint="eastAsia"/>
        </w:rPr>
        <w:t xml:space="preserve">　弁済期令和</w:t>
      </w:r>
      <w:r w:rsidR="003348ED">
        <w:rPr>
          <w:rFonts w:hint="eastAsia"/>
        </w:rPr>
        <w:t>５</w:t>
      </w:r>
      <w:r>
        <w:rPr>
          <w:rFonts w:hint="eastAsia"/>
        </w:rPr>
        <w:t>年８月</w:t>
      </w:r>
      <w:r w:rsidR="003348ED">
        <w:rPr>
          <w:rFonts w:hint="eastAsia"/>
        </w:rPr>
        <w:t>３１</w:t>
      </w:r>
      <w:r>
        <w:rPr>
          <w:rFonts w:hint="eastAsia"/>
        </w:rPr>
        <w:t>日　　　　□　最終弁済期令和　　年　　月　　日</w:t>
      </w:r>
    </w:p>
    <w:p w:rsidR="00CE1B84" w:rsidRDefault="00CE1B84" w:rsidP="00CE1B84">
      <w:pPr>
        <w:pStyle w:val="aa"/>
        <w:jc w:val="left"/>
      </w:pPr>
      <w:r>
        <w:rPr>
          <w:rFonts w:hint="eastAsia"/>
        </w:rPr>
        <w:t xml:space="preserve">　□　なお，債務者は，</w:t>
      </w:r>
    </w:p>
    <w:p w:rsidR="00CE1B84" w:rsidRDefault="00CE1B84" w:rsidP="00CE1B84">
      <w:pPr>
        <w:pStyle w:val="aa"/>
        <w:jc w:val="left"/>
      </w:pPr>
      <w:r>
        <w:rPr>
          <w:rFonts w:hint="eastAsia"/>
        </w:rPr>
        <w:t xml:space="preserve">　　に支払うべき金員の支払を怠り，令和　　年　　月　　日の経過により期限の利益</w:t>
      </w:r>
    </w:p>
    <w:p w:rsidR="00CE1B84" w:rsidRDefault="00CE1B84" w:rsidP="00CE1B84">
      <w:pPr>
        <w:pStyle w:val="aa"/>
        <w:jc w:val="left"/>
      </w:pPr>
      <w:r>
        <w:rPr>
          <w:rFonts w:hint="eastAsia"/>
        </w:rPr>
        <w:t xml:space="preserve">　　を喪失した。</w:t>
      </w:r>
    </w:p>
    <w:p w:rsidR="00CE1B84" w:rsidRDefault="00CE1B84" w:rsidP="00CE1B84">
      <w:pPr>
        <w:pStyle w:val="aa"/>
        <w:jc w:val="left"/>
      </w:pPr>
      <w:r>
        <w:rPr>
          <w:rFonts w:hint="eastAsia"/>
        </w:rPr>
        <w:t xml:space="preserve">　□　なお，債務者は，</w:t>
      </w:r>
    </w:p>
    <w:p w:rsidR="00CE1B84" w:rsidRDefault="00CE1B84" w:rsidP="00CE1B84">
      <w:pPr>
        <w:pStyle w:val="aa"/>
        <w:jc w:val="left"/>
      </w:pPr>
      <w:r>
        <w:rPr>
          <w:rFonts w:hint="eastAsia"/>
        </w:rPr>
        <w:t xml:space="preserve">　　に支払うべき金員の支払を怠り，その額が金　　　　　　　　　円に達したので，</w:t>
      </w:r>
    </w:p>
    <w:p w:rsidR="00CE1B84" w:rsidRDefault="00CE1B84" w:rsidP="00CE1B84">
      <w:pPr>
        <w:pStyle w:val="aa"/>
        <w:jc w:val="left"/>
      </w:pPr>
      <w:r>
        <w:rPr>
          <w:rFonts w:hint="eastAsia"/>
        </w:rPr>
        <w:t xml:space="preserve">　　令和　　年　　月　　日の経過により期限の利益を喪失した。</w:t>
      </w:r>
    </w:p>
    <w:p w:rsidR="00CE1B84" w:rsidRDefault="00CE1B84" w:rsidP="00CE1B84">
      <w:pPr>
        <w:pStyle w:val="aa"/>
        <w:jc w:val="left"/>
      </w:pPr>
      <w:r>
        <w:rPr>
          <w:rFonts w:hint="eastAsia"/>
        </w:rPr>
        <w:t xml:space="preserve">　□　なお，債務者は，</w:t>
      </w:r>
    </w:p>
    <w:p w:rsidR="00CE1B84" w:rsidRDefault="00CE1B84" w:rsidP="00CE1B84">
      <w:pPr>
        <w:pStyle w:val="aa"/>
        <w:jc w:val="left"/>
      </w:pPr>
      <w:r>
        <w:rPr>
          <w:rFonts w:hint="eastAsia"/>
        </w:rPr>
        <w:t xml:space="preserve">　　に支払うべき金員の支払を怠り，その額が　　回分以上に達したので，令和　　年</w:t>
      </w:r>
    </w:p>
    <w:p w:rsidR="00CE1B84" w:rsidRPr="004503B1" w:rsidRDefault="00CE1B84" w:rsidP="00CE1B84">
      <w:pPr>
        <w:pStyle w:val="aa"/>
        <w:jc w:val="left"/>
        <w:rPr>
          <w:sz w:val="32"/>
          <w:szCs w:val="32"/>
        </w:rPr>
      </w:pPr>
      <w:r>
        <w:rPr>
          <w:rFonts w:hint="eastAsia"/>
        </w:rPr>
        <w:t xml:space="preserve">　　　　月　　日の経過により期限の利益を喪失した。</w:t>
      </w:r>
    </w:p>
    <w:p w:rsidR="00CE1B84" w:rsidRDefault="00CE1B84" w:rsidP="00CE1B84">
      <w:pPr>
        <w:pStyle w:val="aa"/>
        <w:jc w:val="left"/>
      </w:pPr>
      <w:r>
        <w:rPr>
          <w:rFonts w:hint="eastAsia"/>
        </w:rPr>
        <w:t xml:space="preserve">　□</w:t>
      </w:r>
    </w:p>
    <w:p w:rsidR="00CE1B84" w:rsidRPr="00CE1B84" w:rsidRDefault="00CE1B84" w:rsidP="00CE1B8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</w:rPr>
        <w:t xml:space="preserve">　</w:t>
      </w:r>
      <w:r w:rsidRPr="004503B1">
        <w:rPr>
          <w:rFonts w:hint="eastAsia"/>
          <w:u w:val="single"/>
        </w:rPr>
        <w:t>（注）該当する事項の□にレを付する。</w:t>
      </w:r>
    </w:p>
    <w:sectPr w:rsidR="00CE1B84" w:rsidRPr="00CE1B84" w:rsidSect="00C870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851" w:bottom="1418" w:left="1701" w:header="851" w:footer="992" w:gutter="0"/>
      <w:cols w:space="425"/>
      <w:docGrid w:type="linesAndChars" w:linePitch="457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B18" w:rsidRDefault="00850B18" w:rsidP="00E87B25">
      <w:r>
        <w:separator/>
      </w:r>
    </w:p>
  </w:endnote>
  <w:endnote w:type="continuationSeparator" w:id="0">
    <w:p w:rsidR="00850B18" w:rsidRDefault="00850B18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9BB" w:rsidRDefault="009A39B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9BB" w:rsidRDefault="009A39B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9BB" w:rsidRDefault="009A39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B18" w:rsidRDefault="00850B18" w:rsidP="00E87B25">
      <w:r>
        <w:separator/>
      </w:r>
    </w:p>
  </w:footnote>
  <w:footnote w:type="continuationSeparator" w:id="0">
    <w:p w:rsidR="00850B18" w:rsidRDefault="00850B18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9BB" w:rsidRDefault="009A39B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9BB" w:rsidRDefault="009A39B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9BB" w:rsidRDefault="009A39B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12E5"/>
    <w:multiLevelType w:val="hybridMultilevel"/>
    <w:tmpl w:val="F49A824A"/>
    <w:lvl w:ilvl="0" w:tplc="7A3011CA">
      <w:numFmt w:val="bullet"/>
      <w:lvlText w:val="□"/>
      <w:lvlJc w:val="left"/>
      <w:pPr>
        <w:ind w:left="14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0" w:hanging="420"/>
      </w:pPr>
      <w:rPr>
        <w:rFonts w:ascii="Wingdings" w:hAnsi="Wingdings" w:hint="default"/>
      </w:rPr>
    </w:lvl>
  </w:abstractNum>
  <w:abstractNum w:abstractNumId="1" w15:restartNumberingAfterBreak="0">
    <w:nsid w:val="30445F82"/>
    <w:multiLevelType w:val="hybridMultilevel"/>
    <w:tmpl w:val="7A84853C"/>
    <w:lvl w:ilvl="0" w:tplc="3F18FA00">
      <w:numFmt w:val="bullet"/>
      <w:lvlText w:val="□"/>
      <w:lvlJc w:val="left"/>
      <w:pPr>
        <w:ind w:left="12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2" w15:restartNumberingAfterBreak="0">
    <w:nsid w:val="3B5F73B4"/>
    <w:multiLevelType w:val="hybridMultilevel"/>
    <w:tmpl w:val="37669270"/>
    <w:lvl w:ilvl="0" w:tplc="BAACE26E"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defaultTabStop w:val="840"/>
  <w:drawingGridHorizontalSpacing w:val="104"/>
  <w:drawingGridVerticalSpacing w:val="4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66"/>
    <w:rsid w:val="002745EC"/>
    <w:rsid w:val="00276395"/>
    <w:rsid w:val="002D1A47"/>
    <w:rsid w:val="002F03E7"/>
    <w:rsid w:val="003348ED"/>
    <w:rsid w:val="00423BED"/>
    <w:rsid w:val="00427360"/>
    <w:rsid w:val="004503B1"/>
    <w:rsid w:val="00473BE6"/>
    <w:rsid w:val="00597D1E"/>
    <w:rsid w:val="005D367E"/>
    <w:rsid w:val="00654AC3"/>
    <w:rsid w:val="007A28A3"/>
    <w:rsid w:val="007A2C2C"/>
    <w:rsid w:val="00850B18"/>
    <w:rsid w:val="0088330E"/>
    <w:rsid w:val="00910439"/>
    <w:rsid w:val="009430C8"/>
    <w:rsid w:val="0098215A"/>
    <w:rsid w:val="00995366"/>
    <w:rsid w:val="009A39BB"/>
    <w:rsid w:val="00B07C6E"/>
    <w:rsid w:val="00C5242A"/>
    <w:rsid w:val="00C56C64"/>
    <w:rsid w:val="00C870F4"/>
    <w:rsid w:val="00CE1B84"/>
    <w:rsid w:val="00D94980"/>
    <w:rsid w:val="00E2377D"/>
    <w:rsid w:val="00E87B25"/>
    <w:rsid w:val="00EC3A6A"/>
    <w:rsid w:val="00EF0971"/>
    <w:rsid w:val="00F4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paragraph" w:styleId="a7">
    <w:name w:val="List Paragraph"/>
    <w:basedOn w:val="a"/>
    <w:uiPriority w:val="34"/>
    <w:qFormat/>
    <w:rsid w:val="00C870F4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C870F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870F4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870F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870F4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237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237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2025-03-13T06:46:00Z</dcterms:created>
  <dcterms:modified xsi:type="dcterms:W3CDTF">2025-03-24T06:28:00Z</dcterms:modified>
</cp:coreProperties>
</file>