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C7" w:rsidRDefault="009F2EC7" w:rsidP="009F2EC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4"/>
          <w:szCs w:val="34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34"/>
          <w:szCs w:val="34"/>
        </w:rPr>
        <w:t>請　求　債　権　目　録</w:t>
      </w:r>
      <w:r w:rsidR="0000400C">
        <w:rPr>
          <w:rFonts w:ascii="ＭＳ 明朝" w:eastAsia="ＭＳ 明朝" w:cs="ＭＳ 明朝" w:hint="eastAsia"/>
          <w:kern w:val="0"/>
          <w:sz w:val="34"/>
          <w:szCs w:val="34"/>
        </w:rPr>
        <w:t>（１）</w:t>
      </w:r>
    </w:p>
    <w:p w:rsidR="009F2EC7" w:rsidRDefault="009F2EC7" w:rsidP="009F2EC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（扶養義務等に係る定期金債権等）</w:t>
      </w:r>
    </w:p>
    <w:p w:rsidR="009F2EC7" w:rsidRDefault="006624FC" w:rsidP="009F2EC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114300" cy="782955"/>
                <wp:effectExtent l="38100" t="0" r="19050" b="1714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295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553F2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0;margin-top:20.55pt;width:9pt;height:6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" adj="263" strokecolor="black [3213]" strokeweight=".5pt">
                <v:stroke joinstyle="miter"/>
              </v:shape>
            </w:pict>
          </mc:Fallback>
        </mc:AlternateContent>
      </w:r>
    </w:p>
    <w:p w:rsidR="009F2EC7" w:rsidRDefault="009F2EC7" w:rsidP="009F2EC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6624FC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法務局</w:t>
      </w:r>
    </w:p>
    <w:p w:rsidR="009F2EC7" w:rsidRDefault="009F2EC7" w:rsidP="009F2EC7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所属公証人　　　　作成令和　　年第　　　　号</w:t>
      </w:r>
    </w:p>
    <w:p w:rsidR="009F2EC7" w:rsidRDefault="009F2EC7" w:rsidP="009F2EC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6624FC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地方法務局</w:t>
      </w:r>
    </w:p>
    <w:p w:rsidR="009F2EC7" w:rsidRDefault="009F2EC7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公正証書の執行力ある正本に表示された下記金員及び執行費用</w:t>
      </w:r>
    </w:p>
    <w:p w:rsidR="009F2EC7" w:rsidRDefault="009F2EC7" w:rsidP="009F2EC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9F2EC7" w:rsidRDefault="009F2EC7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確定期限が到来している債権及び執行費用　金　　　　　　　　円</w:t>
      </w:r>
    </w:p>
    <w:p w:rsidR="009F2EC7" w:rsidRPr="00C447B7" w:rsidRDefault="00C447B7" w:rsidP="009F2EC7">
      <w:pPr>
        <w:autoSpaceDE w:val="0"/>
        <w:autoSpaceDN w:val="0"/>
        <w:adjustRightInd w:val="0"/>
        <w:ind w:leftChars="85" w:left="178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EUDC" w:hint="eastAsia"/>
          <w:kern w:val="0"/>
          <w:sz w:val="24"/>
          <w:szCs w:val="24"/>
        </w:rPr>
        <w:t>(1)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イ　金　　　　　　　　円</w:t>
      </w:r>
    </w:p>
    <w:p w:rsidR="009F2EC7" w:rsidRPr="00C447B7" w:rsidRDefault="009F2EC7" w:rsidP="00E63E66">
      <w:pPr>
        <w:autoSpaceDE w:val="0"/>
        <w:autoSpaceDN w:val="0"/>
        <w:adjustRightInd w:val="0"/>
        <w:ind w:leftChars="342" w:left="718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ＭＳ 明朝" w:hint="eastAsia"/>
          <w:kern w:val="0"/>
          <w:sz w:val="24"/>
          <w:szCs w:val="24"/>
        </w:rPr>
        <w:t>ただし，債権者，債務者間の　　　　　　　　　　　　　　についての令和　　年　　月から令和　　年　　月まで１か月金　　　　　　　　円の養育費の未払分（支払期　　　　　日）</w:t>
      </w:r>
    </w:p>
    <w:p w:rsidR="009F2EC7" w:rsidRPr="00C447B7" w:rsidRDefault="009F2EC7" w:rsidP="00E63E66">
      <w:pPr>
        <w:autoSpaceDE w:val="0"/>
        <w:autoSpaceDN w:val="0"/>
        <w:adjustRightInd w:val="0"/>
        <w:ind w:leftChars="257" w:left="5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ＭＳ 明朝" w:hint="eastAsia"/>
          <w:kern w:val="0"/>
          <w:sz w:val="24"/>
          <w:szCs w:val="24"/>
        </w:rPr>
        <w:t>ロ　金　　　　　　　　円</w:t>
      </w:r>
    </w:p>
    <w:p w:rsidR="009F2EC7" w:rsidRPr="00C447B7" w:rsidRDefault="009F2EC7" w:rsidP="00E63E66">
      <w:pPr>
        <w:autoSpaceDE w:val="0"/>
        <w:autoSpaceDN w:val="0"/>
        <w:adjustRightInd w:val="0"/>
        <w:ind w:leftChars="342" w:left="718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ＭＳ 明朝" w:hint="eastAsia"/>
          <w:kern w:val="0"/>
          <w:sz w:val="24"/>
          <w:szCs w:val="24"/>
        </w:rPr>
        <w:t>ただし，債権者，債務者間の　　　　　　　　　　　　　　についての令和　　年　　月から令和　　年　　月まで１か月金　　　　　　　　円の養育費の未払分（支払期　　　　　日）</w:t>
      </w:r>
    </w:p>
    <w:p w:rsidR="009F2EC7" w:rsidRPr="00C447B7" w:rsidRDefault="009F2EC7" w:rsidP="00E63E66">
      <w:pPr>
        <w:autoSpaceDE w:val="0"/>
        <w:autoSpaceDN w:val="0"/>
        <w:adjustRightInd w:val="0"/>
        <w:ind w:leftChars="257" w:left="5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ＭＳ 明朝" w:hint="eastAsia"/>
          <w:kern w:val="0"/>
          <w:sz w:val="24"/>
          <w:szCs w:val="24"/>
        </w:rPr>
        <w:t>ハ　金　　　　　　　　円</w:t>
      </w:r>
    </w:p>
    <w:p w:rsidR="009F2EC7" w:rsidRPr="00C447B7" w:rsidRDefault="009F2EC7" w:rsidP="00E63E66">
      <w:pPr>
        <w:autoSpaceDE w:val="0"/>
        <w:autoSpaceDN w:val="0"/>
        <w:adjustRightInd w:val="0"/>
        <w:ind w:leftChars="342" w:left="718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ＭＳ 明朝" w:hint="eastAsia"/>
          <w:kern w:val="0"/>
          <w:sz w:val="24"/>
          <w:szCs w:val="24"/>
        </w:rPr>
        <w:t>ただし，債権者，債務者間の　　　　　　　　　　　　　　についての令和　　年　　月から令和　　年　　月まで１か月金　　　　　　　　円の養育費の未払分（支払期　　　　　日）</w:t>
      </w:r>
    </w:p>
    <w:p w:rsidR="009F2EC7" w:rsidRDefault="00C447B7" w:rsidP="009F2EC7">
      <w:pPr>
        <w:autoSpaceDE w:val="0"/>
        <w:autoSpaceDN w:val="0"/>
        <w:adjustRightInd w:val="0"/>
        <w:ind w:leftChars="85" w:left="178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EUDC" w:hint="eastAsia"/>
          <w:kern w:val="0"/>
          <w:sz w:val="24"/>
          <w:szCs w:val="24"/>
        </w:rPr>
        <w:t>(2)</w:t>
      </w:r>
      <w:r w:rsidR="009F2EC7" w:rsidRPr="00C447B7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9F2EC7">
        <w:rPr>
          <w:rFonts w:ascii="ＭＳ 明朝" w:eastAsia="ＭＳ 明朝" w:cs="ＭＳ 明朝" w:hint="eastAsia"/>
          <w:kern w:val="0"/>
          <w:sz w:val="24"/>
          <w:szCs w:val="24"/>
        </w:rPr>
        <w:t>金　　　　　　　　円　　ただし，執行費用</w:t>
      </w:r>
    </w:p>
    <w:p w:rsidR="009F2EC7" w:rsidRDefault="009F2EC7" w:rsidP="009F2EC7">
      <w:pPr>
        <w:autoSpaceDE w:val="0"/>
        <w:autoSpaceDN w:val="0"/>
        <w:adjustRightInd w:val="0"/>
        <w:ind w:leftChars="600" w:left="12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（内訳）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本申立手数料　　　　　　　 金</w:t>
      </w:r>
      <w:r w:rsidR="007E5C2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9F2EC7" w:rsidRDefault="009F2EC7" w:rsidP="009F2EC7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本申立書作成及び提出費用　金</w:t>
      </w:r>
      <w:r w:rsidR="007E5C2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9F2EC7" w:rsidRDefault="006624FC" w:rsidP="009F2EC7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差押命令正本送達費用　　　金</w:t>
      </w:r>
      <w:r w:rsidR="007E5C2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 w:rsidR="009F2EC7"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9F2EC7" w:rsidRDefault="009F2EC7" w:rsidP="009F2EC7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資格証明書交付手数料　　　金</w:t>
      </w:r>
      <w:r w:rsidR="006624FC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9F2EC7" w:rsidRDefault="009F2EC7" w:rsidP="009F2EC7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送達証明書申請手数料　　　金</w:t>
      </w:r>
      <w:r w:rsidR="006624FC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9F2EC7" w:rsidRDefault="009F2EC7" w:rsidP="009F2EC7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執行文付与申請手数料　　　金</w:t>
      </w:r>
      <w:r w:rsidR="006624FC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6624FC" w:rsidRDefault="006624FC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</w:p>
    <w:p w:rsidR="009F2EC7" w:rsidRPr="009F2EC7" w:rsidRDefault="009F2EC7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9F2EC7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9F2EC7" w:rsidRDefault="009F2EC7" w:rsidP="009F2EC7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kern w:val="0"/>
          <w:sz w:val="24"/>
          <w:szCs w:val="24"/>
        </w:rPr>
        <w:br w:type="page"/>
      </w:r>
      <w:r>
        <w:rPr>
          <w:rFonts w:ascii="ＭＳ 明朝" w:eastAsia="ＭＳ 明朝" w:cs="ＭＳ 明朝" w:hint="eastAsia"/>
          <w:kern w:val="0"/>
          <w:sz w:val="24"/>
          <w:szCs w:val="24"/>
        </w:rPr>
        <w:lastRenderedPageBreak/>
        <w:t>２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確定期限が到来していない</w:t>
      </w:r>
      <w:r w:rsidR="00D91BC2">
        <w:rPr>
          <w:rFonts w:ascii="ＭＳ 明朝" w:eastAsia="ＭＳ 明朝" w:cs="ＭＳ 明朝" w:hint="eastAsia"/>
          <w:kern w:val="0"/>
          <w:sz w:val="24"/>
          <w:szCs w:val="24"/>
        </w:rPr>
        <w:t>各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定期金債権</w:t>
      </w:r>
    </w:p>
    <w:p w:rsidR="009F2EC7" w:rsidRPr="00C447B7" w:rsidRDefault="00C447B7" w:rsidP="00C447B7">
      <w:pPr>
        <w:autoSpaceDE w:val="0"/>
        <w:autoSpaceDN w:val="0"/>
        <w:adjustRightInd w:val="0"/>
        <w:ind w:leftChars="85" w:left="358" w:hangingChars="75" w:hanging="1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EUDC" w:hint="eastAsia"/>
          <w:kern w:val="0"/>
          <w:sz w:val="24"/>
          <w:szCs w:val="24"/>
        </w:rPr>
        <w:t>(1)</w:t>
      </w:r>
      <w:r w:rsidR="009F2EC7" w:rsidRPr="00C447B7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令和　　年　　月から令和　　年　　月（債権者，債務者間の</w:t>
      </w:r>
      <w:r w:rsidR="0038181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が</w:t>
      </w:r>
    </w:p>
    <w:p w:rsidR="009F2EC7" w:rsidRPr="00C447B7" w:rsidRDefault="00381816" w:rsidP="009F2EC7">
      <w:pPr>
        <w:autoSpaceDE w:val="0"/>
        <w:autoSpaceDN w:val="0"/>
        <w:adjustRightInd w:val="0"/>
        <w:ind w:leftChars="157" w:left="330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満　　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歳に達する月）まで，</w:t>
      </w:r>
      <w:r w:rsidR="006624FC"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</w:t>
      </w:r>
      <w:r w:rsidR="009F2EC7" w:rsidRPr="00C447B7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="006624FC"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限り金　　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円ずつの養育費</w:t>
      </w:r>
    </w:p>
    <w:p w:rsidR="009F2EC7" w:rsidRPr="00C447B7" w:rsidRDefault="00C447B7" w:rsidP="009F2EC7">
      <w:pPr>
        <w:autoSpaceDE w:val="0"/>
        <w:autoSpaceDN w:val="0"/>
        <w:adjustRightInd w:val="0"/>
        <w:ind w:leftChars="85" w:left="778" w:hangingChars="250" w:hanging="60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EUDC" w:hint="eastAsia"/>
          <w:kern w:val="0"/>
          <w:sz w:val="24"/>
          <w:szCs w:val="24"/>
        </w:rPr>
        <w:t>(2)</w:t>
      </w:r>
      <w:r w:rsidR="009F2EC7" w:rsidRPr="00C447B7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令和　　年　　月から令和　　年　　月（債権者，債務者間の</w:t>
      </w:r>
      <w:r w:rsidR="0038181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が</w:t>
      </w:r>
    </w:p>
    <w:p w:rsidR="009F2EC7" w:rsidRPr="00C447B7" w:rsidRDefault="00381816" w:rsidP="00381816">
      <w:pPr>
        <w:autoSpaceDE w:val="0"/>
        <w:autoSpaceDN w:val="0"/>
        <w:adjustRightInd w:val="0"/>
        <w:ind w:leftChars="171" w:left="359" w:firstLineChars="75" w:firstLine="1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満　　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歳に達する月）まで，</w:t>
      </w:r>
      <w:r w:rsidR="006624FC"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</w:t>
      </w:r>
      <w:r w:rsidR="009F2EC7" w:rsidRPr="00C447B7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="006624FC"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限り金　　　　　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円ずつの</w:t>
      </w:r>
      <w:r w:rsidR="00530D60">
        <w:rPr>
          <w:rFonts w:asciiTheme="minorEastAsia" w:hAnsiTheme="minorEastAsia" w:cs="ＭＳ 明朝" w:hint="eastAsia"/>
          <w:kern w:val="0"/>
          <w:sz w:val="24"/>
          <w:szCs w:val="24"/>
        </w:rPr>
        <w:t>養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育費</w:t>
      </w:r>
    </w:p>
    <w:p w:rsidR="009F2EC7" w:rsidRPr="00C447B7" w:rsidRDefault="00C447B7" w:rsidP="009F2EC7">
      <w:pPr>
        <w:autoSpaceDE w:val="0"/>
        <w:autoSpaceDN w:val="0"/>
        <w:adjustRightInd w:val="0"/>
        <w:ind w:leftChars="85" w:left="778" w:hangingChars="250" w:hanging="60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EUDC" w:hint="eastAsia"/>
          <w:kern w:val="0"/>
          <w:sz w:val="24"/>
          <w:szCs w:val="24"/>
        </w:rPr>
        <w:t>(3)</w:t>
      </w:r>
      <w:r w:rsidR="009F2EC7" w:rsidRPr="00C447B7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令和　　年　　月から令和　　年　　月（債権者，債務者間の</w:t>
      </w:r>
      <w:r w:rsidR="0038181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が</w:t>
      </w:r>
    </w:p>
    <w:p w:rsidR="009F2EC7" w:rsidRPr="00C447B7" w:rsidRDefault="00381816" w:rsidP="00381816">
      <w:pPr>
        <w:autoSpaceDE w:val="0"/>
        <w:autoSpaceDN w:val="0"/>
        <w:adjustRightInd w:val="0"/>
        <w:ind w:leftChars="171" w:left="359" w:firstLineChars="75" w:firstLine="1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満　　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歳に達する月）まで，</w:t>
      </w:r>
      <w:r w:rsidR="006624FC"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</w:t>
      </w:r>
      <w:r w:rsidR="009F2EC7" w:rsidRPr="00C447B7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="006624FC"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限り金　　　　　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円ずつの養育費</w:t>
      </w:r>
    </w:p>
    <w:p w:rsidR="009F2EC7" w:rsidRDefault="009F2EC7">
      <w:pPr>
        <w:widowControl/>
        <w:jc w:val="left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/>
          <w:kern w:val="0"/>
          <w:sz w:val="34"/>
          <w:szCs w:val="34"/>
        </w:rPr>
        <w:br w:type="page"/>
      </w:r>
    </w:p>
    <w:p w:rsidR="009F2EC7" w:rsidRDefault="009F2EC7" w:rsidP="009F2EC7">
      <w:pPr>
        <w:widowControl/>
        <w:jc w:val="center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請  求  債  権  目  録（２）</w:t>
      </w:r>
    </w:p>
    <w:p w:rsidR="009F2EC7" w:rsidRDefault="009F2EC7" w:rsidP="009F2EC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（一般債権）</w:t>
      </w:r>
    </w:p>
    <w:p w:rsidR="009F2EC7" w:rsidRDefault="00956ADA" w:rsidP="009F2EC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114300" cy="782955"/>
                <wp:effectExtent l="38100" t="0" r="19050" b="1714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295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99DF8" id="左中かっこ 2" o:spid="_x0000_s1026" type="#_x0000_t87" style="position:absolute;left:0;text-align:left;margin-left:0;margin-top:20.55pt;width:9pt;height:6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" adj="263" strokecolor="black [3213]" strokeweight=".5pt">
                <v:stroke joinstyle="miter"/>
              </v:shape>
            </w:pict>
          </mc:Fallback>
        </mc:AlternateContent>
      </w:r>
    </w:p>
    <w:p w:rsidR="009F2EC7" w:rsidRDefault="009F2EC7" w:rsidP="009F2EC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956ADA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法務局</w:t>
      </w:r>
    </w:p>
    <w:p w:rsidR="009F2EC7" w:rsidRDefault="009F2EC7" w:rsidP="009F2EC7">
      <w:pPr>
        <w:autoSpaceDE w:val="0"/>
        <w:autoSpaceDN w:val="0"/>
        <w:adjustRightInd w:val="0"/>
        <w:ind w:firstLineChars="1200" w:firstLine="28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所属公証人       作成令和    年第          号</w:t>
      </w:r>
    </w:p>
    <w:p w:rsidR="009F2EC7" w:rsidRDefault="009F2EC7" w:rsidP="009F2EC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地方法務局</w:t>
      </w:r>
    </w:p>
    <w:p w:rsidR="009F2EC7" w:rsidRDefault="009F2EC7" w:rsidP="009F2EC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公正証書の執行力ある正本に表示された下記金員</w:t>
      </w:r>
    </w:p>
    <w:p w:rsidR="009F2EC7" w:rsidRDefault="009F2EC7" w:rsidP="009F2EC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9F2EC7" w:rsidRDefault="009F2EC7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元金</w:t>
      </w:r>
      <w:r w:rsidR="00956AD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金             円</w:t>
      </w:r>
    </w:p>
    <w:p w:rsidR="009F2EC7" w:rsidRDefault="009F2EC7" w:rsidP="009F2EC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ただし，</w:t>
      </w:r>
    </w:p>
    <w:p w:rsidR="0067077A" w:rsidRDefault="0067077A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F2EC7" w:rsidRDefault="009F2EC7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損害金 金         </w:t>
      </w:r>
      <w:r w:rsidR="00956ADA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  円</w:t>
      </w:r>
    </w:p>
    <w:p w:rsidR="009F2EC7" w:rsidRDefault="00956ADA" w:rsidP="004114AC">
      <w:pPr>
        <w:autoSpaceDE w:val="0"/>
        <w:autoSpaceDN w:val="0"/>
        <w:adjustRightInd w:val="0"/>
        <w:ind w:leftChars="171" w:left="2219" w:hangingChars="775" w:hanging="18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5719" cy="1043940"/>
                <wp:effectExtent l="19050" t="0" r="12065" b="2286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439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24C79" id="左中かっこ 3" o:spid="_x0000_s1026" type="#_x0000_t87" style="position:absolute;left:0;text-align:left;margin-left:9pt;margin-top:0;width:3.6pt;height:8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" adj="79" strokecolor="black [3213]" strokeweight=".5pt">
                <v:stroke joinstyle="miter"/>
              </v:shape>
            </w:pict>
          </mc:Fallback>
        </mc:AlternateContent>
      </w:r>
      <w:r w:rsidR="009F2EC7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9F2EC7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9F2EC7">
        <w:rPr>
          <w:rFonts w:ascii="ＭＳ 明朝" w:eastAsia="ＭＳ 明朝" w:cs="ＭＳ 明朝" w:hint="eastAsia"/>
          <w:kern w:val="0"/>
          <w:sz w:val="24"/>
          <w:szCs w:val="24"/>
        </w:rPr>
        <w:t>上記１に対する，令和    年    月    日から令和    年    月    日まで           の割合による金員</w:t>
      </w:r>
    </w:p>
    <w:p w:rsidR="009F2EC7" w:rsidRDefault="009F2EC7" w:rsidP="004114AC">
      <w:pPr>
        <w:autoSpaceDE w:val="0"/>
        <w:autoSpaceDN w:val="0"/>
        <w:adjustRightInd w:val="0"/>
        <w:ind w:leftChars="171" w:left="599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上記１の内金          円に対する，令和    年    月    日から令和</w:t>
      </w:r>
      <w:r w:rsidR="004114AC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    月    日まで          の割合による金員</w:t>
      </w:r>
    </w:p>
    <w:p w:rsidR="009F2EC7" w:rsidRPr="00AA308F" w:rsidRDefault="009F2EC7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2"/>
          <w:szCs w:val="32"/>
        </w:rPr>
      </w:pPr>
      <w:r w:rsidRPr="00AA308F">
        <w:rPr>
          <w:rFonts w:ascii="ＭＳ 明朝" w:eastAsia="ＭＳ 明朝" w:cs="ＭＳ 明朝" w:hint="eastAsia"/>
          <w:kern w:val="0"/>
          <w:sz w:val="32"/>
          <w:szCs w:val="32"/>
        </w:rPr>
        <w:t xml:space="preserve">合計 金      </w:t>
      </w:r>
      <w:r>
        <w:rPr>
          <w:rFonts w:ascii="ＭＳ 明朝" w:eastAsia="ＭＳ 明朝" w:cs="ＭＳ 明朝" w:hint="eastAsia"/>
          <w:kern w:val="0"/>
          <w:sz w:val="32"/>
          <w:szCs w:val="32"/>
        </w:rPr>
        <w:t xml:space="preserve">   </w:t>
      </w:r>
      <w:r w:rsidRPr="00AA308F">
        <w:rPr>
          <w:rFonts w:ascii="ＭＳ 明朝" w:eastAsia="ＭＳ 明朝" w:cs="ＭＳ 明朝" w:hint="eastAsia"/>
          <w:kern w:val="0"/>
          <w:sz w:val="32"/>
          <w:szCs w:val="32"/>
        </w:rPr>
        <w:t xml:space="preserve">      円</w:t>
      </w:r>
    </w:p>
    <w:p w:rsidR="009F2EC7" w:rsidRDefault="009F2EC7" w:rsidP="009F2EC7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F2EC7" w:rsidRDefault="009F2EC7" w:rsidP="009F2EC7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弁済期 令和    年    月    日□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最終弁済期令和    年    月    日</w:t>
      </w:r>
    </w:p>
    <w:p w:rsidR="009F2EC7" w:rsidRDefault="009F2EC7" w:rsidP="009F2EC7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なお，債務者は，                        に支払うべき金員の支払を怠り，令和    年    月    日の経過により期限の利益を喪失した。</w:t>
      </w:r>
    </w:p>
    <w:p w:rsidR="009F2EC7" w:rsidRDefault="009F2EC7" w:rsidP="009F2EC7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なお，債務者は，                        に支払うべき金員の支払を怠り，その額が金          円に達したので，令和    年    月    日の経過により期限の利益を喪失した。</w:t>
      </w:r>
    </w:p>
    <w:p w:rsidR="009F2EC7" w:rsidRDefault="009F2EC7" w:rsidP="009F2EC7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なお，債務者は，           に支払うべき金員の支払を怠り，その額が    回分以上に達したので，令和    年    月    日の経過により期限の利益を喪失した。</w:t>
      </w:r>
    </w:p>
    <w:p w:rsidR="009F2EC7" w:rsidRDefault="009F2EC7" w:rsidP="009F2EC7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</w:p>
    <w:p w:rsidR="00956ADA" w:rsidRDefault="00956ADA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</w:p>
    <w:p w:rsidR="009F2EC7" w:rsidRDefault="009F2EC7" w:rsidP="00C447B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A308F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  <w:r>
        <w:rPr>
          <w:rFonts w:ascii="ＭＳ 明朝" w:eastAsia="ＭＳ 明朝" w:cs="ＭＳ 明朝"/>
          <w:kern w:val="0"/>
          <w:sz w:val="34"/>
          <w:szCs w:val="34"/>
        </w:rPr>
        <w:br w:type="page"/>
      </w:r>
    </w:p>
    <w:p w:rsidR="009F2EC7" w:rsidRDefault="009F2EC7" w:rsidP="009F2EC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【記載例】　　請　求　債　権　目　録</w:t>
      </w:r>
      <w:r w:rsidR="006624FC">
        <w:rPr>
          <w:rFonts w:ascii="ＭＳ 明朝" w:eastAsia="ＭＳ 明朝" w:cs="ＭＳ 明朝" w:hint="eastAsia"/>
          <w:kern w:val="0"/>
          <w:sz w:val="34"/>
          <w:szCs w:val="34"/>
        </w:rPr>
        <w:t>（１）</w:t>
      </w:r>
    </w:p>
    <w:p w:rsidR="009F2EC7" w:rsidRDefault="009F2EC7" w:rsidP="009F2EC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（扶養義務等に係る定期金債権等）</w:t>
      </w:r>
    </w:p>
    <w:p w:rsidR="009F2EC7" w:rsidRDefault="00956ADA" w:rsidP="009F2EC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114300" cy="782955"/>
                <wp:effectExtent l="38100" t="0" r="19050" b="1714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295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78FC2" id="左中かっこ 4" o:spid="_x0000_s1026" type="#_x0000_t87" style="position:absolute;left:0;text-align:left;margin-left:0;margin-top:20.55pt;width:9pt;height:6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" adj="263" strokecolor="black [3213]" strokeweight=".5pt">
                <v:stroke joinstyle="miter"/>
              </v:shape>
            </w:pict>
          </mc:Fallback>
        </mc:AlternateContent>
      </w:r>
    </w:p>
    <w:p w:rsidR="009F2EC7" w:rsidRDefault="009F2EC7" w:rsidP="009F2EC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E5C29">
        <w:rPr>
          <w:rFonts w:ascii="ＭＳ 明朝" w:eastAsia="ＭＳ 明朝" w:cs="ＭＳ 明朝" w:hint="eastAsia"/>
          <w:kern w:val="0"/>
          <w:sz w:val="24"/>
          <w:szCs w:val="24"/>
        </w:rPr>
        <w:t>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法務局</w:t>
      </w:r>
    </w:p>
    <w:p w:rsidR="009F2EC7" w:rsidRDefault="009F2EC7" w:rsidP="009F2EC7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所属公証人</w:t>
      </w:r>
      <w:r w:rsidR="00956ADA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山田一郎</w:t>
      </w:r>
      <w:r w:rsidR="00956ADA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作成令和</w:t>
      </w:r>
      <w:r w:rsidR="001A0B51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年第１２３号</w:t>
      </w:r>
    </w:p>
    <w:p w:rsidR="009F2EC7" w:rsidRDefault="009F2EC7" w:rsidP="009F2EC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地方法務局</w:t>
      </w:r>
    </w:p>
    <w:p w:rsidR="009F2EC7" w:rsidRDefault="009F2EC7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公正証書の執行力ある正本に表示された下記金員及び執行費用</w:t>
      </w:r>
    </w:p>
    <w:p w:rsidR="009F2EC7" w:rsidRDefault="009F2EC7" w:rsidP="009F2EC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9F2EC7" w:rsidRDefault="009F2EC7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確定期限が到来している債権及び執行費用　金　</w:t>
      </w:r>
      <w:r w:rsidR="007E5C29">
        <w:rPr>
          <w:rFonts w:ascii="ＭＳ 明朝" w:eastAsia="ＭＳ 明朝" w:cs="ＭＳ 明朝" w:hint="eastAsia"/>
          <w:kern w:val="0"/>
          <w:sz w:val="24"/>
          <w:szCs w:val="24"/>
        </w:rPr>
        <w:t>○○○○○</w:t>
      </w:r>
      <w:r w:rsidR="00956AD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  <w:r w:rsidR="007E5C29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E5C29" w:rsidRPr="00C116BF">
        <w:rPr>
          <w:rFonts w:ascii="ＭＳ 明朝" w:eastAsia="ＭＳ 明朝" w:cs="ＭＳ 明朝" w:hint="eastAsia"/>
          <w:kern w:val="0"/>
          <w:szCs w:val="21"/>
        </w:rPr>
        <w:t>※(1)と(2)の合計</w:t>
      </w:r>
    </w:p>
    <w:p w:rsidR="009F2EC7" w:rsidRPr="00C447B7" w:rsidRDefault="00C447B7" w:rsidP="009F2EC7">
      <w:pPr>
        <w:autoSpaceDE w:val="0"/>
        <w:autoSpaceDN w:val="0"/>
        <w:adjustRightInd w:val="0"/>
        <w:ind w:leftChars="85" w:left="178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EUDC" w:hint="eastAsia"/>
          <w:kern w:val="0"/>
          <w:sz w:val="24"/>
          <w:szCs w:val="24"/>
        </w:rPr>
        <w:t>(1)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イ　金　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956ADA" w:rsidRPr="00C447B7">
        <w:rPr>
          <w:rFonts w:asciiTheme="minorEastAsia" w:hAnsiTheme="minorEastAsia" w:cs="ＭＳ 明朝" w:hint="eastAsia"/>
          <w:kern w:val="0"/>
          <w:sz w:val="24"/>
          <w:szCs w:val="24"/>
        </w:rPr>
        <w:t>０，０００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円</w:t>
      </w:r>
    </w:p>
    <w:p w:rsidR="009F2EC7" w:rsidRPr="00C447B7" w:rsidRDefault="009F2EC7" w:rsidP="004114AC">
      <w:pPr>
        <w:autoSpaceDE w:val="0"/>
        <w:autoSpaceDN w:val="0"/>
        <w:adjustRightInd w:val="0"/>
        <w:ind w:leftChars="342" w:left="718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ＭＳ 明朝" w:hint="eastAsia"/>
          <w:kern w:val="0"/>
          <w:sz w:val="24"/>
          <w:szCs w:val="24"/>
        </w:rPr>
        <w:t>ただし，債</w:t>
      </w:r>
      <w:r w:rsidR="00956ADA" w:rsidRPr="00C447B7">
        <w:rPr>
          <w:rFonts w:asciiTheme="minorEastAsia" w:hAnsiTheme="minorEastAsia" w:cs="ＭＳ 明朝" w:hint="eastAsia"/>
          <w:kern w:val="0"/>
          <w:sz w:val="24"/>
          <w:szCs w:val="24"/>
        </w:rPr>
        <w:t>権者，債務者間の　長女　××　についての令和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956ADA" w:rsidRPr="00C447B7">
        <w:rPr>
          <w:rFonts w:asciiTheme="minorEastAsia" w:hAnsiTheme="minorEastAsia" w:cs="ＭＳ 明朝" w:hint="eastAsia"/>
          <w:kern w:val="0"/>
          <w:sz w:val="24"/>
          <w:szCs w:val="24"/>
        </w:rPr>
        <w:t>年５月から令和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956ADA" w:rsidRPr="00C447B7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="00D64D31">
        <w:rPr>
          <w:rFonts w:asciiTheme="minorEastAsia" w:hAnsiTheme="minorEastAsia" w:cs="ＭＳ 明朝" w:hint="eastAsia"/>
          <w:kern w:val="0"/>
          <w:sz w:val="24"/>
          <w:szCs w:val="24"/>
        </w:rPr>
        <w:t>月まで１か月金２０，０００円の養育費の未払分（支払期</w:t>
      </w:r>
      <w:r w:rsidRPr="00C447B7">
        <w:rPr>
          <w:rFonts w:asciiTheme="minorEastAsia" w:hAnsiTheme="minorEastAsia" w:cs="ＭＳ 明朝" w:hint="eastAsia"/>
          <w:kern w:val="0"/>
          <w:sz w:val="24"/>
          <w:szCs w:val="24"/>
        </w:rPr>
        <w:t>毎月末日）</w:t>
      </w:r>
    </w:p>
    <w:p w:rsidR="009F2EC7" w:rsidRPr="00C447B7" w:rsidRDefault="009F2EC7" w:rsidP="004114AC">
      <w:pPr>
        <w:autoSpaceDE w:val="0"/>
        <w:autoSpaceDN w:val="0"/>
        <w:adjustRightInd w:val="0"/>
        <w:ind w:leftChars="257" w:left="5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ロ　金　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956ADA" w:rsidRPr="00C447B7">
        <w:rPr>
          <w:rFonts w:asciiTheme="minorEastAsia" w:hAnsiTheme="minorEastAsia" w:cs="ＭＳ 明朝" w:hint="eastAsia"/>
          <w:kern w:val="0"/>
          <w:sz w:val="24"/>
          <w:szCs w:val="24"/>
        </w:rPr>
        <w:t>０，０００</w:t>
      </w:r>
      <w:r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円</w:t>
      </w:r>
    </w:p>
    <w:p w:rsidR="009F2EC7" w:rsidRPr="00C447B7" w:rsidRDefault="009F2EC7" w:rsidP="004114AC">
      <w:pPr>
        <w:autoSpaceDE w:val="0"/>
        <w:autoSpaceDN w:val="0"/>
        <w:adjustRightInd w:val="0"/>
        <w:ind w:leftChars="342" w:left="718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ＭＳ 明朝" w:hint="eastAsia"/>
          <w:kern w:val="0"/>
          <w:sz w:val="24"/>
          <w:szCs w:val="24"/>
        </w:rPr>
        <w:t>ただし，債</w:t>
      </w:r>
      <w:r w:rsidR="004114AC">
        <w:rPr>
          <w:rFonts w:asciiTheme="minorEastAsia" w:hAnsiTheme="minorEastAsia" w:cs="ＭＳ 明朝" w:hint="eastAsia"/>
          <w:kern w:val="0"/>
          <w:sz w:val="24"/>
          <w:szCs w:val="24"/>
        </w:rPr>
        <w:t>権者，債務者間の　長男　××</w:t>
      </w:r>
      <w:r w:rsidR="00956ADA"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についての令和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956ADA" w:rsidRPr="00C447B7">
        <w:rPr>
          <w:rFonts w:asciiTheme="minorEastAsia" w:hAnsiTheme="minorEastAsia" w:cs="ＭＳ 明朝" w:hint="eastAsia"/>
          <w:kern w:val="0"/>
          <w:sz w:val="24"/>
          <w:szCs w:val="24"/>
        </w:rPr>
        <w:t>年５月から令和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956ADA" w:rsidRPr="00C447B7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="00D64D31">
        <w:rPr>
          <w:rFonts w:asciiTheme="minorEastAsia" w:hAnsiTheme="minorEastAsia" w:cs="ＭＳ 明朝" w:hint="eastAsia"/>
          <w:kern w:val="0"/>
          <w:sz w:val="24"/>
          <w:szCs w:val="24"/>
        </w:rPr>
        <w:t>月まで１か月金２０，０００円の養育費の未払分（支払期</w:t>
      </w:r>
      <w:r w:rsidRPr="00C447B7">
        <w:rPr>
          <w:rFonts w:asciiTheme="minorEastAsia" w:hAnsiTheme="minorEastAsia" w:cs="ＭＳ 明朝" w:hint="eastAsia"/>
          <w:kern w:val="0"/>
          <w:sz w:val="24"/>
          <w:szCs w:val="24"/>
        </w:rPr>
        <w:t>毎月末日）</w:t>
      </w:r>
    </w:p>
    <w:p w:rsidR="009F2EC7" w:rsidRPr="00C447B7" w:rsidRDefault="009F2EC7" w:rsidP="004114AC">
      <w:pPr>
        <w:autoSpaceDE w:val="0"/>
        <w:autoSpaceDN w:val="0"/>
        <w:adjustRightInd w:val="0"/>
        <w:ind w:leftChars="257" w:left="5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ハ　金　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956ADA" w:rsidRPr="00C447B7">
        <w:rPr>
          <w:rFonts w:asciiTheme="minorEastAsia" w:hAnsiTheme="minorEastAsia" w:cs="ＭＳ 明朝" w:hint="eastAsia"/>
          <w:kern w:val="0"/>
          <w:sz w:val="24"/>
          <w:szCs w:val="24"/>
        </w:rPr>
        <w:t>０，０００</w:t>
      </w:r>
      <w:r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円</w:t>
      </w:r>
    </w:p>
    <w:p w:rsidR="009F2EC7" w:rsidRPr="00C447B7" w:rsidRDefault="009F2EC7" w:rsidP="004114AC">
      <w:pPr>
        <w:autoSpaceDE w:val="0"/>
        <w:autoSpaceDN w:val="0"/>
        <w:adjustRightInd w:val="0"/>
        <w:ind w:leftChars="342" w:left="718"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ＭＳ 明朝" w:hint="eastAsia"/>
          <w:kern w:val="0"/>
          <w:sz w:val="24"/>
          <w:szCs w:val="24"/>
        </w:rPr>
        <w:t>ただし，債</w:t>
      </w:r>
      <w:r w:rsidR="004114AC">
        <w:rPr>
          <w:rFonts w:asciiTheme="minorEastAsia" w:hAnsiTheme="minorEastAsia" w:cs="ＭＳ 明朝" w:hint="eastAsia"/>
          <w:kern w:val="0"/>
          <w:sz w:val="24"/>
          <w:szCs w:val="24"/>
        </w:rPr>
        <w:t>権者，債務者間の　二女　××</w:t>
      </w:r>
      <w:r w:rsidR="00956ADA"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についての令和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956ADA" w:rsidRPr="00C447B7">
        <w:rPr>
          <w:rFonts w:asciiTheme="minorEastAsia" w:hAnsiTheme="minorEastAsia" w:cs="ＭＳ 明朝" w:hint="eastAsia"/>
          <w:kern w:val="0"/>
          <w:sz w:val="24"/>
          <w:szCs w:val="24"/>
        </w:rPr>
        <w:t>年５月から令和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956ADA" w:rsidRPr="00C447B7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="00D64D31">
        <w:rPr>
          <w:rFonts w:asciiTheme="minorEastAsia" w:hAnsiTheme="minorEastAsia" w:cs="ＭＳ 明朝" w:hint="eastAsia"/>
          <w:kern w:val="0"/>
          <w:sz w:val="24"/>
          <w:szCs w:val="24"/>
        </w:rPr>
        <w:t>月まで１か月金２０，０００円の養育費の未払分（支払期</w:t>
      </w:r>
      <w:r w:rsidRPr="00C447B7">
        <w:rPr>
          <w:rFonts w:asciiTheme="minorEastAsia" w:hAnsiTheme="minorEastAsia" w:cs="ＭＳ 明朝" w:hint="eastAsia"/>
          <w:kern w:val="0"/>
          <w:sz w:val="24"/>
          <w:szCs w:val="24"/>
        </w:rPr>
        <w:t>毎月末日）</w:t>
      </w:r>
    </w:p>
    <w:p w:rsidR="009F2EC7" w:rsidRDefault="00C447B7" w:rsidP="009F2EC7">
      <w:pPr>
        <w:autoSpaceDE w:val="0"/>
        <w:autoSpaceDN w:val="0"/>
        <w:adjustRightInd w:val="0"/>
        <w:ind w:leftChars="85" w:left="178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EUDC" w:hint="eastAsia"/>
          <w:kern w:val="0"/>
          <w:sz w:val="24"/>
          <w:szCs w:val="24"/>
        </w:rPr>
        <w:t>(2)</w:t>
      </w:r>
      <w:r w:rsidR="009F2EC7" w:rsidRPr="00C447B7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9F2EC7">
        <w:rPr>
          <w:rFonts w:ascii="ＭＳ 明朝" w:eastAsia="ＭＳ 明朝" w:cs="ＭＳ 明朝" w:hint="eastAsia"/>
          <w:kern w:val="0"/>
          <w:sz w:val="24"/>
          <w:szCs w:val="24"/>
        </w:rPr>
        <w:t xml:space="preserve">金　</w:t>
      </w:r>
      <w:r w:rsidR="007E5C29">
        <w:rPr>
          <w:rFonts w:ascii="ＭＳ 明朝" w:eastAsia="ＭＳ 明朝" w:cs="ＭＳ 明朝" w:hint="eastAsia"/>
          <w:kern w:val="0"/>
          <w:sz w:val="24"/>
          <w:szCs w:val="24"/>
        </w:rPr>
        <w:t>○○○○</w:t>
      </w:r>
      <w:r w:rsidR="009F2EC7">
        <w:rPr>
          <w:rFonts w:ascii="ＭＳ 明朝" w:eastAsia="ＭＳ 明朝" w:cs="ＭＳ 明朝" w:hint="eastAsia"/>
          <w:kern w:val="0"/>
          <w:sz w:val="24"/>
          <w:szCs w:val="24"/>
        </w:rPr>
        <w:t xml:space="preserve">　円　　ただし，執行費用</w:t>
      </w:r>
    </w:p>
    <w:p w:rsidR="009F2EC7" w:rsidRDefault="009F2EC7" w:rsidP="009F2EC7">
      <w:pPr>
        <w:autoSpaceDE w:val="0"/>
        <w:autoSpaceDN w:val="0"/>
        <w:adjustRightInd w:val="0"/>
        <w:ind w:leftChars="600" w:left="12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（内訳）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本申立手数料　　　　　　　金４，０００円</w:t>
      </w:r>
    </w:p>
    <w:p w:rsidR="009F2EC7" w:rsidRDefault="009F2EC7" w:rsidP="009F2EC7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本申立書作成及び提出費用　金１，０００円</w:t>
      </w:r>
    </w:p>
    <w:p w:rsidR="009F2EC7" w:rsidRDefault="00956ADA" w:rsidP="009F2EC7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差押命令正本送達費用　　　金</w:t>
      </w:r>
      <w:r w:rsidR="007E5C29">
        <w:rPr>
          <w:rFonts w:ascii="ＭＳ 明朝" w:eastAsia="ＭＳ 明朝" w:cs="ＭＳ 明朝" w:hint="eastAsia"/>
          <w:kern w:val="0"/>
          <w:sz w:val="24"/>
          <w:szCs w:val="24"/>
        </w:rPr>
        <w:t xml:space="preserve">　○○○○</w:t>
      </w:r>
      <w:r w:rsidR="009F2EC7"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9F2EC7" w:rsidRDefault="009F2EC7" w:rsidP="009F2EC7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資格証明書交付手数料　　　金　</w:t>
      </w:r>
      <w:r w:rsidR="007E5C29">
        <w:rPr>
          <w:rFonts w:ascii="ＭＳ 明朝" w:eastAsia="ＭＳ 明朝" w:cs="ＭＳ 明朝" w:hint="eastAsia"/>
          <w:kern w:val="0"/>
          <w:sz w:val="24"/>
          <w:szCs w:val="24"/>
        </w:rPr>
        <w:t>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9F2EC7" w:rsidRDefault="009F2EC7" w:rsidP="009F2EC7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送達証明書申請手数料　　　金　　２５０円</w:t>
      </w:r>
    </w:p>
    <w:p w:rsidR="009F2EC7" w:rsidRDefault="009F2EC7" w:rsidP="009F2EC7">
      <w:pPr>
        <w:autoSpaceDE w:val="0"/>
        <w:autoSpaceDN w:val="0"/>
        <w:adjustRightInd w:val="0"/>
        <w:ind w:leftChars="600" w:left="1260"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執行文付与申請手数料　　　金１，７００円</w:t>
      </w:r>
    </w:p>
    <w:p w:rsidR="009F2EC7" w:rsidRDefault="009F2EC7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F2EC7" w:rsidRPr="00956ADA" w:rsidRDefault="009F2EC7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956ADA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9F2EC7" w:rsidRPr="00DE6FF2" w:rsidRDefault="009F2EC7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kern w:val="0"/>
          <w:sz w:val="24"/>
          <w:szCs w:val="24"/>
        </w:rPr>
        <w:br w:type="page"/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lastRenderedPageBreak/>
        <w:t>２</w:t>
      </w:r>
      <w:r w:rsidRPr="00DE6FF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確定期限が到来していない</w:t>
      </w:r>
      <w:r w:rsidR="00D91BC2">
        <w:rPr>
          <w:rFonts w:ascii="ＭＳ 明朝" w:eastAsia="ＭＳ 明朝" w:cs="ＭＳ 明朝" w:hint="eastAsia"/>
          <w:kern w:val="0"/>
          <w:sz w:val="24"/>
          <w:szCs w:val="24"/>
        </w:rPr>
        <w:t>各</w:t>
      </w:r>
      <w:r w:rsidRPr="00DE6FF2">
        <w:rPr>
          <w:rFonts w:ascii="ＭＳ 明朝" w:eastAsia="ＭＳ 明朝" w:cs="ＭＳ 明朝" w:hint="eastAsia"/>
          <w:kern w:val="0"/>
          <w:sz w:val="24"/>
          <w:szCs w:val="24"/>
        </w:rPr>
        <w:t>定期金債権</w:t>
      </w:r>
    </w:p>
    <w:p w:rsidR="009F2EC7" w:rsidRPr="00C447B7" w:rsidRDefault="00C447B7" w:rsidP="00F5584A">
      <w:pPr>
        <w:autoSpaceDE w:val="0"/>
        <w:autoSpaceDN w:val="0"/>
        <w:adjustRightInd w:val="0"/>
        <w:ind w:leftChars="171" w:left="537" w:hangingChars="74" w:hanging="178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EUDC" w:hint="eastAsia"/>
          <w:kern w:val="0"/>
          <w:sz w:val="24"/>
          <w:szCs w:val="24"/>
        </w:rPr>
        <w:t>(1)</w:t>
      </w:r>
      <w:r w:rsidR="009F2EC7" w:rsidRPr="00C447B7">
        <w:rPr>
          <w:rFonts w:asciiTheme="minorEastAsia" w:hAnsiTheme="minorEastAsia" w:cs="EUDC" w:hint="eastAsia"/>
          <w:kern w:val="0"/>
          <w:sz w:val="24"/>
          <w:szCs w:val="24"/>
        </w:rPr>
        <w:t xml:space="preserve">　</w:t>
      </w:r>
      <w:r w:rsidR="00956ADA" w:rsidRPr="00C447B7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956ADA" w:rsidRPr="00C447B7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月から令和１０年１０月（債権者，債務者間の長女</w:t>
      </w:r>
      <w:r w:rsidR="00D64D3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××　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が</w:t>
      </w:r>
      <w:r w:rsidR="009B74F3">
        <w:rPr>
          <w:rFonts w:asciiTheme="minorEastAsia" w:hAnsiTheme="minorEastAsia" w:cs="ＭＳ 明朝" w:hint="eastAsia"/>
          <w:kern w:val="0"/>
          <w:sz w:val="24"/>
          <w:szCs w:val="24"/>
        </w:rPr>
        <w:t>満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２０歳に達する月）まで，毎月末日限り金２０，０００円ずつの養育費</w:t>
      </w:r>
    </w:p>
    <w:p w:rsidR="009F2EC7" w:rsidRPr="00C447B7" w:rsidRDefault="00C447B7" w:rsidP="0000400C">
      <w:pPr>
        <w:autoSpaceDE w:val="0"/>
        <w:autoSpaceDN w:val="0"/>
        <w:adjustRightInd w:val="0"/>
        <w:ind w:leftChars="171" w:left="539" w:hangingChars="75" w:hanging="1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EUDC" w:hint="eastAsia"/>
          <w:kern w:val="0"/>
          <w:sz w:val="24"/>
          <w:szCs w:val="24"/>
        </w:rPr>
        <w:t>(2)</w:t>
      </w:r>
      <w:r w:rsidR="0000400C" w:rsidRPr="00C447B7">
        <w:rPr>
          <w:rFonts w:asciiTheme="minorEastAsia" w:hAnsiTheme="minorEastAsia" w:cs="EUDC" w:hint="eastAsia"/>
          <w:kern w:val="0"/>
          <w:sz w:val="24"/>
          <w:szCs w:val="24"/>
        </w:rPr>
        <w:t xml:space="preserve">　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D64D3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月から令和１２年３月（債権者，債務者間の長男　××　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が</w:t>
      </w:r>
      <w:r w:rsidR="009B74F3">
        <w:rPr>
          <w:rFonts w:asciiTheme="minorEastAsia" w:hAnsiTheme="minorEastAsia" w:cs="ＭＳ 明朝" w:hint="eastAsia"/>
          <w:kern w:val="0"/>
          <w:sz w:val="24"/>
          <w:szCs w:val="24"/>
        </w:rPr>
        <w:t>満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２０歳に達する月）まで，毎月末日限り金２０，０００円ずつの養育費</w:t>
      </w:r>
    </w:p>
    <w:p w:rsidR="009F2EC7" w:rsidRDefault="00C447B7" w:rsidP="009F2EC7">
      <w:pPr>
        <w:autoSpaceDE w:val="0"/>
        <w:autoSpaceDN w:val="0"/>
        <w:adjustRightInd w:val="0"/>
        <w:ind w:leftChars="170" w:left="538" w:hanging="181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447B7">
        <w:rPr>
          <w:rFonts w:asciiTheme="minorEastAsia" w:hAnsiTheme="minorEastAsia" w:cs="EUDC" w:hint="eastAsia"/>
          <w:kern w:val="0"/>
          <w:sz w:val="24"/>
          <w:szCs w:val="24"/>
        </w:rPr>
        <w:t>(3)</w:t>
      </w:r>
      <w:r w:rsidR="0000400C" w:rsidRPr="00C447B7">
        <w:rPr>
          <w:rFonts w:asciiTheme="minorEastAsia" w:hAnsiTheme="minorEastAsia" w:cs="EUDC" w:hint="eastAsia"/>
          <w:kern w:val="0"/>
          <w:sz w:val="24"/>
          <w:szCs w:val="24"/>
        </w:rPr>
        <w:t xml:space="preserve">　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1A0B51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>月から令和１５年１１月（債権者，債務者間の</w:t>
      </w:r>
      <w:r w:rsidR="00F5584A" w:rsidRPr="00C447B7">
        <w:rPr>
          <w:rFonts w:asciiTheme="minorEastAsia" w:hAnsiTheme="minorEastAsia" w:cs="ＭＳ 明朝" w:hint="eastAsia"/>
          <w:kern w:val="0"/>
          <w:sz w:val="24"/>
          <w:szCs w:val="24"/>
        </w:rPr>
        <w:t>二女</w:t>
      </w:r>
      <w:r w:rsidR="00D64D3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××</w:t>
      </w:r>
      <w:r w:rsidR="009F2EC7" w:rsidRPr="00C447B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が</w:t>
      </w:r>
      <w:r w:rsidR="009B74F3">
        <w:rPr>
          <w:rFonts w:asciiTheme="minorEastAsia" w:hAnsiTheme="minorEastAsia" w:cs="ＭＳ 明朝" w:hint="eastAsia"/>
          <w:kern w:val="0"/>
          <w:sz w:val="24"/>
          <w:szCs w:val="24"/>
        </w:rPr>
        <w:t>満</w:t>
      </w:r>
      <w:r w:rsidR="009F2EC7">
        <w:rPr>
          <w:rFonts w:ascii="ＭＳ 明朝" w:eastAsia="ＭＳ 明朝" w:cs="ＭＳ 明朝" w:hint="eastAsia"/>
          <w:kern w:val="0"/>
          <w:sz w:val="24"/>
          <w:szCs w:val="24"/>
        </w:rPr>
        <w:t>２０</w:t>
      </w:r>
      <w:r w:rsidR="009F2EC7" w:rsidRPr="00DE6FF2">
        <w:rPr>
          <w:rFonts w:ascii="ＭＳ 明朝" w:eastAsia="ＭＳ 明朝" w:cs="ＭＳ 明朝" w:hint="eastAsia"/>
          <w:kern w:val="0"/>
          <w:sz w:val="24"/>
          <w:szCs w:val="24"/>
        </w:rPr>
        <w:t>歳に達する月）まで，</w:t>
      </w:r>
      <w:r w:rsidR="009F2EC7">
        <w:rPr>
          <w:rFonts w:ascii="ＭＳ 明朝" w:eastAsia="ＭＳ 明朝" w:cs="ＭＳ 明朝" w:hint="eastAsia"/>
          <w:kern w:val="0"/>
          <w:sz w:val="24"/>
          <w:szCs w:val="24"/>
        </w:rPr>
        <w:t>毎月末日</w:t>
      </w:r>
      <w:r w:rsidR="009F2EC7" w:rsidRPr="00DE6FF2">
        <w:rPr>
          <w:rFonts w:ascii="ＭＳ 明朝" w:eastAsia="ＭＳ 明朝" w:cs="ＭＳ 明朝" w:hint="eastAsia"/>
          <w:kern w:val="0"/>
          <w:sz w:val="24"/>
          <w:szCs w:val="24"/>
        </w:rPr>
        <w:t>限り金</w:t>
      </w:r>
      <w:r w:rsidR="009F2EC7">
        <w:rPr>
          <w:rFonts w:ascii="ＭＳ 明朝" w:eastAsia="ＭＳ 明朝" w:cs="ＭＳ 明朝" w:hint="eastAsia"/>
          <w:kern w:val="0"/>
          <w:sz w:val="24"/>
          <w:szCs w:val="24"/>
        </w:rPr>
        <w:t>２０，０００</w:t>
      </w:r>
      <w:r w:rsidR="009F2EC7" w:rsidRPr="00DE6FF2">
        <w:rPr>
          <w:rFonts w:ascii="ＭＳ 明朝" w:eastAsia="ＭＳ 明朝" w:cs="ＭＳ 明朝" w:hint="eastAsia"/>
          <w:kern w:val="0"/>
          <w:sz w:val="24"/>
          <w:szCs w:val="24"/>
        </w:rPr>
        <w:t>円ずつの養育費</w:t>
      </w:r>
    </w:p>
    <w:p w:rsidR="009F2EC7" w:rsidRDefault="009F2EC7" w:rsidP="009F2EC7">
      <w:pPr>
        <w:autoSpaceDE w:val="0"/>
        <w:autoSpaceDN w:val="0"/>
        <w:adjustRightInd w:val="0"/>
        <w:ind w:leftChars="170" w:left="538" w:hanging="181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F2EC7" w:rsidRDefault="009F2EC7">
      <w:pPr>
        <w:widowControl/>
        <w:jc w:val="left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/>
          <w:kern w:val="0"/>
          <w:sz w:val="34"/>
          <w:szCs w:val="34"/>
        </w:rPr>
        <w:br w:type="page"/>
      </w:r>
    </w:p>
    <w:p w:rsidR="009F2EC7" w:rsidRDefault="009F2EC7" w:rsidP="009F2EC7">
      <w:pPr>
        <w:widowControl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【記載例】　　請  求  債  権  目  録（２）</w:t>
      </w:r>
    </w:p>
    <w:p w:rsidR="009F2EC7" w:rsidRDefault="009F2EC7" w:rsidP="009F2EC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（一般債権）</w:t>
      </w:r>
    </w:p>
    <w:p w:rsidR="009F2EC7" w:rsidRDefault="00C0514F" w:rsidP="009F2EC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114300" cy="782955"/>
                <wp:effectExtent l="38100" t="0" r="19050" b="1714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295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39D82" id="左中かっこ 5" o:spid="_x0000_s1026" type="#_x0000_t87" style="position:absolute;left:0;text-align:left;margin-left:0;margin-top:20.55pt;width:9pt;height:6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" adj="263" strokecolor="black [3213]" strokeweight=".5pt">
                <v:stroke joinstyle="miter"/>
              </v:shape>
            </w:pict>
          </mc:Fallback>
        </mc:AlternateContent>
      </w:r>
    </w:p>
    <w:p w:rsidR="009F2EC7" w:rsidRPr="00C0514F" w:rsidRDefault="00C0514F" w:rsidP="00C0514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0514F">
        <w:rPr>
          <w:rFonts w:ascii="ＭＳ 明朝" w:eastAsia="ＭＳ 明朝" w:hAnsi="ＭＳ 明朝" w:cs="ＭＳ 明朝" w:hint="eastAsia"/>
          <w:kern w:val="0"/>
          <w:sz w:val="24"/>
          <w:szCs w:val="24"/>
        </w:rPr>
        <w:t>☑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7E5C29">
        <w:rPr>
          <w:rFonts w:ascii="ＭＳ 明朝" w:eastAsia="ＭＳ 明朝" w:cs="ＭＳ 明朝" w:hint="eastAsia"/>
          <w:kern w:val="0"/>
          <w:sz w:val="24"/>
          <w:szCs w:val="24"/>
        </w:rPr>
        <w:t>○○</w:t>
      </w:r>
      <w:r w:rsidR="009F2EC7" w:rsidRPr="00C0514F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="009F2EC7" w:rsidRPr="00C0514F">
        <w:rPr>
          <w:rFonts w:ascii="ＭＳ 明朝" w:eastAsia="ＭＳ 明朝" w:cs="ＭＳ 明朝" w:hint="eastAsia"/>
          <w:kern w:val="0"/>
          <w:sz w:val="24"/>
          <w:szCs w:val="24"/>
        </w:rPr>
        <w:t>法務局</w:t>
      </w:r>
    </w:p>
    <w:p w:rsidR="009F2EC7" w:rsidRDefault="009F2EC7" w:rsidP="009F2EC7">
      <w:pPr>
        <w:autoSpaceDE w:val="0"/>
        <w:autoSpaceDN w:val="0"/>
        <w:adjustRightInd w:val="0"/>
        <w:ind w:firstLineChars="1100" w:firstLine="26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所属公証人 山田一郎</w:t>
      </w:r>
      <w:r w:rsidR="00C0514F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作成令和</w:t>
      </w:r>
      <w:r w:rsidR="001A0B51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年第 １２３ 号</w:t>
      </w:r>
    </w:p>
    <w:p w:rsidR="009F2EC7" w:rsidRDefault="009F2EC7" w:rsidP="009F2EC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地方法務局</w:t>
      </w:r>
    </w:p>
    <w:p w:rsidR="009F2EC7" w:rsidRDefault="009F2EC7" w:rsidP="009F2EC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公正証書の執行力ある正本に表示された下記金員</w:t>
      </w:r>
    </w:p>
    <w:p w:rsidR="009F2EC7" w:rsidRDefault="009F2EC7" w:rsidP="009F2EC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9F2EC7" w:rsidRDefault="009F2EC7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元金 </w:t>
      </w:r>
      <w:r w:rsidR="00C0514F">
        <w:rPr>
          <w:rFonts w:ascii="ＭＳ 明朝" w:eastAsia="ＭＳ 明朝" w:cs="ＭＳ 明朝" w:hint="eastAsia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金１，０００，０００円</w:t>
      </w:r>
    </w:p>
    <w:p w:rsidR="009F2EC7" w:rsidRDefault="009F2EC7" w:rsidP="009F2EC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ただし，</w:t>
      </w:r>
      <w:r w:rsidR="00D64D31"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1A0B51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年５月</w:t>
      </w:r>
      <w:r w:rsidR="001A0B51">
        <w:rPr>
          <w:rFonts w:ascii="ＭＳ 明朝" w:eastAsia="ＭＳ 明朝" w:cs="ＭＳ 明朝" w:hint="eastAsia"/>
          <w:kern w:val="0"/>
          <w:sz w:val="24"/>
          <w:szCs w:val="24"/>
        </w:rPr>
        <w:t>７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日付け財産分与契約に基づく財産分与請求権</w:t>
      </w:r>
    </w:p>
    <w:p w:rsidR="0067077A" w:rsidRDefault="0067077A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F2EC7" w:rsidRDefault="009F2EC7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損害金 金</w:t>
      </w:r>
      <w:r w:rsidR="00D64D31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786F79">
        <w:rPr>
          <w:rFonts w:ascii="ＭＳ 明朝" w:eastAsia="ＭＳ 明朝" w:cs="ＭＳ 明朝" w:hint="eastAsia"/>
          <w:kern w:val="0"/>
          <w:sz w:val="24"/>
          <w:szCs w:val="24"/>
        </w:rPr>
        <w:t>０</w:t>
      </w:r>
      <w:r w:rsidR="00D64D31">
        <w:rPr>
          <w:rFonts w:ascii="ＭＳ 明朝" w:eastAsia="ＭＳ 明朝" w:cs="ＭＳ 明朝" w:hint="eastAsia"/>
          <w:kern w:val="0"/>
          <w:sz w:val="24"/>
          <w:szCs w:val="24"/>
        </w:rPr>
        <w:t>，</w:t>
      </w:r>
      <w:r w:rsidR="00786F79">
        <w:rPr>
          <w:rFonts w:ascii="ＭＳ 明朝" w:eastAsia="ＭＳ 明朝" w:cs="ＭＳ 明朝" w:hint="eastAsia"/>
          <w:kern w:val="0"/>
          <w:sz w:val="24"/>
          <w:szCs w:val="24"/>
        </w:rPr>
        <w:t>１０９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9F2EC7" w:rsidRDefault="00C0514F" w:rsidP="009F2EC7">
      <w:pPr>
        <w:autoSpaceDE w:val="0"/>
        <w:autoSpaceDN w:val="0"/>
        <w:adjustRightInd w:val="0"/>
        <w:ind w:leftChars="171" w:left="539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14300" cy="1043940"/>
                <wp:effectExtent l="38100" t="0" r="19050" b="2286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39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76ED2" id="左中かっこ 6" o:spid="_x0000_s1026" type="#_x0000_t87" style="position:absolute;left:0;text-align:left;margin-left:9pt;margin-top:0;width:9pt;height:8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" adj="197" strokecolor="black [3213]" strokeweight=".5pt">
                <v:stroke joinstyle="miter"/>
              </v:shape>
            </w:pict>
          </mc:Fallback>
        </mc:AlternateContent>
      </w:r>
      <w:r w:rsidR="009F2EC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☑ </w:t>
      </w:r>
      <w:r w:rsidR="00D648BC">
        <w:rPr>
          <w:rFonts w:ascii="ＭＳ 明朝" w:eastAsia="ＭＳ 明朝" w:cs="ＭＳ 明朝" w:hint="eastAsia"/>
          <w:kern w:val="0"/>
          <w:sz w:val="24"/>
          <w:szCs w:val="24"/>
        </w:rPr>
        <w:t>上記１に対する，令和</w:t>
      </w:r>
      <w:r w:rsidR="001A0B51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D648BC">
        <w:rPr>
          <w:rFonts w:ascii="ＭＳ 明朝" w:eastAsia="ＭＳ 明朝" w:cs="ＭＳ 明朝" w:hint="eastAsia"/>
          <w:kern w:val="0"/>
          <w:sz w:val="24"/>
          <w:szCs w:val="24"/>
        </w:rPr>
        <w:t>年６月１日から令和</w:t>
      </w:r>
      <w:r w:rsidR="001A0B51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D648BC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1A0B51">
        <w:rPr>
          <w:rFonts w:ascii="ＭＳ 明朝" w:eastAsia="ＭＳ 明朝" w:cs="ＭＳ 明朝" w:hint="eastAsia"/>
          <w:kern w:val="0"/>
          <w:sz w:val="24"/>
          <w:szCs w:val="24"/>
        </w:rPr>
        <w:t>１０</w:t>
      </w:r>
      <w:r w:rsidR="00D648BC">
        <w:rPr>
          <w:rFonts w:ascii="ＭＳ 明朝" w:eastAsia="ＭＳ 明朝" w:cs="ＭＳ 明朝" w:hint="eastAsia"/>
          <w:kern w:val="0"/>
          <w:sz w:val="24"/>
          <w:szCs w:val="24"/>
        </w:rPr>
        <w:t>月１</w:t>
      </w:r>
      <w:r w:rsidR="009F2EC7">
        <w:rPr>
          <w:rFonts w:ascii="ＭＳ 明朝" w:eastAsia="ＭＳ 明朝" w:cs="ＭＳ 明朝" w:hint="eastAsia"/>
          <w:kern w:val="0"/>
          <w:sz w:val="24"/>
          <w:szCs w:val="24"/>
        </w:rPr>
        <w:t>日まで年</w:t>
      </w:r>
      <w:r w:rsidR="001A0B51"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 w:rsidR="009F2EC7">
        <w:rPr>
          <w:rFonts w:ascii="ＭＳ 明朝" w:eastAsia="ＭＳ 明朝" w:cs="ＭＳ 明朝" w:hint="eastAsia"/>
          <w:kern w:val="0"/>
          <w:sz w:val="24"/>
          <w:szCs w:val="24"/>
        </w:rPr>
        <w:t>パーセントの割合による金員</w:t>
      </w:r>
    </w:p>
    <w:p w:rsidR="009F2EC7" w:rsidRDefault="009F2EC7" w:rsidP="009F2EC7">
      <w:pPr>
        <w:autoSpaceDE w:val="0"/>
        <w:autoSpaceDN w:val="0"/>
        <w:adjustRightInd w:val="0"/>
        <w:ind w:leftChars="171" w:left="1079" w:hangingChars="300" w:hanging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上記１の内金          円に対する，令和    年    月    日から令和年    月    日まで          の割合による金員</w:t>
      </w:r>
    </w:p>
    <w:p w:rsidR="009F2EC7" w:rsidRPr="00AA308F" w:rsidRDefault="009F2EC7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2"/>
          <w:szCs w:val="32"/>
        </w:rPr>
      </w:pPr>
      <w:r w:rsidRPr="00AA308F">
        <w:rPr>
          <w:rFonts w:ascii="ＭＳ 明朝" w:eastAsia="ＭＳ 明朝" w:cs="ＭＳ 明朝" w:hint="eastAsia"/>
          <w:kern w:val="0"/>
          <w:sz w:val="32"/>
          <w:szCs w:val="32"/>
        </w:rPr>
        <w:t xml:space="preserve">合計 金  </w:t>
      </w:r>
      <w:r w:rsidR="00D648BC">
        <w:rPr>
          <w:rFonts w:ascii="ＭＳ 明朝" w:eastAsia="ＭＳ 明朝" w:cs="ＭＳ 明朝" w:hint="eastAsia"/>
          <w:kern w:val="0"/>
          <w:sz w:val="32"/>
          <w:szCs w:val="32"/>
        </w:rPr>
        <w:t>１</w:t>
      </w:r>
      <w:r w:rsidR="001A0B51">
        <w:rPr>
          <w:rFonts w:ascii="ＭＳ 明朝" w:eastAsia="ＭＳ 明朝" w:cs="ＭＳ 明朝" w:hint="eastAsia"/>
          <w:kern w:val="0"/>
          <w:sz w:val="32"/>
          <w:szCs w:val="32"/>
        </w:rPr>
        <w:t>，０１０</w:t>
      </w:r>
      <w:r w:rsidR="00D648BC">
        <w:rPr>
          <w:rFonts w:ascii="ＭＳ 明朝" w:eastAsia="ＭＳ 明朝" w:cs="ＭＳ 明朝" w:hint="eastAsia"/>
          <w:kern w:val="0"/>
          <w:sz w:val="32"/>
          <w:szCs w:val="32"/>
        </w:rPr>
        <w:t>，</w:t>
      </w:r>
      <w:r w:rsidR="001A0B51">
        <w:rPr>
          <w:rFonts w:ascii="ＭＳ 明朝" w:eastAsia="ＭＳ 明朝" w:cs="ＭＳ 明朝" w:hint="eastAsia"/>
          <w:kern w:val="0"/>
          <w:sz w:val="32"/>
          <w:szCs w:val="32"/>
        </w:rPr>
        <w:t>１０９</w:t>
      </w:r>
      <w:r w:rsidR="00D648BC">
        <w:rPr>
          <w:rFonts w:ascii="ＭＳ 明朝" w:eastAsia="ＭＳ 明朝" w:cs="ＭＳ 明朝" w:hint="eastAsia"/>
          <w:kern w:val="0"/>
          <w:sz w:val="32"/>
          <w:szCs w:val="32"/>
        </w:rPr>
        <w:t xml:space="preserve">　</w:t>
      </w:r>
      <w:r w:rsidRPr="00AA308F">
        <w:rPr>
          <w:rFonts w:ascii="ＭＳ 明朝" w:eastAsia="ＭＳ 明朝" w:cs="ＭＳ 明朝" w:hint="eastAsia"/>
          <w:kern w:val="0"/>
          <w:sz w:val="32"/>
          <w:szCs w:val="32"/>
        </w:rPr>
        <w:t>円</w:t>
      </w:r>
    </w:p>
    <w:p w:rsidR="009F2EC7" w:rsidRDefault="009F2EC7" w:rsidP="009F2EC7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F2EC7" w:rsidRDefault="009F2EC7" w:rsidP="009F2EC7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弁済期 </w:t>
      </w:r>
      <w:r w:rsidR="00D648BC"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1A0B51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D648BC">
        <w:rPr>
          <w:rFonts w:ascii="ＭＳ 明朝" w:eastAsia="ＭＳ 明朝" w:cs="ＭＳ 明朝" w:hint="eastAsia"/>
          <w:kern w:val="0"/>
          <w:sz w:val="24"/>
          <w:szCs w:val="24"/>
        </w:rPr>
        <w:t>年５月３１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日　</w:t>
      </w:r>
      <w:r w:rsidR="00C447B7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最終弁済期令和    年    月    日</w:t>
      </w:r>
    </w:p>
    <w:p w:rsidR="009F2EC7" w:rsidRDefault="009F2EC7" w:rsidP="009F2EC7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なお，債務者は，                        に支払うべき金員の支払を怠り，令和    年    月    日の経過により期限の利益を喪失した。</w:t>
      </w:r>
    </w:p>
    <w:p w:rsidR="009F2EC7" w:rsidRDefault="009F2EC7" w:rsidP="009F2EC7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なお，債務者は，                        に支払うべき金員の支払を怠り，その額が金          円に達したので，令和    年    月    日の経過により期限の利益を喪失した。</w:t>
      </w:r>
    </w:p>
    <w:p w:rsidR="009F2EC7" w:rsidRDefault="009F2EC7" w:rsidP="009F2EC7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なお，債務者は，           に支払うべき金員の支払を怠り，その額が    回分以上に達したので，令和    年    月    日の経過により期限の利益を喪失した。</w:t>
      </w:r>
    </w:p>
    <w:p w:rsidR="009F2EC7" w:rsidRDefault="009F2EC7" w:rsidP="009F2EC7">
      <w:pPr>
        <w:autoSpaceDE w:val="0"/>
        <w:autoSpaceDN w:val="0"/>
        <w:adjustRightInd w:val="0"/>
        <w:ind w:leftChars="171" w:left="719" w:hangingChars="150" w:hanging="3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</w:p>
    <w:p w:rsidR="009F2EC7" w:rsidRPr="00AA308F" w:rsidRDefault="009F2EC7" w:rsidP="009F2EC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AA308F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9F2EC7" w:rsidRPr="009F2EC7" w:rsidRDefault="009F2EC7" w:rsidP="009F2EC7">
      <w:pPr>
        <w:autoSpaceDE w:val="0"/>
        <w:autoSpaceDN w:val="0"/>
        <w:adjustRightInd w:val="0"/>
        <w:ind w:leftChars="170" w:left="538" w:hanging="181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9F2EC7" w:rsidRPr="009F2EC7" w:rsidSect="00E31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26" w:rsidRDefault="00633026" w:rsidP="00E311BA">
      <w:r>
        <w:separator/>
      </w:r>
    </w:p>
  </w:endnote>
  <w:endnote w:type="continuationSeparator" w:id="0">
    <w:p w:rsidR="00633026" w:rsidRDefault="00633026" w:rsidP="00E3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D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72" w:rsidRDefault="004B507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72" w:rsidRDefault="004B507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72" w:rsidRDefault="004B50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26" w:rsidRDefault="00633026" w:rsidP="00E311BA">
      <w:r>
        <w:separator/>
      </w:r>
    </w:p>
  </w:footnote>
  <w:footnote w:type="continuationSeparator" w:id="0">
    <w:p w:rsidR="00633026" w:rsidRDefault="00633026" w:rsidP="00E3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72" w:rsidRDefault="004B50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72" w:rsidRDefault="004B507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72" w:rsidRDefault="004B50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61C4"/>
    <w:multiLevelType w:val="hybridMultilevel"/>
    <w:tmpl w:val="13A4EB64"/>
    <w:lvl w:ilvl="0" w:tplc="E85825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82"/>
    <w:rsid w:val="0000400C"/>
    <w:rsid w:val="001910D8"/>
    <w:rsid w:val="001A0B51"/>
    <w:rsid w:val="00381816"/>
    <w:rsid w:val="004114AC"/>
    <w:rsid w:val="004B5072"/>
    <w:rsid w:val="00530D60"/>
    <w:rsid w:val="00633026"/>
    <w:rsid w:val="006624FC"/>
    <w:rsid w:val="0067077A"/>
    <w:rsid w:val="00786F79"/>
    <w:rsid w:val="007E5C29"/>
    <w:rsid w:val="008458D9"/>
    <w:rsid w:val="00922EF7"/>
    <w:rsid w:val="00956ADA"/>
    <w:rsid w:val="009B74F3"/>
    <w:rsid w:val="009F2EC7"/>
    <w:rsid w:val="00A27EF5"/>
    <w:rsid w:val="00A81182"/>
    <w:rsid w:val="00C0514F"/>
    <w:rsid w:val="00C116BF"/>
    <w:rsid w:val="00C447B7"/>
    <w:rsid w:val="00D648BC"/>
    <w:rsid w:val="00D64D31"/>
    <w:rsid w:val="00D91BC2"/>
    <w:rsid w:val="00DA2A68"/>
    <w:rsid w:val="00DD5EDA"/>
    <w:rsid w:val="00E311BA"/>
    <w:rsid w:val="00E63E66"/>
    <w:rsid w:val="00EB19EF"/>
    <w:rsid w:val="00EE017B"/>
    <w:rsid w:val="00F5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EC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62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4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1BA"/>
  </w:style>
  <w:style w:type="paragraph" w:styleId="a8">
    <w:name w:val="footer"/>
    <w:basedOn w:val="a"/>
    <w:link w:val="a9"/>
    <w:uiPriority w:val="99"/>
    <w:unhideWhenUsed/>
    <w:rsid w:val="00E31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2025-03-13T07:20:00Z</dcterms:created>
  <dcterms:modified xsi:type="dcterms:W3CDTF">2025-03-24T06:33:00Z</dcterms:modified>
</cp:coreProperties>
</file>