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3C0CDD">
        <w:rPr>
          <w:rFonts w:ascii="ＭＳ 明朝" w:eastAsia="ＭＳ 明朝" w:hAnsi="ＭＳ 明朝" w:hint="eastAsia"/>
          <w:sz w:val="32"/>
          <w:szCs w:val="32"/>
        </w:rPr>
        <w:t xml:space="preserve">　(1)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D47CDF">
        <w:rPr>
          <w:rFonts w:ascii="ＭＳ 明朝" w:eastAsia="ＭＳ 明朝" w:hAnsi="ＭＳ 明朝" w:hint="eastAsia"/>
          <w:sz w:val="24"/>
          <w:szCs w:val="24"/>
        </w:rPr>
        <w:t>定期金債権等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870F4" w:rsidRPr="00D47CDF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9A0488" w:rsidRDefault="00C870F4" w:rsidP="009A0488">
      <w:pPr>
        <w:pStyle w:val="aa"/>
        <w:jc w:val="left"/>
      </w:pPr>
      <w:r>
        <w:rPr>
          <w:rFonts w:hint="eastAsia"/>
        </w:rPr>
        <w:t>１</w:t>
      </w:r>
      <w:r w:rsidR="00372D1C">
        <w:rPr>
          <w:rFonts w:hint="eastAsia"/>
        </w:rPr>
        <w:t xml:space="preserve">　</w:t>
      </w:r>
      <w:r w:rsidR="00D47CDF">
        <w:rPr>
          <w:rFonts w:hint="eastAsia"/>
        </w:rPr>
        <w:t xml:space="preserve">確定期限が到来している債権及び執行費用　　</w:t>
      </w:r>
      <w:r w:rsidR="00372D1C">
        <w:rPr>
          <w:rFonts w:hint="eastAsia"/>
        </w:rPr>
        <w:t>金　　　　　　　　円</w:t>
      </w:r>
    </w:p>
    <w:p w:rsidR="00D47CDF" w:rsidRDefault="003C0CDD" w:rsidP="00D47CDF">
      <w:pPr>
        <w:pStyle w:val="aa"/>
        <w:jc w:val="left"/>
      </w:pPr>
      <w:r>
        <w:rPr>
          <w:rFonts w:hint="eastAsia"/>
        </w:rPr>
        <w:t xml:space="preserve">　(1)</w:t>
      </w:r>
      <w:r w:rsidR="00D47CDF">
        <w:rPr>
          <w:rFonts w:hint="eastAsia"/>
        </w:rPr>
        <w:t xml:space="preserve">　金　　　　　　　円</w:t>
      </w:r>
    </w:p>
    <w:p w:rsidR="00C870F4" w:rsidRDefault="00C870F4" w:rsidP="00D47CDF">
      <w:pPr>
        <w:pStyle w:val="aa"/>
        <w:ind w:leftChars="100" w:left="446" w:hangingChars="100" w:hanging="238"/>
        <w:jc w:val="left"/>
      </w:pPr>
      <w:r>
        <w:rPr>
          <w:rFonts w:hint="eastAsia"/>
        </w:rPr>
        <w:t xml:space="preserve">　　ただし，債権者，債務者間の　　　　　　　　　　　　　　　</w:t>
      </w:r>
      <w:r w:rsidR="00D47CDF">
        <w:rPr>
          <w:rFonts w:hint="eastAsia"/>
        </w:rPr>
        <w:t xml:space="preserve">　</w:t>
      </w:r>
      <w:r>
        <w:rPr>
          <w:rFonts w:hint="eastAsia"/>
        </w:rPr>
        <w:t xml:space="preserve">　　についての</w:t>
      </w:r>
      <w:r w:rsidR="009A0488">
        <w:rPr>
          <w:rFonts w:hint="eastAsia"/>
        </w:rPr>
        <w:t>令和　　年　　月から令和　　年　　月</w:t>
      </w:r>
      <w:r>
        <w:rPr>
          <w:rFonts w:hint="eastAsia"/>
        </w:rPr>
        <w:t xml:space="preserve">まで１か月金　　　　</w:t>
      </w:r>
      <w:r w:rsidR="009A0488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  <w:r w:rsidR="009A0488">
        <w:rPr>
          <w:rFonts w:hint="eastAsia"/>
        </w:rPr>
        <w:t>の</w:t>
      </w:r>
      <w:r>
        <w:rPr>
          <w:rFonts w:hint="eastAsia"/>
        </w:rPr>
        <w:t>養育費の未払分（支払期　　　　　　　日）</w:t>
      </w:r>
    </w:p>
    <w:p w:rsidR="009A0488" w:rsidRDefault="003C0CDD" w:rsidP="00D47CDF">
      <w:pPr>
        <w:pStyle w:val="aa"/>
        <w:ind w:leftChars="100" w:left="446" w:hangingChars="100" w:hanging="238"/>
        <w:jc w:val="left"/>
      </w:pPr>
      <w:r>
        <w:rPr>
          <w:rFonts w:hint="eastAsia"/>
        </w:rPr>
        <w:t>(2)</w:t>
      </w:r>
      <w:r w:rsidR="00D47CDF">
        <w:rPr>
          <w:rFonts w:hint="eastAsia"/>
        </w:rPr>
        <w:t xml:space="preserve">　</w:t>
      </w:r>
      <w:r w:rsidR="00C870F4">
        <w:rPr>
          <w:rFonts w:hint="eastAsia"/>
        </w:rPr>
        <w:t>金　　　　　　　円</w:t>
      </w:r>
    </w:p>
    <w:p w:rsidR="00C870F4" w:rsidRDefault="00C870F4" w:rsidP="009A0488">
      <w:pPr>
        <w:pStyle w:val="aa"/>
        <w:ind w:firstLineChars="200" w:firstLine="476"/>
        <w:jc w:val="left"/>
      </w:pPr>
      <w:r>
        <w:rPr>
          <w:rFonts w:hint="eastAsia"/>
        </w:rPr>
        <w:t>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BA2AEF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BA2AEF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DA58B6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BA2AEF">
        <w:rPr>
          <w:rFonts w:hint="eastAsia"/>
        </w:rPr>
        <w:t xml:space="preserve">　　　　　</w:t>
      </w:r>
      <w:r w:rsidR="00C870F4"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BA7B73" w:rsidRDefault="00BA7B73" w:rsidP="00C870F4">
      <w:pPr>
        <w:pStyle w:val="aa"/>
        <w:jc w:val="left"/>
      </w:pPr>
    </w:p>
    <w:p w:rsidR="00D47CDF" w:rsidRDefault="00D47CDF" w:rsidP="00C870F4">
      <w:pPr>
        <w:pStyle w:val="aa"/>
        <w:jc w:val="left"/>
      </w:pPr>
      <w:r>
        <w:rPr>
          <w:rFonts w:hint="eastAsia"/>
        </w:rPr>
        <w:t>２　確定期限が到来していない各定期金債権</w:t>
      </w:r>
    </w:p>
    <w:p w:rsidR="00D47CDF" w:rsidRDefault="00D47CDF" w:rsidP="00C870F4">
      <w:pPr>
        <w:pStyle w:val="aa"/>
        <w:jc w:val="left"/>
      </w:pPr>
      <w:r>
        <w:rPr>
          <w:rFonts w:hint="eastAsia"/>
        </w:rPr>
        <w:t xml:space="preserve">　　令和　　年　　月から令和　　年　　月（債権者，債務者間の　　　　　　　が</w:t>
      </w:r>
    </w:p>
    <w:p w:rsidR="009A0488" w:rsidRDefault="00D47CDF" w:rsidP="00BA7B73">
      <w:pPr>
        <w:pStyle w:val="aa"/>
        <w:jc w:val="left"/>
      </w:pPr>
      <w:r>
        <w:rPr>
          <w:rFonts w:hint="eastAsia"/>
        </w:rPr>
        <w:t xml:space="preserve">　</w:t>
      </w:r>
      <w:r w:rsidR="00AE65E7">
        <w:rPr>
          <w:rFonts w:hint="eastAsia"/>
        </w:rPr>
        <w:t>満　　　歳に達する月</w:t>
      </w:r>
      <w:r>
        <w:rPr>
          <w:rFonts w:hint="eastAsia"/>
        </w:rPr>
        <w:t>）まで，毎月　　日限り金　　　　　　円ずつの養育費</w:t>
      </w:r>
    </w:p>
    <w:p w:rsidR="00372D1C" w:rsidRPr="00D47CDF" w:rsidRDefault="00372D1C" w:rsidP="007A2C2C">
      <w:pPr>
        <w:pStyle w:val="aa"/>
        <w:jc w:val="left"/>
      </w:pPr>
    </w:p>
    <w:p w:rsidR="004503B1" w:rsidRDefault="004503B1" w:rsidP="00372D1C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DA58B6" w:rsidRPr="004503B1" w:rsidRDefault="00DA58B6" w:rsidP="00DA58B6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lastRenderedPageBreak/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3C0CDD">
        <w:rPr>
          <w:rFonts w:ascii="ＭＳ 明朝" w:eastAsia="ＭＳ 明朝" w:hAnsi="ＭＳ 明朝" w:hint="eastAsia"/>
          <w:sz w:val="32"/>
          <w:szCs w:val="32"/>
        </w:rPr>
        <w:t xml:space="preserve">　(2)</w:t>
      </w:r>
    </w:p>
    <w:p w:rsidR="00DA58B6" w:rsidRDefault="00DA58B6" w:rsidP="00DA58B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DA58B6" w:rsidRDefault="00D47CDF" w:rsidP="00DA58B6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FA09A" wp14:editId="22210B9D">
                <wp:simplePos x="0" y="0"/>
                <wp:positionH relativeFrom="column">
                  <wp:posOffset>800735</wp:posOffset>
                </wp:positionH>
                <wp:positionV relativeFrom="paragraph">
                  <wp:posOffset>271145</wp:posOffset>
                </wp:positionV>
                <wp:extent cx="194310" cy="874395"/>
                <wp:effectExtent l="38100" t="0" r="15240" b="2095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C062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63.05pt;margin-top:21.35pt;width:15.3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MsgIAADYFAAAOAAAAZHJzL2Uyb0RvYy54bWysVM1uEzEQviPxDpbvdLNp0jarbqrQqgip&#10;aiO1qOep184u8h+2k0249cyRR0Dixhnep/AejL3bNPycEDk4452/b76Z8fHJWkmy4s43Rpc03xtQ&#10;wjUzVaMXJX1zc/7iiBIfQFcgjeYl3XBPT6bPnx23tuBDUxtZcUcwiPZFa0tah2CLLPOs5gr8nrFc&#10;o1IYpyDg1S2yykGL0ZXMhoPBQdYaV1lnGPcev551SjpN8YXgLFwJ4XkgsqSILaTTpfMuntn0GIqF&#10;A1s3rIcB/4BCQaMx6TbUGQQgS9f8EUo1zBlvRNhjRmVGiIbxVANWkw9+q+a6BstTLUiOt1ua/P8L&#10;yy5Xc0eaqqQjSjQobNGPr5+/f/vycP/h4f7Tw/1HMooktdYXaHtt566/eRRjxWvhVPzHWsg6EbvZ&#10;EsvXgTD8mE9G+znSz1B1dDjan4xjzOzJ2TofXnGjSBRKKrkILx2wWDwUsLrwIZFb9RCheptTIpTE&#10;Xq1AkvxwcpBgYgN2bIa7NuN8MBn2afuICOAxcQyvzXkjZZoIqUlb0oP9cQQNOJdCQkBRWWTK6wUl&#10;IBc48Cy4BNEb2VTRO8bxG38qHUFgJcVRrUx7g0RQIsEHVCA76ddj+cU1wjkDX3fOSRXNoFBNwD2R&#10;jUICd72ljlqeJh1ZiqzGVnXNidKdqTbYYWe60feWnTeY5AKxzMEhf1gh7m+4wkNIg1WbXqKkNu79&#10;375HexxB1FLS4u4gJe+W4DiW+FrjcE7y0SguW7qMxodDvLhdzd2uRi/VqUGqsKOILonRPshHUTij&#10;bnHNZzErqkAzzN2R319OQ7fT+FAwPpslM1wwC+FCX1sWg0eeIr0361twth+0gI25NI971o9aN5pP&#10;ttFTm9kyGNFsGe547enG5Uzj3D8kcft378nq6bmb/gQAAP//AwBQSwMEFAAGAAgAAAAhAKqhgybf&#10;AAAACgEAAA8AAABkcnMvZG93bnJldi54bWxMj81OwzAQhO9IvIO1SNyo3dCGEuJUVREIuKWFAzc3&#10;XuII/0Sx24S3Z3uC24z20+xMuZ6cZSccYhe8hPlMAEPfBN35VsL7/ulmBSwm5bWywaOEH4ywri4v&#10;SlXoMPoaT7vUMgrxsVASTEp9wXlsDDoVZ6FHT7evMDiVyA4t14MaKdxZngmRc6c6Tx+M6nFrsPne&#10;HZ2EemlfHvefrx9bdR/M2+24qZ9FK+X11bR5AJZwSn8wnOtTdaio0yEcvY7Mks/yOaESFtkdsDOw&#10;zEkcSKzEAnhV8v8Tql8AAAD//wMAUEsBAi0AFAAGAAgAAAAhALaDOJL+AAAA4QEAABMAAAAAAAAA&#10;AAAAAAAAAAAAAFtDb250ZW50X1R5cGVzXS54bWxQSwECLQAUAAYACAAAACEAOP0h/9YAAACUAQAA&#10;CwAAAAAAAAAAAAAAAAAvAQAAX3JlbHMvLnJlbHNQSwECLQAUAAYACAAAACEAOL3TzLICAAA2BQAA&#10;DgAAAAAAAAAAAAAAAAAuAgAAZHJzL2Uyb0RvYy54bWxQSwECLQAUAAYACAAAACEAqqGDJt8AAAAK&#10;AQAADwAAAAAAAAAAAAAAAAAMBQAAZHJzL2Rvd25yZXYueG1sUEsFBgAAAAAEAAQA8wAAABgGAAAA&#10;AA==&#10;" adj="862,11036" strokecolor="windowText" strokeweight=".5pt">
                <v:stroke joinstyle="miter"/>
              </v:shape>
            </w:pict>
          </mc:Fallback>
        </mc:AlternateContent>
      </w:r>
      <w:r w:rsidR="00DA58B6"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DA58B6" w:rsidRPr="00D47CDF" w:rsidRDefault="00DA58B6" w:rsidP="00D47CDF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 w:rsidRPr="00D47CDF">
        <w:rPr>
          <w:rFonts w:ascii="ＭＳ 明朝" w:eastAsia="ＭＳ 明朝" w:hAnsi="ＭＳ 明朝" w:hint="eastAsia"/>
          <w:sz w:val="24"/>
          <w:szCs w:val="24"/>
        </w:rPr>
        <w:t>□　調停調書</w:t>
      </w:r>
    </w:p>
    <w:p w:rsidR="00DA58B6" w:rsidRPr="00D47CDF" w:rsidRDefault="00D47CDF" w:rsidP="00D47C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執行力ある　　</w:t>
      </w:r>
      <w:r w:rsidR="00DA58B6" w:rsidRPr="00D47CDF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DA58B6" w:rsidRPr="00D47CDF" w:rsidRDefault="00D47CDF" w:rsidP="00D47CDF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 w:rsidRPr="00D47CD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DA58B6" w:rsidRPr="00D47CDF">
        <w:rPr>
          <w:rFonts w:ascii="ＭＳ 明朝" w:eastAsia="ＭＳ 明朝" w:hAnsi="ＭＳ 明朝" w:hint="eastAsia"/>
          <w:sz w:val="24"/>
          <w:szCs w:val="24"/>
        </w:rPr>
        <w:t>判　　決</w:t>
      </w:r>
    </w:p>
    <w:p w:rsidR="00DA58B6" w:rsidRDefault="00DA58B6" w:rsidP="00DA58B6">
      <w:pPr>
        <w:pStyle w:val="a8"/>
      </w:pPr>
      <w:r>
        <w:rPr>
          <w:rFonts w:hint="eastAsia"/>
        </w:rPr>
        <w:t>記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>１　元金　　　　　　　　　金　　　　　　　　　円</w:t>
      </w:r>
    </w:p>
    <w:p w:rsidR="00DA58B6" w:rsidRDefault="00DA58B6" w:rsidP="00DA58B6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ただし，　　　　　　　　　記載の</w:t>
      </w:r>
      <w:r w:rsidR="00D47CDF">
        <w:rPr>
          <w:rFonts w:hint="eastAsia"/>
        </w:rPr>
        <w:t>金</w:t>
      </w:r>
      <w:r>
        <w:rPr>
          <w:rFonts w:hint="eastAsia"/>
        </w:rPr>
        <w:t xml:space="preserve">　　</w:t>
      </w:r>
      <w:r w:rsidR="00D47CDF">
        <w:rPr>
          <w:rFonts w:hint="eastAsia"/>
        </w:rPr>
        <w:t xml:space="preserve">　　</w:t>
      </w:r>
      <w:r>
        <w:rPr>
          <w:rFonts w:hint="eastAsia"/>
        </w:rPr>
        <w:t xml:space="preserve">　　　円</w:t>
      </w:r>
    </w:p>
    <w:p w:rsidR="00DA58B6" w:rsidRDefault="00DA58B6" w:rsidP="00DA58B6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32503" wp14:editId="5A4FC0A0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3630E" id="左中かっこ 5" o:spid="_x0000_s1026" type="#_x0000_t87" style="position:absolute;left:0;text-align:left;margin-left:-.3pt;margin-top:22.85pt;width:10.7pt;height:68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29jAIAAOUEAAAOAAAAZHJzL2Uyb0RvYy54bWysVE1PGzEQvVfqf7B8L5sAgRCxQSmIqhIC&#10;JKg4G683a8lftZ1s0hvnHvsTKvXWc/t/aP9Hn70LpKWnqjk4Hs94Zt7zmz08WmlFlsIHaU1Jh1sD&#10;SoThtpJmXtJ316evxpSEyEzFlDWipGsR6NH05YvD1k3Etm2sqoQnSGLCpHUlbWJ0k6IIvBGahS3r&#10;hIGztl6zCNPPi8qzFtm1KrYHg72itb5y3nIRAk5POied5vx1LXi8qOsgIlElRW8xrz6vt2ktpods&#10;MvfMNZL3bbB/6EIzaVD0MdUJi4wsvHyWSkvubbB13OJWF7auJRcZA9AMB3+guWqYExkLyAnukabw&#10;/9Ly8+WlJ7Iq6YgSwzSe6Oe3Lz++f72/+3h/9/n+7hMZJZJaFyaIvXKXvrcCtgnxqvY6/QMLWWVi&#10;14/EilUkHIfDndH4APRzuMb7g9E45yyeLjsf4hthNUmbkipRx9ee8QSeTdjyLERURfxDXDo29lQq&#10;lR9QGdKWdG9nlGowyKhWLGKrHYAFM6eEqTn0yaPPGYNVskq3U56wDsfKkyWDRKCsyrbX6JsSxUKE&#10;A2DyL7GADn67mto5YaHpLmdXpygtI2StpAbezdvKpIoiC7MHlZjtuEy7W1ut8SDedkoNjp9KFDlD&#10;L5fMQ5pAiHGLF1hqZYHa9jtKGus//O08xUMx8FLSQuqg5P2CeQGIbw20dDDc3U2zkY3d0f42DL/p&#10;ud30mIU+tqBqiMF2PG9TfFQP29pbfYOpnKWqcDHDUbsjvzeOYzeCmGsuZrMchnlwLJ6ZK8dT8sRT&#10;ovd6dcO863UR8TDn9mEsnimji+20MVtEW8ssmyde8YLJwCzlt+znPg3rpp2jnr5O018AAAD//wMA&#10;UEsDBBQABgAIAAAAIQCrIRbs3QAAAAcBAAAPAAAAZHJzL2Rvd25yZXYueG1sTI9BS8NAEIXvgv9h&#10;GcFbuzFoG2M2RYSCUCi2inicZsckNjsbsps2/nvHkx6H9/HeN8Vqcp060RBazwZu5gko4srblmsD&#10;b6/rWQYqRGSLnWcy8E0BVuXlRYG59Wfe0WkfayUlHHI00MTY51qHqiGHYe57Ysk+/eAwyjnU2g54&#10;lnLX6TRJFtphy7LQYE9PDVXH/egMHJcbv0XUlt432/H+5XldfX2sjbm+mh4fQEWa4h8Mv/qiDqU4&#10;HfzINqjOwGwhoIHbuyUoidNEHjkIlqUZ6LLQ//3LHwAAAP//AwBQSwECLQAUAAYACAAAACEAtoM4&#10;kv4AAADhAQAAEwAAAAAAAAAAAAAAAAAAAAAAW0NvbnRlbnRfVHlwZXNdLnhtbFBLAQItABQABgAI&#10;AAAAIQA4/SH/1gAAAJQBAAALAAAAAAAAAAAAAAAAAC8BAABfcmVscy8ucmVsc1BLAQItABQABgAI&#10;AAAAIQAJv029jAIAAOUEAAAOAAAAAAAAAAAAAAAAAC4CAABkcnMvZTJvRG9jLnhtbFBLAQItABQA&#10;BgAIAAAAIQCrIRbs3QAAAAcBAAAPAAAAAAAAAAAAAAAAAOYEAABkcnMvZG93bnJldi54bWxQSwUG&#10;AAAAAAQABADzAAAA8AUAAAAA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円</w:t>
      </w:r>
    </w:p>
    <w:p w:rsidR="00DA58B6" w:rsidRDefault="00DA58B6" w:rsidP="00DA58B6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>３　執行費用　　　　　　　金　　　　　　　　　円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　　　（内訳）　　執行文付与申立手数料　　　金　　　　　　　　　円</w:t>
      </w:r>
    </w:p>
    <w:p w:rsidR="00DA58B6" w:rsidRPr="009A026C" w:rsidRDefault="00DA58B6" w:rsidP="00DA58B6">
      <w:pPr>
        <w:pStyle w:val="aa"/>
        <w:jc w:val="left"/>
        <w:rPr>
          <w:sz w:val="28"/>
          <w:szCs w:val="28"/>
        </w:rPr>
      </w:pPr>
      <w:r w:rsidRPr="009A026C">
        <w:rPr>
          <w:rFonts w:hint="eastAsia"/>
          <w:sz w:val="28"/>
          <w:szCs w:val="28"/>
        </w:rPr>
        <w:t>合計</w:t>
      </w:r>
      <w:r w:rsidR="009A026C" w:rsidRPr="009A026C">
        <w:rPr>
          <w:rFonts w:hint="eastAsia"/>
          <w:sz w:val="28"/>
          <w:szCs w:val="28"/>
        </w:rPr>
        <w:t xml:space="preserve">　</w:t>
      </w:r>
      <w:r w:rsidRPr="009A026C">
        <w:rPr>
          <w:rFonts w:hint="eastAsia"/>
          <w:sz w:val="28"/>
          <w:szCs w:val="28"/>
        </w:rPr>
        <w:t xml:space="preserve">金　　　　　</w:t>
      </w:r>
      <w:r w:rsidR="009A026C">
        <w:rPr>
          <w:rFonts w:hint="eastAsia"/>
          <w:sz w:val="28"/>
          <w:szCs w:val="28"/>
        </w:rPr>
        <w:t xml:space="preserve">　　</w:t>
      </w:r>
      <w:r w:rsidRPr="009A026C">
        <w:rPr>
          <w:rFonts w:hint="eastAsia"/>
          <w:sz w:val="28"/>
          <w:szCs w:val="28"/>
        </w:rPr>
        <w:t xml:space="preserve">　　　円</w:t>
      </w:r>
    </w:p>
    <w:p w:rsidR="00DA58B6" w:rsidRDefault="00DA58B6" w:rsidP="00DA58B6">
      <w:pPr>
        <w:pStyle w:val="aa"/>
        <w:jc w:val="left"/>
      </w:pP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弁済期令和　　年　　月　　日　　　　□　最終弁済期令和　　年　　月　　日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DA58B6" w:rsidRPr="004503B1" w:rsidRDefault="00DA58B6" w:rsidP="00DA58B6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</w:t>
      </w:r>
    </w:p>
    <w:p w:rsidR="00372D1C" w:rsidRDefault="00DA58B6" w:rsidP="00DA58B6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DA58B6" w:rsidRPr="00DA58B6" w:rsidRDefault="00DA58B6" w:rsidP="00DA58B6">
      <w:pPr>
        <w:pStyle w:val="aa"/>
        <w:jc w:val="left"/>
        <w:rPr>
          <w:u w:val="single"/>
        </w:rPr>
      </w:pPr>
    </w:p>
    <w:p w:rsidR="007A2C2C" w:rsidRPr="00372D1C" w:rsidRDefault="00372D1C" w:rsidP="00372D1C">
      <w:pPr>
        <w:pStyle w:val="aa"/>
        <w:jc w:val="center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-285750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5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A01s8q4QAAAAgBAAAPAAAAZHJzL2Rvd25y&#10;ZXYueG1sTI9BS8NAEIXvgv9hGcFbuzGmsaTZlBIoguihtZfeJtlpEszuxuy2jf56x5Oehsd7vPle&#10;vp5MLy40+s5ZBQ/zCATZ2unONgoO79vZEoQPaDX2zpKCL/KwLm5vcsy0u9odXfahEVxifYYK2hCG&#10;TEpft2TQz91Alr2TGw0GlmMj9YhXLje9jKMolQY7yx9aHKhsqf7Yn42Cl3L7hrsqNsvvvnx+PW2G&#10;z8NxodT93bRZgQg0hb8w/OIzOhTMVLmz1V70CmYpB/kkC57Efhw9JSAqBUn6CLLI5f8BxQ8AAAD/&#10;/wMAUEsBAi0AFAAGAAgAAAAhALaDOJL+AAAA4QEAABMAAAAAAAAAAAAAAAAAAAAAAFtDb250ZW50&#10;X1R5cGVzXS54bWxQSwECLQAUAAYACAAAACEAOP0h/9YAAACUAQAACwAAAAAAAAAAAAAAAAAvAQAA&#10;X3JlbHMvLnJlbHNQSwECLQAUAAYACAAAACEA/NDH8p4CAABzBQAADgAAAAAAAAAAAAAAAAAuAgAA&#10;ZHJzL2Uyb0RvYy54bWxQSwECLQAUAAYACAAAACEANNbPKuEAAAAIAQAADwAAAAAAAAAAAAAAAAD4&#10;BAAAZHJzL2Rvd25yZXYueG1sUEsFBgAAAAAEAAQA8wAAAAYGAAAAAA==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hint="eastAsia"/>
          <w:sz w:val="32"/>
          <w:szCs w:val="32"/>
        </w:rPr>
        <w:t>請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求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債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権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目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録</w:t>
      </w:r>
      <w:r w:rsidR="007A2C2C">
        <w:rPr>
          <w:rFonts w:hint="eastAsia"/>
          <w:sz w:val="32"/>
          <w:szCs w:val="32"/>
        </w:rPr>
        <w:t xml:space="preserve"> </w:t>
      </w:r>
      <w:r w:rsidR="003C0CDD">
        <w:rPr>
          <w:rFonts w:hint="eastAsia"/>
          <w:sz w:val="32"/>
          <w:szCs w:val="32"/>
        </w:rPr>
        <w:t xml:space="preserve">　(1)</w:t>
      </w:r>
    </w:p>
    <w:p w:rsidR="009A0488" w:rsidRDefault="009A0488" w:rsidP="009A04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D47CDF">
        <w:rPr>
          <w:rFonts w:ascii="ＭＳ 明朝" w:eastAsia="ＭＳ 明朝" w:hAnsi="ＭＳ 明朝" w:hint="eastAsia"/>
          <w:sz w:val="24"/>
          <w:szCs w:val="24"/>
        </w:rPr>
        <w:t>定期金</w:t>
      </w:r>
      <w:r>
        <w:rPr>
          <w:rFonts w:ascii="ＭＳ 明朝" w:eastAsia="ＭＳ 明朝" w:hAnsi="ＭＳ 明朝" w:hint="eastAsia"/>
          <w:sz w:val="24"/>
          <w:szCs w:val="24"/>
        </w:rPr>
        <w:t>債権</w:t>
      </w:r>
      <w:r w:rsidR="00D47CDF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A2C2C" w:rsidRPr="00D47CDF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A2AEF">
        <w:rPr>
          <w:rFonts w:ascii="ＭＳ 明朝" w:eastAsia="ＭＳ 明朝" w:hAnsi="ＭＳ 明朝" w:hint="eastAsia"/>
          <w:sz w:val="24"/>
          <w:szCs w:val="24"/>
        </w:rPr>
        <w:t>○○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7D081C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3C0CDD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276395" w:rsidP="00372D1C">
      <w:pPr>
        <w:ind w:firstLineChars="250" w:firstLine="5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D47CDF" w:rsidRDefault="003C0CDD" w:rsidP="00D47CDF">
      <w:pPr>
        <w:pStyle w:val="aa"/>
        <w:jc w:val="left"/>
      </w:pPr>
      <w:r>
        <w:rPr>
          <w:rFonts w:hint="eastAsia"/>
        </w:rPr>
        <w:t>１　確定期限が到来している債権及び執行費用　　金</w:t>
      </w:r>
      <w:r w:rsidR="00E17ACB">
        <w:rPr>
          <w:rFonts w:hint="eastAsia"/>
        </w:rPr>
        <w:t>○○○○○</w:t>
      </w:r>
      <w:r w:rsidR="00D47CDF">
        <w:rPr>
          <w:rFonts w:hint="eastAsia"/>
        </w:rPr>
        <w:t>円</w:t>
      </w:r>
      <w:r w:rsidR="00E17ACB">
        <w:rPr>
          <w:rFonts w:hint="eastAsia"/>
        </w:rPr>
        <w:t xml:space="preserve">　</w:t>
      </w:r>
      <w:r w:rsidR="00E17ACB" w:rsidRPr="001C5001">
        <w:rPr>
          <w:rFonts w:hint="eastAsia"/>
          <w:sz w:val="21"/>
          <w:szCs w:val="21"/>
        </w:rPr>
        <w:t>※</w:t>
      </w:r>
      <w:r w:rsidR="00E17ACB" w:rsidRPr="001C5001">
        <w:rPr>
          <w:sz w:val="21"/>
          <w:szCs w:val="21"/>
        </w:rPr>
        <w:t>(</w:t>
      </w:r>
      <w:r w:rsidR="00E17ACB">
        <w:rPr>
          <w:rFonts w:hint="eastAsia"/>
          <w:sz w:val="21"/>
          <w:szCs w:val="21"/>
        </w:rPr>
        <w:t>1</w:t>
      </w:r>
      <w:r w:rsidR="00E17ACB" w:rsidRPr="001C5001">
        <w:rPr>
          <w:sz w:val="21"/>
          <w:szCs w:val="21"/>
        </w:rPr>
        <w:t>)と(</w:t>
      </w:r>
      <w:r w:rsidR="00E17ACB">
        <w:rPr>
          <w:rFonts w:hint="eastAsia"/>
          <w:sz w:val="21"/>
          <w:szCs w:val="21"/>
        </w:rPr>
        <w:t>2</w:t>
      </w:r>
      <w:r w:rsidR="00E17ACB" w:rsidRPr="001C5001">
        <w:rPr>
          <w:sz w:val="21"/>
          <w:szCs w:val="21"/>
        </w:rPr>
        <w:t>)の合計</w:t>
      </w:r>
    </w:p>
    <w:p w:rsidR="009A0488" w:rsidRDefault="003C0CDD" w:rsidP="009A0488">
      <w:pPr>
        <w:pStyle w:val="aa"/>
        <w:jc w:val="left"/>
      </w:pPr>
      <w:r>
        <w:rPr>
          <w:rFonts w:hint="eastAsia"/>
        </w:rPr>
        <w:t xml:space="preserve">　(1)</w:t>
      </w:r>
      <w:r w:rsidR="00D47CDF">
        <w:rPr>
          <w:rFonts w:hint="eastAsia"/>
        </w:rPr>
        <w:t xml:space="preserve">　</w:t>
      </w:r>
      <w:r w:rsidR="00BA7B73">
        <w:rPr>
          <w:rFonts w:hint="eastAsia"/>
        </w:rPr>
        <w:t>金１０</w:t>
      </w:r>
      <w:r w:rsidR="004503B1">
        <w:rPr>
          <w:rFonts w:hint="eastAsia"/>
        </w:rPr>
        <w:t>０，０００円</w:t>
      </w:r>
    </w:p>
    <w:p w:rsidR="009A0488" w:rsidRDefault="004503B1" w:rsidP="009D29C1">
      <w:pPr>
        <w:pStyle w:val="aa"/>
        <w:ind w:leftChars="200" w:left="416" w:firstLineChars="100" w:firstLine="238"/>
        <w:jc w:val="left"/>
      </w:pPr>
      <w:r>
        <w:rPr>
          <w:rFonts w:hint="eastAsia"/>
        </w:rPr>
        <w:t>ただし，</w:t>
      </w:r>
      <w:r w:rsidR="00D47CDF">
        <w:rPr>
          <w:rFonts w:hint="eastAsia"/>
        </w:rPr>
        <w:t xml:space="preserve">債権者，債務者間の　長女　××　</w:t>
      </w:r>
      <w:r w:rsidR="009D29C1">
        <w:rPr>
          <w:rFonts w:hint="eastAsia"/>
        </w:rPr>
        <w:t>についての</w:t>
      </w:r>
      <w:r w:rsidR="009E6E63">
        <w:rPr>
          <w:rFonts w:hint="eastAsia"/>
        </w:rPr>
        <w:t>令和</w:t>
      </w:r>
      <w:r w:rsidR="007D081C">
        <w:rPr>
          <w:rFonts w:hint="eastAsia"/>
        </w:rPr>
        <w:t>５</w:t>
      </w:r>
      <w:r w:rsidR="009E6E63">
        <w:rPr>
          <w:rFonts w:hint="eastAsia"/>
        </w:rPr>
        <w:t>年５月から令和</w:t>
      </w:r>
      <w:r w:rsidR="007D081C">
        <w:rPr>
          <w:rFonts w:hint="eastAsia"/>
        </w:rPr>
        <w:t>５</w:t>
      </w:r>
      <w:r w:rsidR="009E6E63">
        <w:rPr>
          <w:rFonts w:hint="eastAsia"/>
        </w:rPr>
        <w:t>年９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A7B73" w:rsidRDefault="003C0CDD" w:rsidP="009D29C1">
      <w:pPr>
        <w:pStyle w:val="aa"/>
        <w:ind w:firstLineChars="100" w:firstLine="238"/>
        <w:jc w:val="left"/>
      </w:pPr>
      <w:r>
        <w:rPr>
          <w:rFonts w:hint="eastAsia"/>
        </w:rPr>
        <w:t>(2)</w:t>
      </w:r>
      <w:r w:rsidR="009A0488">
        <w:rPr>
          <w:rFonts w:hint="eastAsia"/>
        </w:rPr>
        <w:t xml:space="preserve">　</w:t>
      </w:r>
      <w:r w:rsidR="004503B1">
        <w:rPr>
          <w:rFonts w:hint="eastAsia"/>
        </w:rPr>
        <w:t>金</w:t>
      </w:r>
      <w:r w:rsidR="00BA7B73">
        <w:rPr>
          <w:rFonts w:hint="eastAsia"/>
        </w:rPr>
        <w:t xml:space="preserve">　</w:t>
      </w:r>
      <w:r w:rsidR="00B07C6E">
        <w:rPr>
          <w:rFonts w:hint="eastAsia"/>
        </w:rPr>
        <w:t xml:space="preserve">　</w:t>
      </w:r>
      <w:r w:rsidR="00E17ACB">
        <w:rPr>
          <w:rFonts w:hint="eastAsia"/>
        </w:rPr>
        <w:t>○○○○</w:t>
      </w:r>
      <w:r w:rsidR="004503B1">
        <w:rPr>
          <w:rFonts w:hint="eastAsia"/>
        </w:rPr>
        <w:t>円</w:t>
      </w:r>
    </w:p>
    <w:p w:rsidR="004503B1" w:rsidRDefault="004503B1" w:rsidP="009D29C1">
      <w:pPr>
        <w:pStyle w:val="aa"/>
        <w:ind w:left="238" w:firstLineChars="200" w:firstLine="476"/>
        <w:jc w:val="left"/>
      </w:pPr>
      <w:r>
        <w:rPr>
          <w:rFonts w:hint="eastAsia"/>
        </w:rPr>
        <w:t>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</w:t>
      </w:r>
      <w:r w:rsidR="009E6E63">
        <w:rPr>
          <w:rFonts w:hint="eastAsia"/>
        </w:rPr>
        <w:t>金</w:t>
      </w:r>
      <w:r w:rsidR="00E17ACB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E17ACB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7F3C8A" w:rsidRDefault="007F3C8A" w:rsidP="007F3C8A">
      <w:pPr>
        <w:pStyle w:val="aa"/>
        <w:jc w:val="left"/>
      </w:pPr>
    </w:p>
    <w:p w:rsidR="007F3C8A" w:rsidRDefault="007F3C8A" w:rsidP="007F3C8A">
      <w:pPr>
        <w:pStyle w:val="aa"/>
        <w:jc w:val="left"/>
      </w:pPr>
      <w:r>
        <w:rPr>
          <w:rFonts w:hint="eastAsia"/>
        </w:rPr>
        <w:t>２　確定期限が到来していない各定期金債権</w:t>
      </w:r>
    </w:p>
    <w:p w:rsidR="007F3C8A" w:rsidRDefault="007F3C8A" w:rsidP="007F3C8A">
      <w:pPr>
        <w:pStyle w:val="aa"/>
        <w:jc w:val="left"/>
      </w:pPr>
      <w:r>
        <w:rPr>
          <w:rFonts w:hint="eastAsia"/>
        </w:rPr>
        <w:t xml:space="preserve">　　令和</w:t>
      </w:r>
      <w:r w:rsidR="007D081C">
        <w:rPr>
          <w:rFonts w:hint="eastAsia"/>
        </w:rPr>
        <w:t>５</w:t>
      </w:r>
      <w:r>
        <w:rPr>
          <w:rFonts w:hint="eastAsia"/>
        </w:rPr>
        <w:t>年１０月から令和１１年１２月（債権者，債務者間の　長女××　が満２</w:t>
      </w:r>
    </w:p>
    <w:p w:rsidR="007F3C8A" w:rsidRDefault="007F3C8A" w:rsidP="007F3C8A">
      <w:pPr>
        <w:pStyle w:val="aa"/>
        <w:jc w:val="left"/>
      </w:pPr>
      <w:r>
        <w:rPr>
          <w:rFonts w:hint="eastAsia"/>
        </w:rPr>
        <w:t xml:space="preserve">　０歳に達する月）まで，毎月末日限り金２０，０００円ずつの養育費</w:t>
      </w:r>
    </w:p>
    <w:p w:rsidR="007F3C8A" w:rsidRPr="007F3C8A" w:rsidRDefault="007F3C8A" w:rsidP="007F3C8A">
      <w:pPr>
        <w:pStyle w:val="aa"/>
        <w:jc w:val="left"/>
      </w:pPr>
    </w:p>
    <w:p w:rsidR="007F3C8A" w:rsidRDefault="007F3C8A" w:rsidP="007F3C8A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DA58B6" w:rsidRPr="00DA58B6" w:rsidRDefault="00512646" w:rsidP="00DA58B6">
      <w:pPr>
        <w:pStyle w:val="aa"/>
        <w:jc w:val="left"/>
        <w:rPr>
          <w:u w:val="single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6C10E" wp14:editId="6F4905E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34075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8B6" w:rsidRPr="004503B1" w:rsidRDefault="00DA58B6" w:rsidP="00DA5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請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求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債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権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目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録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0C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C0C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6C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0;margin-top:.45pt;width:467.25pt;height:27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b8VgIAAHcEAAAOAAAAZHJzL2Uyb0RvYy54bWysVEtu2zAQ3RfoHQjua8kfOY1gOXATuChg&#10;JAGcImuaoiwBEoclaUvuMgaCHqJXKLrueXSRDinbMdKuim6oGc5wPu/NaHLVVCXZCm0KkAnt90JK&#10;hOSQFnKd0M8P83fvKTGWyZSVIEVCd8LQq+nbN5NaxWIAOZSp0ASDSBPXKqG5tSoOAsNzUTHTAyUk&#10;GjPQFbOo6nWQalZj9KoMBmE4DmrQqdLAhTF4e9MZ6dTHzzLB7V2WGWFJmVCszfpT+3PlzmA6YfFa&#10;M5UX/FAG+4cqKlZITHoKdcMsIxtd/BGqKrgGA5ntcagCyLKCC98DdtMPX3WzzJkSvhcEx6gTTOb/&#10;heW323tNijShY0okq5Cidv/cPv1on361+2+k3X9v9/v26SfqZOzgqpWJ8dVS4TvbfIAGaT/eG7x0&#10;KDSZrtwX+yNoR+B3J7BFYwnHy+hyOAovIko42obRYDSIXJjg5bXSxn4UUBEnJFQjmR5jtl0Y27ke&#10;XVwyCfOiLD2hpSQ1djSMQv/gZMHgpXS+wo/GIYzrqKvcSbZZNR6QU1crSHfYrIZueozi8wIrWjBj&#10;75nGccH+cAXsHR5ZCZgZDhIlOeivf7t3/sgiWimpcfwSar5smBaUlJ8k8nvZH43cvHplFF0MUNHn&#10;ltW5RW6qa8AJ7+OyKe5F52/Lo5hpqB5xU2YuK5qY5Jg7ofYoXttuKXDTuJjNvBNOqGJ2IZeKu9AO&#10;N4f3Q/PItDqQYpHOWzgOKotfcdP5duzMNhaywhPncO5QRcKdgtPtqT9solufc917vfwvpr8BAAD/&#10;/wMAUEsDBBQABgAIAAAAIQAUAPJg3QAAAAQBAAAPAAAAZHJzL2Rvd25yZXYueG1sTI9BT8JAFITv&#10;Jv6HzTPxJluREih9JaQJMTF6ALl4e+0ubcPu29pdoPrrXU96nMxk5pt8PVojLnrwnWOEx0kCQnPt&#10;VMcNwuF9+7AA4QOxIuNYI3xpD+vi9ianTLkr7/RlHxoRS9hnhNCG0GdS+rrVlvzE9Zqjd3SDpRDl&#10;0Eg10DWWWyOnSTKXljqOCy31umx1fdqfLcJLuX2jXTW1i29TPr8eN/3n4SNFvL8bNysQQY/hLwy/&#10;+BEdishUuTMrLwxCPBIQliCit3yapSAqhHQ+A1nk8j988QMAAP//AwBQSwECLQAUAAYACAAAACEA&#10;toM4kv4AAADhAQAAEwAAAAAAAAAAAAAAAAAAAAAAW0NvbnRlbnRfVHlwZXNdLnhtbFBLAQItABQA&#10;BgAIAAAAIQA4/SH/1gAAAJQBAAALAAAAAAAAAAAAAAAAAC8BAABfcmVscy8ucmVsc1BLAQItABQA&#10;BgAIAAAAIQBOUzb8VgIAAHcEAAAOAAAAAAAAAAAAAAAAAC4CAABkcnMvZTJvRG9jLnhtbFBLAQIt&#10;ABQABgAIAAAAIQAUAPJg3QAAAAQBAAAPAAAAAAAAAAAAAAAAALAEAABkcnMvZG93bnJldi54bWxQ&#10;SwUGAAAAAAQABADzAAAAugUAAAAA&#10;" filled="f" stroked="f" strokeweight=".5pt">
                <v:textbox>
                  <w:txbxContent>
                    <w:p w:rsidR="00DA58B6" w:rsidRPr="004503B1" w:rsidRDefault="00DA58B6" w:rsidP="00DA58B6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請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求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債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権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目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録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3C0CDD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3C0CDD">
                        <w:rPr>
                          <w:rFonts w:hint="eastAsia"/>
                          <w:sz w:val="32"/>
                          <w:szCs w:val="32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58B6" w:rsidRDefault="00DA58B6" w:rsidP="00DA58B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512646" w:rsidRDefault="007F3C8A" w:rsidP="00512646">
      <w:pPr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A3B4B" wp14:editId="69619046">
                <wp:simplePos x="0" y="0"/>
                <wp:positionH relativeFrom="column">
                  <wp:posOffset>838200</wp:posOffset>
                </wp:positionH>
                <wp:positionV relativeFrom="paragraph">
                  <wp:posOffset>270510</wp:posOffset>
                </wp:positionV>
                <wp:extent cx="194310" cy="874395"/>
                <wp:effectExtent l="38100" t="0" r="15240" b="2095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871E" id="左中かっこ 10" o:spid="_x0000_s1026" type="#_x0000_t87" style="position:absolute;left:0;text-align:left;margin-left:66pt;margin-top:21.3pt;width:15.3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kusAIAADgFAAAOAAAAZHJzL2Uyb0RvYy54bWysVM1OGzEQvlfqO1i+l01CAiRig1IQVSUE&#10;SFBxNl472cp/tZ1s6I1zj32ESr313L4P7Xv0s3cJ6c+pag7OzM54fr75xodHa63ISvhQW1PS/k6P&#10;EmG4rWozL+mb69MXB5SEyEzFlDWipHci0KPp82eHjZuIgV1YVQlPEMSESeNKuojRTYoi8IXQLOxY&#10;JwyM0nrNIlQ/LyrPGkTXqhj0entFY33lvOUiBHw9aY10muNLKXi8kDKISFRJUVvMp8/nbTqL6SGb&#10;zD1zi5p3ZbB/qEKz2iDpJtQJi4wsff1HKF1zb4OVcYdbXVgpay5yD+im3/utm6sFcyL3AnCC28AU&#10;/l9Yfr669KSuMDvAY5jGjH58/fz925eH+w8P958e7j8SWABT48IE3lfu0ndagJh6Xkuv0z+6IesM&#10;7d0GWrGOhONjfzzcTRk4TAf7w93xKMUsni47H+IrYTVJQkmVkPGlZzy1zyZsdRZihrfqamTV2z4l&#10;UitMa8UU6e+P94bdNLd8Bts+o35vPOjSdhFRwGPiFN7Y01qpzAllSFPSvd1RKpqBmVKxCFE7YBXM&#10;nBKm5qA8jz6XGKyqq3Q7xQl34Vh5gsJKCrJWtrkGEJQoFiIMQCf/ulp+uZrKOWFh0V7OprYtXUds&#10;iqo1ANy+rUzKKDLXgVJCNY2qHU6Sbm11hxl725I/OH5aI8kZarlkHvihQ2xwvMAhlUXXtpMoWVj/&#10;/m/fkz9ICCslDbYHkLxbMi/Q4msDeo77wyHCxqwMR/sDKH7bcrttMUt9bAEVJorqspj8o3oUpbf6&#10;Bos+S1lhYoYjdwt+pxzHdqvxVHAxm2U3rJhj8cxcOZ6CJ5wSvNfrG+ZdR7SIwZzbx03rqNZS88m3&#10;5cZsGa2sNwi3uHZwYz0znbunJO3/tp69nh686U8AAAD//wMAUEsDBBQABgAIAAAAIQAOzI8Q3gAA&#10;AAoBAAAPAAAAZHJzL2Rvd25yZXYueG1sTI/BTsMwEETvSPyDtUjcqE0CURviVFURCLilhUNvbmzi&#10;iHgdxW4T/p7NqdxmtKPZN8V6ch07myG0HiXcLwQwg7XXLTYSPvcvd0tgISrUqvNoJPyaAOvy+qpQ&#10;ufYjVua8iw2jEgy5kmBj7HPOQ22NU2Hhe4N0+/aDU5Hs0HA9qJHKXccTITLuVIv0warebK2pf3Yn&#10;J6F67N6e94f3r61aefuRjpvqVTRS3t5Mmydg0UzxEoYZn9ChJKajP6EOrCOfJrQlSnhIMmBzIJvF&#10;kcRSpMDLgv+fUP4BAAD//wMAUEsBAi0AFAAGAAgAAAAhALaDOJL+AAAA4QEAABMAAAAAAAAAAAAA&#10;AAAAAAAAAFtDb250ZW50X1R5cGVzXS54bWxQSwECLQAUAAYACAAAACEAOP0h/9YAAACUAQAACwAA&#10;AAAAAAAAAAAAAAAvAQAAX3JlbHMvLnJlbHNQSwECLQAUAAYACAAAACEA6HS5LrACAAA4BQAADgAA&#10;AAAAAAAAAAAAAAAuAgAAZHJzL2Uyb0RvYy54bWxQSwECLQAUAAYACAAAACEADsyPEN4AAAAKAQAA&#10;DwAAAAAAAAAAAAAAAAAKBQAAZHJzL2Rvd25yZXYueG1sUEsFBgAAAAAEAAQA8wAAABUGAAAAAA==&#10;" adj="862,11036" strokecolor="windowText" strokeweight=".5pt">
                <v:stroke joinstyle="miter"/>
              </v:shape>
            </w:pict>
          </mc:Fallback>
        </mc:AlternateContent>
      </w:r>
      <w:r w:rsidR="005126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A2AEF">
        <w:rPr>
          <w:rFonts w:ascii="ＭＳ 明朝" w:eastAsia="ＭＳ 明朝" w:hAnsi="ＭＳ 明朝" w:hint="eastAsia"/>
          <w:sz w:val="24"/>
          <w:szCs w:val="24"/>
        </w:rPr>
        <w:t>○○</w:t>
      </w:r>
      <w:r w:rsidR="00512646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7D081C">
        <w:rPr>
          <w:rFonts w:ascii="ＭＳ 明朝" w:eastAsia="ＭＳ 明朝" w:hAnsi="ＭＳ 明朝" w:hint="eastAsia"/>
          <w:sz w:val="24"/>
          <w:szCs w:val="24"/>
        </w:rPr>
        <w:t>５</w:t>
      </w:r>
      <w:r w:rsidR="00512646">
        <w:rPr>
          <w:rFonts w:ascii="ＭＳ 明朝" w:eastAsia="ＭＳ 明朝" w:hAnsi="ＭＳ 明朝" w:hint="eastAsia"/>
          <w:sz w:val="24"/>
          <w:szCs w:val="24"/>
        </w:rPr>
        <w:t xml:space="preserve">　年（家イ）第　××　号事件の</w:t>
      </w:r>
    </w:p>
    <w:p w:rsidR="007F3C8A" w:rsidRPr="00D47CDF" w:rsidRDefault="003C0CDD" w:rsidP="007F3C8A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☑</w:t>
      </w:r>
      <w:r w:rsidR="007F3C8A" w:rsidRPr="00D47CDF">
        <w:rPr>
          <w:rFonts w:ascii="ＭＳ 明朝" w:eastAsia="ＭＳ 明朝" w:hAnsi="ＭＳ 明朝" w:hint="eastAsia"/>
          <w:sz w:val="24"/>
          <w:szCs w:val="24"/>
        </w:rPr>
        <w:t xml:space="preserve">　調停調書</w:t>
      </w:r>
    </w:p>
    <w:p w:rsidR="007F3C8A" w:rsidRPr="00D47CDF" w:rsidRDefault="007F3C8A" w:rsidP="007F3C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執行力ある　　</w:t>
      </w:r>
      <w:r w:rsidRPr="00D47CDF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7F3C8A" w:rsidRPr="00D47CDF" w:rsidRDefault="007F3C8A" w:rsidP="007F3C8A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 w:rsidRPr="00D47CDF">
        <w:rPr>
          <w:rFonts w:ascii="ＭＳ 明朝" w:eastAsia="ＭＳ 明朝" w:hAnsi="ＭＳ 明朝" w:hint="eastAsia"/>
          <w:sz w:val="24"/>
          <w:szCs w:val="24"/>
        </w:rPr>
        <w:t>□　判　　決</w:t>
      </w:r>
    </w:p>
    <w:p w:rsidR="00512646" w:rsidRDefault="00512646" w:rsidP="00512646">
      <w:pPr>
        <w:pStyle w:val="a8"/>
      </w:pPr>
      <w:r>
        <w:rPr>
          <w:rFonts w:hint="eastAsia"/>
        </w:rPr>
        <w:t>記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>１　元金　　　　　　　　　金１，０００，０００円</w:t>
      </w:r>
    </w:p>
    <w:p w:rsidR="00512646" w:rsidRDefault="00512646" w:rsidP="00694FFF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</w:t>
      </w:r>
      <w:r w:rsidR="003C0CDD">
        <w:rPr>
          <w:rFonts w:hint="eastAsia"/>
        </w:rPr>
        <w:t>☑</w:t>
      </w:r>
      <w:r w:rsidR="00694FFF">
        <w:rPr>
          <w:rFonts w:hint="eastAsia"/>
        </w:rPr>
        <w:t xml:space="preserve">　ただし，調停条項</w:t>
      </w:r>
      <w:r>
        <w:rPr>
          <w:rFonts w:hint="eastAsia"/>
        </w:rPr>
        <w:t>第３項記載の１，２００，０００円の残金</w:t>
      </w:r>
    </w:p>
    <w:p w:rsidR="00512646" w:rsidRDefault="00512646" w:rsidP="00512646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BE64B" wp14:editId="632EB352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40A68" id="左中かっこ 8" o:spid="_x0000_s1026" type="#_x0000_t87" style="position:absolute;left:0;text-align:left;margin-left:-.3pt;margin-top:22.85pt;width:10.7pt;height:68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IWiwIAAOUEAAAOAAAAZHJzL2Uyb0RvYy54bWysVM1uEzEQviPxDpbvdJO2adNVN1VoVYRU&#10;tZUa1PPUa2ct+Q/bySbceubIIyBx4wzvE3gPxt5tGygnRA7OjGc8nu/zN3t8stKKLLkP0pqKDncG&#10;lHDDbC3NvKLvZuevxpSECKYGZQ2v6JoHejJ5+eK4dSXftY1VNfcEi5hQtq6iTYyuLIrAGq4h7FjH&#10;DQaF9Roiun5e1B5arK5VsTsYHBSt9bXzlvEQcPesC9JJri8EZ/FKiMAjURXF3mJefV7v0lpMjqGc&#10;e3CNZH0b8A9daJAGL30sdQYRyMLLZ6W0ZN4GK+IOs7qwQkjGMwZEMxz8geamAcczFiQnuEeawv8r&#10;yy6X157IuqL4UAY0PtHPb19+fP+6uf+4uf+8uf9Exomk1oUSc2/cte+9gGZCvBJep3/EQlaZ2PUj&#10;sXwVCcPN4d5ofIT0MwyNDwej8SjVLJ4OOx/iG241SUZFFRfxtQeWwEMJy4sQu/yHvLRt7LlUCveh&#10;VIa0FT3YG6U7AGUkFEQ0tUNgwcwpATVHfbLoc8VglazT6XQ4rMOp8mQJKBFUVm3bGfZNiYIQMYBg&#10;8q/v+LejqZ0zCE13OIdSGpRaRpS1khrxbp9WJkV5FmYPKjHbcZmsO1uv8UG87ZQaHDuXeMkF9nIN&#10;HqWJCHHc4hUuQllEbXuLksb6D3/bT/moGIxS0qLUkZL3C/AcIb41qKWj4f5+mo3s7I8Od9Hx25G7&#10;7YhZ6FOLVA1xsB3LZsqP6sEU3upbnMppuhVDYBje3ZHfO6exG0Gca8an05yG8+AgXpgbx1LxxFOi&#10;d7a6Be96XUR8mEv7MBbPlNHlppPGThfRCpll88Qrai45OEtZff3cp2Hd9nPW09dp8gsAAP//AwBQ&#10;SwMEFAAGAAgAAAAhAKshFuzdAAAABwEAAA8AAABkcnMvZG93bnJldi54bWxMj0FLw0AQhe+C/2EZ&#10;wVu7MWgbYzZFhIJQKLaKeJxmxyQ2Oxuymzb+e8eTHof38d43xWpynTrREFrPBm7mCSjiytuWawNv&#10;r+tZBipEZIudZzLwTQFW5eVFgbn1Z97RaR9rJSUccjTQxNjnWoeqIYdh7ntiyT794DDKOdTaDniW&#10;ctfpNEkW2mHLstBgT08NVcf96Awclxu/RdSW3jfb8f7leV19fayNub6aHh9ARZriHwy/+qIOpTgd&#10;/Mg2qM7AbCGggdu7JSiJ00QeOQiWpRnostD//csfAAAA//8DAFBLAQItABQABgAIAAAAIQC2gziS&#10;/gAAAOEBAAATAAAAAAAAAAAAAAAAAAAAAABbQ29udGVudF9UeXBlc10ueG1sUEsBAi0AFAAGAAgA&#10;AAAhADj9If/WAAAAlAEAAAsAAAAAAAAAAAAAAAAALwEAAF9yZWxzLy5yZWxzUEsBAi0AFAAGAAgA&#10;AAAhAFCjchaLAgAA5QQAAA4AAAAAAAAAAAAAAAAALgIAAGRycy9lMm9Eb2MueG1sUEsBAi0AFAAG&#10;AAgAAAAhAKshFuzdAAAABwEAAA8AAAAAAAAAAAAAAAAA5QQAAGRycy9kb3ducmV2LnhtbFBLBQYA&#10;AAAABAAEAPMAAADvBQAAAAA=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円</w:t>
      </w:r>
    </w:p>
    <w:p w:rsidR="00512646" w:rsidRDefault="00512646" w:rsidP="00512646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>３　執行費用　　　　　　　金３００円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　　　（内訳）　　執行文付与申立手数料　　　金３００円</w:t>
      </w:r>
    </w:p>
    <w:p w:rsidR="00512646" w:rsidRPr="009A026C" w:rsidRDefault="00512646" w:rsidP="00512646">
      <w:pPr>
        <w:pStyle w:val="aa"/>
        <w:jc w:val="left"/>
        <w:rPr>
          <w:sz w:val="28"/>
          <w:szCs w:val="28"/>
        </w:rPr>
      </w:pPr>
      <w:r w:rsidRPr="009A026C">
        <w:rPr>
          <w:rFonts w:hint="eastAsia"/>
          <w:sz w:val="28"/>
          <w:szCs w:val="28"/>
        </w:rPr>
        <w:t>合計金１，０００，３００円</w:t>
      </w:r>
    </w:p>
    <w:p w:rsidR="00512646" w:rsidRPr="00512646" w:rsidRDefault="00512646" w:rsidP="00512646">
      <w:pPr>
        <w:pStyle w:val="aa"/>
        <w:jc w:val="left"/>
      </w:pP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</w:t>
      </w:r>
      <w:r w:rsidR="003C0CDD">
        <w:rPr>
          <w:rFonts w:hint="eastAsia"/>
        </w:rPr>
        <w:t>☑</w:t>
      </w:r>
      <w:r>
        <w:rPr>
          <w:rFonts w:hint="eastAsia"/>
        </w:rPr>
        <w:t xml:space="preserve">　弁済期令和</w:t>
      </w:r>
      <w:r w:rsidR="007D081C">
        <w:rPr>
          <w:rFonts w:hint="eastAsia"/>
        </w:rPr>
        <w:t>５</w:t>
      </w:r>
      <w:r>
        <w:rPr>
          <w:rFonts w:hint="eastAsia"/>
        </w:rPr>
        <w:t>年８月</w:t>
      </w:r>
      <w:r w:rsidR="007D081C">
        <w:rPr>
          <w:rFonts w:hint="eastAsia"/>
        </w:rPr>
        <w:t>３１</w:t>
      </w:r>
      <w:r>
        <w:rPr>
          <w:rFonts w:hint="eastAsia"/>
        </w:rPr>
        <w:t>日　　　　□　最終弁済期令和　　年　　月　　日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512646" w:rsidRPr="004503B1" w:rsidRDefault="00512646" w:rsidP="00512646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</w:t>
      </w:r>
    </w:p>
    <w:p w:rsidR="00DA58B6" w:rsidRPr="00512646" w:rsidRDefault="00512646" w:rsidP="00512646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DA58B6" w:rsidRPr="00512646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DF" w:rsidRDefault="002275DF" w:rsidP="00E87B25">
      <w:r>
        <w:separator/>
      </w:r>
    </w:p>
  </w:endnote>
  <w:endnote w:type="continuationSeparator" w:id="0">
    <w:p w:rsidR="002275DF" w:rsidRDefault="002275D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5C" w:rsidRDefault="007E26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5C" w:rsidRDefault="007E26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5C" w:rsidRDefault="007E2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DF" w:rsidRDefault="002275DF" w:rsidP="00E87B25">
      <w:r>
        <w:separator/>
      </w:r>
    </w:p>
  </w:footnote>
  <w:footnote w:type="continuationSeparator" w:id="0">
    <w:p w:rsidR="002275DF" w:rsidRDefault="002275D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5C" w:rsidRDefault="007E26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5C" w:rsidRDefault="007E26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5C" w:rsidRDefault="007E26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1E167225"/>
    <w:multiLevelType w:val="hybridMultilevel"/>
    <w:tmpl w:val="92A2BF7A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3AF801DF"/>
    <w:multiLevelType w:val="hybridMultilevel"/>
    <w:tmpl w:val="7B94783C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1366B9F"/>
    <w:multiLevelType w:val="hybridMultilevel"/>
    <w:tmpl w:val="1682E6A0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D5D4D"/>
    <w:rsid w:val="001B25F6"/>
    <w:rsid w:val="001C5001"/>
    <w:rsid w:val="002275DF"/>
    <w:rsid w:val="002745EC"/>
    <w:rsid w:val="00276395"/>
    <w:rsid w:val="00372D1C"/>
    <w:rsid w:val="003C0CDD"/>
    <w:rsid w:val="00442E84"/>
    <w:rsid w:val="004503B1"/>
    <w:rsid w:val="00512646"/>
    <w:rsid w:val="00561C73"/>
    <w:rsid w:val="00595EB4"/>
    <w:rsid w:val="005D7FA8"/>
    <w:rsid w:val="00606E8A"/>
    <w:rsid w:val="006621C9"/>
    <w:rsid w:val="00694FFF"/>
    <w:rsid w:val="00702200"/>
    <w:rsid w:val="00710A73"/>
    <w:rsid w:val="007A2C2C"/>
    <w:rsid w:val="007C45BF"/>
    <w:rsid w:val="007D081C"/>
    <w:rsid w:val="007E265C"/>
    <w:rsid w:val="007F3C8A"/>
    <w:rsid w:val="00910439"/>
    <w:rsid w:val="00995366"/>
    <w:rsid w:val="009A026C"/>
    <w:rsid w:val="009A0488"/>
    <w:rsid w:val="009D29C1"/>
    <w:rsid w:val="009E6E63"/>
    <w:rsid w:val="00A70089"/>
    <w:rsid w:val="00AE65E7"/>
    <w:rsid w:val="00B07C6E"/>
    <w:rsid w:val="00B468E2"/>
    <w:rsid w:val="00BA2AEF"/>
    <w:rsid w:val="00BA7B73"/>
    <w:rsid w:val="00BE08A4"/>
    <w:rsid w:val="00C5242A"/>
    <w:rsid w:val="00C870F4"/>
    <w:rsid w:val="00D47CDF"/>
    <w:rsid w:val="00D94980"/>
    <w:rsid w:val="00DA58B6"/>
    <w:rsid w:val="00E17ACB"/>
    <w:rsid w:val="00E87B25"/>
    <w:rsid w:val="00EE0B2E"/>
    <w:rsid w:val="00EF0971"/>
    <w:rsid w:val="00F91C9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9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2025-03-13T04:19:00Z</dcterms:created>
  <dcterms:modified xsi:type="dcterms:W3CDTF">2025-03-24T06:22:00Z</dcterms:modified>
</cp:coreProperties>
</file>