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F4" w:rsidRPr="004503B1" w:rsidRDefault="00C870F4" w:rsidP="004503B1">
      <w:pPr>
        <w:jc w:val="center"/>
        <w:rPr>
          <w:rFonts w:ascii="ＭＳ 明朝" w:eastAsia="ＭＳ 明朝" w:hAnsi="ＭＳ 明朝"/>
          <w:sz w:val="32"/>
          <w:szCs w:val="32"/>
        </w:rPr>
      </w:pPr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 </w:t>
      </w:r>
    </w:p>
    <w:p w:rsidR="00C870F4" w:rsidRDefault="00C870F4" w:rsidP="00450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</w:t>
      </w:r>
      <w:r w:rsidR="00494E9B">
        <w:rPr>
          <w:rFonts w:ascii="ＭＳ 明朝" w:eastAsia="ＭＳ 明朝" w:hAnsi="ＭＳ 明朝" w:hint="eastAsia"/>
          <w:sz w:val="24"/>
          <w:szCs w:val="24"/>
        </w:rPr>
        <w:t>定期金</w:t>
      </w:r>
      <w:r>
        <w:rPr>
          <w:rFonts w:ascii="ＭＳ 明朝" w:eastAsia="ＭＳ 明朝" w:hAnsi="ＭＳ 明朝" w:hint="eastAsia"/>
          <w:sz w:val="24"/>
          <w:szCs w:val="24"/>
        </w:rPr>
        <w:t>債権等）</w:t>
      </w:r>
    </w:p>
    <w:p w:rsidR="00C870F4" w:rsidRDefault="00C870F4">
      <w:pPr>
        <w:rPr>
          <w:rFonts w:ascii="ＭＳ 明朝" w:eastAsia="ＭＳ 明朝" w:hAnsi="ＭＳ 明朝"/>
          <w:sz w:val="24"/>
          <w:szCs w:val="24"/>
        </w:rPr>
      </w:pPr>
    </w:p>
    <w:p w:rsidR="00C870F4" w:rsidRPr="00233183" w:rsidRDefault="004503B1" w:rsidP="00233183">
      <w:pPr>
        <w:ind w:firstLineChars="300" w:firstLine="624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0A2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6.35pt;margin-top:0;width:15.3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" adj="862,11036" strokecolor="black [3200]" strokeweight=".5pt">
                <v:stroke joinstyle="miter"/>
              </v:shape>
            </w:pict>
          </mc:Fallback>
        </mc:AlternateContent>
      </w:r>
      <w:r w:rsidR="00C870F4" w:rsidRPr="00233183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2331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870F4" w:rsidRPr="00233183">
        <w:rPr>
          <w:rFonts w:ascii="ＭＳ 明朝" w:eastAsia="ＭＳ 明朝" w:hAnsi="ＭＳ 明朝" w:hint="eastAsia"/>
          <w:sz w:val="24"/>
          <w:szCs w:val="24"/>
        </w:rPr>
        <w:t>法　務　局</w:t>
      </w:r>
    </w:p>
    <w:p w:rsidR="00C870F4" w:rsidRDefault="00C870F4" w:rsidP="00C870F4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503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3183">
        <w:rPr>
          <w:rFonts w:ascii="ＭＳ 明朝" w:eastAsia="ＭＳ 明朝" w:hAnsi="ＭＳ 明朝" w:hint="eastAsia"/>
          <w:sz w:val="24"/>
          <w:szCs w:val="24"/>
        </w:rPr>
        <w:t xml:space="preserve">　　　所属公証人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作成令和　　　年第　　　　　号</w:t>
      </w:r>
      <w:r w:rsidR="004503B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870F4" w:rsidRPr="00233183" w:rsidRDefault="00233183" w:rsidP="00233183">
      <w:pPr>
        <w:ind w:firstLineChars="262" w:firstLine="6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　　　</w:t>
      </w:r>
      <w:r w:rsidR="00C870F4" w:rsidRPr="00233183">
        <w:rPr>
          <w:rFonts w:ascii="ＭＳ 明朝" w:eastAsia="ＭＳ 明朝" w:hAnsi="ＭＳ 明朝" w:hint="eastAsia"/>
          <w:sz w:val="24"/>
          <w:szCs w:val="24"/>
        </w:rPr>
        <w:t>地方法務局</w:t>
      </w:r>
    </w:p>
    <w:p w:rsidR="00C870F4" w:rsidRPr="00C870F4" w:rsidRDefault="00C870F4" w:rsidP="00C870F4">
      <w:pPr>
        <w:ind w:firstLineChars="200" w:firstLine="4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公正証書の執行力のある正本に表示された下記金員及び執行費用</w:t>
      </w:r>
      <w:bookmarkStart w:id="0" w:name="_GoBack"/>
      <w:bookmarkEnd w:id="0"/>
    </w:p>
    <w:p w:rsidR="00C870F4" w:rsidRDefault="00C870F4" w:rsidP="00C870F4">
      <w:pPr>
        <w:pStyle w:val="a8"/>
      </w:pPr>
      <w:r>
        <w:rPr>
          <w:rFonts w:hint="eastAsia"/>
        </w:rPr>
        <w:t>記</w:t>
      </w:r>
    </w:p>
    <w:p w:rsidR="00494E9B" w:rsidRDefault="00C870F4" w:rsidP="00C870F4">
      <w:pPr>
        <w:pStyle w:val="aa"/>
        <w:jc w:val="left"/>
      </w:pPr>
      <w:r>
        <w:rPr>
          <w:rFonts w:hint="eastAsia"/>
        </w:rPr>
        <w:t xml:space="preserve">１　</w:t>
      </w:r>
      <w:r w:rsidR="00494E9B">
        <w:rPr>
          <w:rFonts w:hint="eastAsia"/>
        </w:rPr>
        <w:t>確定期限が到来している債権及び執行費用　金　　　　　　　　円</w:t>
      </w:r>
    </w:p>
    <w:p w:rsidR="00C5242A" w:rsidRDefault="00233183" w:rsidP="00233183">
      <w:pPr>
        <w:pStyle w:val="aa"/>
        <w:ind w:firstLineChars="100" w:firstLine="238"/>
        <w:jc w:val="left"/>
      </w:pPr>
      <w:r w:rsidRPr="00233183">
        <w:rPr>
          <w:rFonts w:hint="eastAsia"/>
        </w:rPr>
        <w:t>(1)</w:t>
      </w:r>
      <w:r w:rsidR="00494E9B">
        <w:rPr>
          <w:rFonts w:hint="eastAsia"/>
        </w:rPr>
        <w:t xml:space="preserve">　</w:t>
      </w:r>
      <w:r w:rsidR="00C870F4">
        <w:rPr>
          <w:rFonts w:hint="eastAsia"/>
        </w:rPr>
        <w:t xml:space="preserve">金　　　　　　</w:t>
      </w:r>
      <w:r w:rsidR="00956923">
        <w:rPr>
          <w:rFonts w:hint="eastAsia"/>
        </w:rPr>
        <w:t xml:space="preserve">　　</w:t>
      </w:r>
      <w:r w:rsidR="00C870F4">
        <w:rPr>
          <w:rFonts w:hint="eastAsia"/>
        </w:rPr>
        <w:t xml:space="preserve">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</w:t>
      </w:r>
      <w:r w:rsidR="00494E9B">
        <w:rPr>
          <w:rFonts w:hint="eastAsia"/>
        </w:rPr>
        <w:t xml:space="preserve">　　</w:t>
      </w:r>
      <w:r>
        <w:rPr>
          <w:rFonts w:hint="eastAsia"/>
        </w:rPr>
        <w:t>ただし，債権者，債務者間の　　　　　　　　　　　　　　　　　についての</w:t>
      </w:r>
    </w:p>
    <w:p w:rsidR="004C6B1B" w:rsidRDefault="00C870F4" w:rsidP="004C6B1B">
      <w:pPr>
        <w:pStyle w:val="aa"/>
        <w:ind w:left="714" w:hangingChars="300" w:hanging="714"/>
        <w:jc w:val="left"/>
      </w:pPr>
      <w:r>
        <w:rPr>
          <w:rFonts w:hint="eastAsia"/>
        </w:rPr>
        <w:t xml:space="preserve">　</w:t>
      </w:r>
      <w:r w:rsidR="004C6B1B">
        <w:rPr>
          <w:rFonts w:hint="eastAsia"/>
        </w:rPr>
        <w:t xml:space="preserve">　　令和　　年　　月</w:t>
      </w:r>
      <w:r>
        <w:rPr>
          <w:rFonts w:hint="eastAsia"/>
        </w:rPr>
        <w:t>から令和　　年　　月まで１か月金　　　　　　円の養育費の</w:t>
      </w:r>
    </w:p>
    <w:p w:rsidR="00C870F4" w:rsidRDefault="00C870F4" w:rsidP="004C6B1B">
      <w:pPr>
        <w:pStyle w:val="aa"/>
        <w:ind w:leftChars="300" w:left="624" w:firstLineChars="50" w:firstLine="119"/>
        <w:jc w:val="left"/>
      </w:pPr>
      <w:r>
        <w:rPr>
          <w:rFonts w:hint="eastAsia"/>
        </w:rPr>
        <w:t>未払分（支払期　　　　　　　日）</w:t>
      </w:r>
    </w:p>
    <w:p w:rsidR="00C870F4" w:rsidRDefault="00233183" w:rsidP="00233183">
      <w:pPr>
        <w:pStyle w:val="aa"/>
        <w:ind w:firstLineChars="100" w:firstLine="238"/>
        <w:jc w:val="left"/>
      </w:pPr>
      <w:r>
        <w:rPr>
          <w:rFonts w:hint="eastAsia"/>
        </w:rPr>
        <w:t>(2)</w:t>
      </w:r>
      <w:r w:rsidR="00C870F4">
        <w:rPr>
          <w:rFonts w:hint="eastAsia"/>
        </w:rPr>
        <w:t xml:space="preserve">　金　　　　　　　</w:t>
      </w:r>
      <w:r w:rsidR="00956923">
        <w:rPr>
          <w:rFonts w:hint="eastAsia"/>
        </w:rPr>
        <w:t xml:space="preserve">　　</w:t>
      </w:r>
      <w:r w:rsidR="00C870F4">
        <w:rPr>
          <w:rFonts w:hint="eastAsia"/>
        </w:rPr>
        <w:t>円</w:t>
      </w:r>
      <w:r w:rsidR="00494E9B">
        <w:rPr>
          <w:rFonts w:hint="eastAsia"/>
        </w:rPr>
        <w:t xml:space="preserve">　　　ただし，執行費用</w:t>
      </w:r>
    </w:p>
    <w:p w:rsidR="00C870F4" w:rsidRDefault="00494E9B" w:rsidP="00C870F4">
      <w:pPr>
        <w:pStyle w:val="aa"/>
        <w:jc w:val="left"/>
      </w:pPr>
      <w:r>
        <w:rPr>
          <w:rFonts w:hint="eastAsia"/>
        </w:rPr>
        <w:t xml:space="preserve">　　</w:t>
      </w:r>
      <w:r w:rsidR="00C870F4">
        <w:rPr>
          <w:rFonts w:hint="eastAsia"/>
        </w:rPr>
        <w:t xml:space="preserve">　　　（内訳）　本申立手数料　　　　　　　　金</w:t>
      </w:r>
      <w:r w:rsidR="003B405B">
        <w:rPr>
          <w:rFonts w:hint="eastAsia"/>
        </w:rPr>
        <w:t xml:space="preserve">　　　　　</w:t>
      </w:r>
      <w:r w:rsidR="00C870F4"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</w:t>
      </w:r>
      <w:r w:rsidR="003B405B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3B405B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金　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送達証明書申請手数料</w:t>
      </w:r>
      <w:r w:rsidR="004503B1">
        <w:rPr>
          <w:rFonts w:hint="eastAsia"/>
        </w:rPr>
        <w:t xml:space="preserve">　　　　金　　　　　円</w:t>
      </w:r>
    </w:p>
    <w:p w:rsidR="004503B1" w:rsidRDefault="004503B1" w:rsidP="00C870F4">
      <w:pPr>
        <w:pStyle w:val="aa"/>
        <w:jc w:val="left"/>
      </w:pPr>
      <w:r>
        <w:rPr>
          <w:rFonts w:hint="eastAsia"/>
        </w:rPr>
        <w:t xml:space="preserve">　　　　　　　　　　執行文付与申請手数料　　　　金　　　　　円</w:t>
      </w:r>
    </w:p>
    <w:p w:rsidR="004503B1" w:rsidRDefault="004503B1" w:rsidP="00C870F4">
      <w:pPr>
        <w:pStyle w:val="aa"/>
        <w:jc w:val="left"/>
      </w:pPr>
    </w:p>
    <w:p w:rsidR="00494E9B" w:rsidRDefault="00494E9B" w:rsidP="00C870F4">
      <w:pPr>
        <w:pStyle w:val="aa"/>
        <w:jc w:val="left"/>
      </w:pPr>
      <w:r>
        <w:rPr>
          <w:rFonts w:hint="eastAsia"/>
        </w:rPr>
        <w:t>２　確定期限が到来していない</w:t>
      </w:r>
      <w:r w:rsidR="001E24F8">
        <w:rPr>
          <w:rFonts w:hint="eastAsia"/>
        </w:rPr>
        <w:t>各</w:t>
      </w:r>
      <w:r>
        <w:rPr>
          <w:rFonts w:hint="eastAsia"/>
        </w:rPr>
        <w:t>定期金債権</w:t>
      </w:r>
    </w:p>
    <w:p w:rsidR="00494E9B" w:rsidRDefault="00494E9B" w:rsidP="00C870F4">
      <w:pPr>
        <w:pStyle w:val="aa"/>
        <w:jc w:val="left"/>
      </w:pPr>
      <w:r>
        <w:rPr>
          <w:rFonts w:hint="eastAsia"/>
        </w:rPr>
        <w:t xml:space="preserve">　　令和　　年　　月から令和　　年　　月（債権者，債務者間の</w:t>
      </w:r>
    </w:p>
    <w:p w:rsidR="004503B1" w:rsidRPr="004503B1" w:rsidRDefault="00494E9B" w:rsidP="00C870F4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が</w:t>
      </w:r>
      <w:r w:rsidR="00A9198E">
        <w:rPr>
          <w:rFonts w:hint="eastAsia"/>
        </w:rPr>
        <w:t xml:space="preserve">満　</w:t>
      </w:r>
      <w:r>
        <w:rPr>
          <w:rFonts w:hint="eastAsia"/>
        </w:rPr>
        <w:t xml:space="preserve">　　歳に達する月）まで，　　　　　　　限り金　　　　　　円ずつの養育費</w:t>
      </w:r>
    </w:p>
    <w:p w:rsidR="004503B1" w:rsidRDefault="004503B1" w:rsidP="00C870F4">
      <w:pPr>
        <w:pStyle w:val="aa"/>
        <w:jc w:val="left"/>
      </w:pPr>
    </w:p>
    <w:p w:rsidR="004503B1" w:rsidRPr="004503B1" w:rsidRDefault="004503B1" w:rsidP="00C870F4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p w:rsidR="00C870F4" w:rsidRDefault="00C870F4" w:rsidP="00C870F4">
      <w:pPr>
        <w:pStyle w:val="aa"/>
      </w:pPr>
    </w:p>
    <w:p w:rsidR="004503B1" w:rsidRDefault="004503B1">
      <w:pPr>
        <w:widowControl/>
        <w:jc w:val="left"/>
      </w:pPr>
      <w:r>
        <w:br w:type="page"/>
      </w:r>
    </w:p>
    <w:p w:rsidR="004503B1" w:rsidRPr="004503B1" w:rsidRDefault="004503B1" w:rsidP="004503B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-289560</wp:posOffset>
                </wp:positionV>
                <wp:extent cx="1320800" cy="5797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B1" w:rsidRPr="004503B1" w:rsidRDefault="004503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22.8pt;width:104pt;height:45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fyngIAAHMFAAAOAAAAZHJzL2Uyb0RvYy54bWysVEtu2zAQ3RfoHQjuG8l2nI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" filled="f" stroked="f" strokeweight=".5pt">
                <v:textbox>
                  <w:txbxContent>
                    <w:p w:rsidR="004503B1" w:rsidRPr="004503B1" w:rsidRDefault="004503B1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</w:p>
                  </w:txbxContent>
                </v:textbox>
              </v:shape>
            </w:pict>
          </mc:Fallback>
        </mc:AlternateContent>
      </w:r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</w:p>
    <w:p w:rsidR="004503B1" w:rsidRDefault="004C6B1B" w:rsidP="00450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（扶養義務等に係る定期金</w:t>
      </w:r>
      <w:r w:rsidR="004503B1">
        <w:rPr>
          <w:rFonts w:ascii="ＭＳ 明朝" w:eastAsia="ＭＳ 明朝" w:hAnsi="ＭＳ 明朝" w:hint="eastAsia"/>
          <w:sz w:val="24"/>
          <w:szCs w:val="24"/>
        </w:rPr>
        <w:t>債権等）</w:t>
      </w:r>
    </w:p>
    <w:p w:rsidR="004503B1" w:rsidRDefault="004503B1" w:rsidP="004503B1">
      <w:pPr>
        <w:rPr>
          <w:rFonts w:ascii="ＭＳ 明朝" w:eastAsia="ＭＳ 明朝" w:hAnsi="ＭＳ 明朝"/>
          <w:sz w:val="24"/>
          <w:szCs w:val="24"/>
        </w:rPr>
      </w:pPr>
    </w:p>
    <w:p w:rsidR="00233183" w:rsidRPr="00233183" w:rsidRDefault="00233183" w:rsidP="00233183">
      <w:pPr>
        <w:ind w:firstLineChars="300" w:firstLine="624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0C0C6" wp14:editId="6B704F48">
                <wp:simplePos x="0" y="0"/>
                <wp:positionH relativeFrom="column">
                  <wp:posOffset>207645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EE9A7" id="左中かっこ 4" o:spid="_x0000_s1026" type="#_x0000_t87" style="position:absolute;left:0;text-align:left;margin-left:16.35pt;margin-top:0;width:15.3pt;height:6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" adj="862,11036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☑　</w:t>
      </w:r>
      <w:r w:rsidR="003B405B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3183">
        <w:rPr>
          <w:rFonts w:ascii="ＭＳ 明朝" w:eastAsia="ＭＳ 明朝" w:hAnsi="ＭＳ 明朝" w:hint="eastAsia"/>
          <w:sz w:val="24"/>
          <w:szCs w:val="24"/>
        </w:rPr>
        <w:t>法　務　局</w:t>
      </w:r>
    </w:p>
    <w:p w:rsidR="00233183" w:rsidRDefault="00233183" w:rsidP="00233183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所属公証人　山田一郎　作成令和</w:t>
      </w:r>
      <w:r w:rsidR="00787162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年第　１２３　号　</w:t>
      </w:r>
    </w:p>
    <w:p w:rsidR="00233183" w:rsidRDefault="00233183" w:rsidP="00233183">
      <w:pPr>
        <w:ind w:firstLineChars="262" w:firstLine="6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　　　</w:t>
      </w:r>
      <w:r w:rsidRPr="00233183">
        <w:rPr>
          <w:rFonts w:ascii="ＭＳ 明朝" w:eastAsia="ＭＳ 明朝" w:hAnsi="ＭＳ 明朝" w:hint="eastAsia"/>
          <w:sz w:val="24"/>
          <w:szCs w:val="24"/>
        </w:rPr>
        <w:t>地方法務局</w:t>
      </w:r>
    </w:p>
    <w:p w:rsidR="004503B1" w:rsidRPr="00233183" w:rsidRDefault="004503B1" w:rsidP="00233183">
      <w:pPr>
        <w:ind w:firstLineChars="262" w:firstLine="623"/>
        <w:rPr>
          <w:rFonts w:ascii="ＭＳ 明朝" w:eastAsia="ＭＳ 明朝" w:hAnsi="ＭＳ 明朝"/>
          <w:sz w:val="24"/>
          <w:szCs w:val="24"/>
        </w:rPr>
      </w:pPr>
      <w:r w:rsidRPr="00233183">
        <w:rPr>
          <w:rFonts w:ascii="ＭＳ 明朝" w:eastAsia="ＭＳ 明朝" w:hAnsi="ＭＳ 明朝" w:hint="eastAsia"/>
          <w:sz w:val="24"/>
          <w:szCs w:val="24"/>
        </w:rPr>
        <w:t>公正証書の執行力のある正本に表示された下記金員及び執行費用</w:t>
      </w:r>
    </w:p>
    <w:p w:rsidR="004503B1" w:rsidRDefault="004503B1" w:rsidP="004503B1">
      <w:pPr>
        <w:pStyle w:val="a8"/>
      </w:pPr>
      <w:r>
        <w:rPr>
          <w:rFonts w:hint="eastAsia"/>
        </w:rPr>
        <w:t>記</w:t>
      </w:r>
    </w:p>
    <w:p w:rsidR="004C6B1B" w:rsidRPr="003B405B" w:rsidRDefault="004429E0" w:rsidP="004C6B1B">
      <w:pPr>
        <w:pStyle w:val="aa"/>
        <w:jc w:val="left"/>
      </w:pPr>
      <w:r>
        <w:rPr>
          <w:rFonts w:hint="eastAsia"/>
        </w:rPr>
        <w:t xml:space="preserve">１　確定期限が到来している債権及び執行費用　金　</w:t>
      </w:r>
      <w:r w:rsidR="003B405B">
        <w:rPr>
          <w:rFonts w:hint="eastAsia"/>
        </w:rPr>
        <w:t>○○○○○</w:t>
      </w:r>
      <w:r w:rsidR="004C6B1B">
        <w:rPr>
          <w:rFonts w:hint="eastAsia"/>
        </w:rPr>
        <w:t>円</w:t>
      </w:r>
      <w:r w:rsidR="003B405B">
        <w:rPr>
          <w:rFonts w:hint="eastAsia"/>
        </w:rPr>
        <w:t xml:space="preserve">　※(1)と(2)の合計</w:t>
      </w:r>
    </w:p>
    <w:p w:rsidR="004C6B1B" w:rsidRDefault="00233183" w:rsidP="00233183">
      <w:pPr>
        <w:pStyle w:val="aa"/>
        <w:ind w:firstLineChars="100" w:firstLine="238"/>
        <w:jc w:val="left"/>
      </w:pPr>
      <w:r>
        <w:rPr>
          <w:rFonts w:hint="eastAsia"/>
        </w:rPr>
        <w:t>(1)</w:t>
      </w:r>
      <w:r w:rsidR="004C6B1B">
        <w:rPr>
          <w:rFonts w:hint="eastAsia"/>
        </w:rPr>
        <w:t xml:space="preserve">　金　</w:t>
      </w:r>
      <w:r w:rsidR="00787162">
        <w:rPr>
          <w:rFonts w:hint="eastAsia"/>
        </w:rPr>
        <w:t>１０</w:t>
      </w:r>
      <w:r w:rsidR="004C6B1B">
        <w:rPr>
          <w:rFonts w:hint="eastAsia"/>
        </w:rPr>
        <w:t>０，０００円</w:t>
      </w:r>
    </w:p>
    <w:p w:rsidR="004C6B1B" w:rsidRDefault="004429E0" w:rsidP="004C6B1B">
      <w:pPr>
        <w:pStyle w:val="aa"/>
        <w:jc w:val="left"/>
      </w:pPr>
      <w:r>
        <w:rPr>
          <w:rFonts w:hint="eastAsia"/>
        </w:rPr>
        <w:t xml:space="preserve">　　　　ただし，債権者，債務者間の　長女××</w:t>
      </w:r>
      <w:r w:rsidR="00956923">
        <w:rPr>
          <w:rFonts w:hint="eastAsia"/>
        </w:rPr>
        <w:t xml:space="preserve">　</w:t>
      </w:r>
      <w:r>
        <w:rPr>
          <w:rFonts w:hint="eastAsia"/>
        </w:rPr>
        <w:t xml:space="preserve">　についての令和</w:t>
      </w:r>
      <w:r w:rsidR="00787162">
        <w:rPr>
          <w:rFonts w:hint="eastAsia"/>
        </w:rPr>
        <w:t>５</w:t>
      </w:r>
      <w:r>
        <w:rPr>
          <w:rFonts w:hint="eastAsia"/>
        </w:rPr>
        <w:t>年５</w:t>
      </w:r>
      <w:r w:rsidR="004C6B1B">
        <w:rPr>
          <w:rFonts w:hint="eastAsia"/>
        </w:rPr>
        <w:t>月から</w:t>
      </w:r>
    </w:p>
    <w:p w:rsidR="004C6B1B" w:rsidRDefault="004429E0" w:rsidP="004C6B1B">
      <w:pPr>
        <w:pStyle w:val="aa"/>
        <w:ind w:left="714" w:hangingChars="300" w:hanging="714"/>
        <w:jc w:val="left"/>
      </w:pPr>
      <w:r>
        <w:rPr>
          <w:rFonts w:hint="eastAsia"/>
        </w:rPr>
        <w:t xml:space="preserve">　　　令和</w:t>
      </w:r>
      <w:r w:rsidR="00787162">
        <w:rPr>
          <w:rFonts w:hint="eastAsia"/>
        </w:rPr>
        <w:t>５</w:t>
      </w:r>
      <w:r>
        <w:rPr>
          <w:rFonts w:hint="eastAsia"/>
        </w:rPr>
        <w:t>年</w:t>
      </w:r>
      <w:r w:rsidR="00787162">
        <w:rPr>
          <w:rFonts w:hint="eastAsia"/>
        </w:rPr>
        <w:t>９</w:t>
      </w:r>
      <w:r w:rsidR="004C6B1B">
        <w:rPr>
          <w:rFonts w:hint="eastAsia"/>
        </w:rPr>
        <w:t>月まで１か月金２０，０００円の養育費の未払分（支払期毎月末　　　　　　　日）</w:t>
      </w:r>
    </w:p>
    <w:p w:rsidR="004C6B1B" w:rsidRDefault="00233183" w:rsidP="00233183">
      <w:pPr>
        <w:pStyle w:val="aa"/>
        <w:ind w:firstLineChars="100" w:firstLine="238"/>
        <w:jc w:val="left"/>
      </w:pPr>
      <w:r>
        <w:rPr>
          <w:rFonts w:hint="eastAsia"/>
        </w:rPr>
        <w:t>(2)</w:t>
      </w:r>
      <w:r w:rsidR="004429E0">
        <w:rPr>
          <w:rFonts w:hint="eastAsia"/>
        </w:rPr>
        <w:t xml:space="preserve">　金　</w:t>
      </w:r>
      <w:r w:rsidR="003B405B">
        <w:rPr>
          <w:rFonts w:hint="eastAsia"/>
        </w:rPr>
        <w:t>○○○○</w:t>
      </w:r>
      <w:r w:rsidR="004C6B1B">
        <w:rPr>
          <w:rFonts w:hint="eastAsia"/>
        </w:rPr>
        <w:t>円　　　ただし，執行費用</w:t>
      </w:r>
    </w:p>
    <w:p w:rsidR="004C6B1B" w:rsidRDefault="004C6B1B" w:rsidP="004C6B1B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金４，０００円</w:t>
      </w:r>
    </w:p>
    <w:p w:rsidR="004C6B1B" w:rsidRDefault="004C6B1B" w:rsidP="004C6B1B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金１，０００円</w:t>
      </w:r>
    </w:p>
    <w:p w:rsidR="004C6B1B" w:rsidRDefault="004429E0" w:rsidP="004C6B1B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3B405B">
        <w:rPr>
          <w:rFonts w:hint="eastAsia"/>
        </w:rPr>
        <w:t xml:space="preserve">　○○○○</w:t>
      </w:r>
      <w:r w:rsidR="004C6B1B">
        <w:rPr>
          <w:rFonts w:hint="eastAsia"/>
        </w:rPr>
        <w:t>円</w:t>
      </w:r>
    </w:p>
    <w:p w:rsidR="004C6B1B" w:rsidRDefault="004C6B1B" w:rsidP="004C6B1B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金　</w:t>
      </w:r>
      <w:r w:rsidR="003B405B">
        <w:rPr>
          <w:rFonts w:hint="eastAsia"/>
        </w:rPr>
        <w:t>○○○○</w:t>
      </w:r>
      <w:r>
        <w:rPr>
          <w:rFonts w:hint="eastAsia"/>
        </w:rPr>
        <w:t>円</w:t>
      </w:r>
    </w:p>
    <w:p w:rsidR="004C6B1B" w:rsidRDefault="004C6B1B" w:rsidP="004C6B1B">
      <w:pPr>
        <w:pStyle w:val="aa"/>
        <w:jc w:val="left"/>
      </w:pPr>
      <w:r>
        <w:rPr>
          <w:rFonts w:hint="eastAsia"/>
        </w:rPr>
        <w:t xml:space="preserve">　　　　　　　　　　送達証明書申請手数料　　　　金　　２５０円</w:t>
      </w:r>
    </w:p>
    <w:p w:rsidR="004C6B1B" w:rsidRDefault="004C6B1B" w:rsidP="004C6B1B">
      <w:pPr>
        <w:pStyle w:val="aa"/>
        <w:jc w:val="left"/>
      </w:pPr>
      <w:r>
        <w:rPr>
          <w:rFonts w:hint="eastAsia"/>
        </w:rPr>
        <w:t xml:space="preserve">　　　　　　　　　　執行文付与申請手数料　　　　金１，７００円</w:t>
      </w:r>
    </w:p>
    <w:p w:rsidR="004C6B1B" w:rsidRDefault="004C6B1B" w:rsidP="004C6B1B">
      <w:pPr>
        <w:pStyle w:val="aa"/>
        <w:jc w:val="left"/>
      </w:pPr>
    </w:p>
    <w:p w:rsidR="004C6B1B" w:rsidRDefault="004C6B1B" w:rsidP="004C6B1B">
      <w:pPr>
        <w:pStyle w:val="aa"/>
        <w:jc w:val="left"/>
      </w:pPr>
      <w:r>
        <w:rPr>
          <w:rFonts w:hint="eastAsia"/>
        </w:rPr>
        <w:t>２　確定期限が到来していない</w:t>
      </w:r>
      <w:r w:rsidR="001E24F8">
        <w:rPr>
          <w:rFonts w:hint="eastAsia"/>
        </w:rPr>
        <w:t>各</w:t>
      </w:r>
      <w:r>
        <w:rPr>
          <w:rFonts w:hint="eastAsia"/>
        </w:rPr>
        <w:t>定期金債権</w:t>
      </w:r>
    </w:p>
    <w:p w:rsidR="004503B1" w:rsidRPr="004503B1" w:rsidRDefault="004429E0" w:rsidP="004C6B1B">
      <w:pPr>
        <w:pStyle w:val="aa"/>
        <w:ind w:left="238" w:hangingChars="100" w:hanging="238"/>
        <w:jc w:val="left"/>
        <w:rPr>
          <w:sz w:val="32"/>
          <w:szCs w:val="32"/>
        </w:rPr>
      </w:pPr>
      <w:r>
        <w:rPr>
          <w:rFonts w:hint="eastAsia"/>
        </w:rPr>
        <w:t xml:space="preserve">　　令和</w:t>
      </w:r>
      <w:r w:rsidR="00787162">
        <w:rPr>
          <w:rFonts w:hint="eastAsia"/>
        </w:rPr>
        <w:t>５</w:t>
      </w:r>
      <w:r w:rsidR="004C6B1B">
        <w:rPr>
          <w:rFonts w:hint="eastAsia"/>
        </w:rPr>
        <w:t>年</w:t>
      </w:r>
      <w:r w:rsidR="00787162">
        <w:rPr>
          <w:rFonts w:hint="eastAsia"/>
        </w:rPr>
        <w:t>１０</w:t>
      </w:r>
      <w:r>
        <w:rPr>
          <w:rFonts w:hint="eastAsia"/>
        </w:rPr>
        <w:t>月から令和１１年１２</w:t>
      </w:r>
      <w:r w:rsidR="004C6B1B">
        <w:rPr>
          <w:rFonts w:hint="eastAsia"/>
        </w:rPr>
        <w:t>月（債権者，債務者間の　長女××　が</w:t>
      </w:r>
      <w:r w:rsidR="00A9198E">
        <w:rPr>
          <w:rFonts w:hint="eastAsia"/>
        </w:rPr>
        <w:t>満</w:t>
      </w:r>
      <w:r w:rsidR="004C6B1B">
        <w:rPr>
          <w:rFonts w:hint="eastAsia"/>
        </w:rPr>
        <w:t>２０歳に達する月）まで，毎月末日限り金２０，０００円ずつの養育費</w:t>
      </w:r>
    </w:p>
    <w:p w:rsidR="004503B1" w:rsidRPr="004429E0" w:rsidRDefault="004503B1" w:rsidP="004503B1">
      <w:pPr>
        <w:pStyle w:val="aa"/>
        <w:jc w:val="left"/>
      </w:pPr>
    </w:p>
    <w:p w:rsidR="004503B1" w:rsidRPr="004503B1" w:rsidRDefault="004503B1" w:rsidP="004503B1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p w:rsidR="00C870F4" w:rsidRPr="004503B1" w:rsidRDefault="00C870F4" w:rsidP="00C870F4"/>
    <w:sectPr w:rsidR="00C870F4" w:rsidRPr="004503B1" w:rsidSect="00C87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418" w:left="1701" w:header="851" w:footer="992" w:gutter="0"/>
      <w:cols w:space="425"/>
      <w:docGrid w:type="linesAndChars" w:linePitch="4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E3" w:rsidRDefault="00C86DE3" w:rsidP="00E87B25">
      <w:r>
        <w:separator/>
      </w:r>
    </w:p>
  </w:endnote>
  <w:endnote w:type="continuationSeparator" w:id="0">
    <w:p w:rsidR="00C86DE3" w:rsidRDefault="00C86DE3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2B" w:rsidRDefault="00A04E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2B" w:rsidRDefault="00A04E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2B" w:rsidRDefault="00A04E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E3" w:rsidRDefault="00C86DE3" w:rsidP="00E87B25">
      <w:r>
        <w:separator/>
      </w:r>
    </w:p>
  </w:footnote>
  <w:footnote w:type="continuationSeparator" w:id="0">
    <w:p w:rsidR="00C86DE3" w:rsidRDefault="00C86DE3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2B" w:rsidRDefault="00A04E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2B" w:rsidRDefault="00A04E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2B" w:rsidRDefault="00A04E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2E5"/>
    <w:multiLevelType w:val="hybridMultilevel"/>
    <w:tmpl w:val="F49A824A"/>
    <w:lvl w:ilvl="0" w:tplc="7A3011CA">
      <w:numFmt w:val="bullet"/>
      <w:lvlText w:val="□"/>
      <w:lvlJc w:val="left"/>
      <w:pPr>
        <w:ind w:left="14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1" w15:restartNumberingAfterBreak="0">
    <w:nsid w:val="22D85FCC"/>
    <w:multiLevelType w:val="hybridMultilevel"/>
    <w:tmpl w:val="541AEF7C"/>
    <w:lvl w:ilvl="0" w:tplc="B5424494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2C9A4045"/>
    <w:multiLevelType w:val="hybridMultilevel"/>
    <w:tmpl w:val="0D1671EA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30445F82"/>
    <w:multiLevelType w:val="hybridMultilevel"/>
    <w:tmpl w:val="7A84853C"/>
    <w:lvl w:ilvl="0" w:tplc="3F18FA00"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3B5F73B4"/>
    <w:multiLevelType w:val="hybridMultilevel"/>
    <w:tmpl w:val="37669270"/>
    <w:lvl w:ilvl="0" w:tplc="BAACE26E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66"/>
    <w:rsid w:val="00020A38"/>
    <w:rsid w:val="000F316A"/>
    <w:rsid w:val="00136852"/>
    <w:rsid w:val="00172EC0"/>
    <w:rsid w:val="001E24F8"/>
    <w:rsid w:val="00215011"/>
    <w:rsid w:val="00233183"/>
    <w:rsid w:val="002745EC"/>
    <w:rsid w:val="003B405B"/>
    <w:rsid w:val="004429E0"/>
    <w:rsid w:val="004503B1"/>
    <w:rsid w:val="00494E9B"/>
    <w:rsid w:val="004C6B1B"/>
    <w:rsid w:val="00515525"/>
    <w:rsid w:val="0055618D"/>
    <w:rsid w:val="006A2F79"/>
    <w:rsid w:val="00787162"/>
    <w:rsid w:val="00910439"/>
    <w:rsid w:val="00956923"/>
    <w:rsid w:val="00995366"/>
    <w:rsid w:val="00A04E2B"/>
    <w:rsid w:val="00A9198E"/>
    <w:rsid w:val="00B85480"/>
    <w:rsid w:val="00C5242A"/>
    <w:rsid w:val="00C86DE3"/>
    <w:rsid w:val="00C870F4"/>
    <w:rsid w:val="00D22D6A"/>
    <w:rsid w:val="00DA39ED"/>
    <w:rsid w:val="00E87B25"/>
    <w:rsid w:val="00EA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C870F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C870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870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2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2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2025-03-13T06:36:00Z</dcterms:created>
  <dcterms:modified xsi:type="dcterms:W3CDTF">2025-03-24T06:26:00Z</dcterms:modified>
</cp:coreProperties>
</file>