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D4" w:rsidRPr="00AA3A7F" w:rsidRDefault="000446D4" w:rsidP="000446D4">
      <w:pPr>
        <w:rPr>
          <w:rFonts w:ascii="ＭＳ ゴシック" w:eastAsia="ＭＳ ゴシック" w:hAnsi="ＭＳ ゴシック"/>
          <w:sz w:val="24"/>
        </w:rPr>
      </w:pPr>
      <w:r w:rsidRPr="00AA3A7F">
        <w:rPr>
          <w:rFonts w:ascii="ＭＳ ゴシック" w:eastAsia="ＭＳ ゴシック" w:hAnsi="ＭＳ ゴシック" w:hint="eastAsia"/>
          <w:sz w:val="24"/>
        </w:rPr>
        <w:t>動産執行申立書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434"/>
        <w:gridCol w:w="1734"/>
        <w:gridCol w:w="2801"/>
        <w:gridCol w:w="1786"/>
      </w:tblGrid>
      <w:tr w:rsidR="000446D4" w:rsidRPr="00E41B3C" w:rsidTr="00B1063A">
        <w:trPr>
          <w:trHeight w:val="919"/>
        </w:trPr>
        <w:tc>
          <w:tcPr>
            <w:tcW w:w="4763" w:type="dxa"/>
            <w:gridSpan w:val="3"/>
            <w:shd w:val="clear" w:color="auto" w:fill="auto"/>
            <w:vAlign w:val="center"/>
          </w:tcPr>
          <w:p w:rsidR="000446D4" w:rsidRPr="00632E01" w:rsidRDefault="000446D4" w:rsidP="00B1063A">
            <w:pPr>
              <w:spacing w:line="400" w:lineRule="exact"/>
              <w:jc w:val="center"/>
              <w:rPr>
                <w:rFonts w:ascii="ＭＳ 明朝" w:hAnsi="ＭＳ 明朝"/>
                <w:sz w:val="36"/>
                <w:szCs w:val="36"/>
              </w:rPr>
            </w:pPr>
            <w:r w:rsidRPr="00632E01">
              <w:rPr>
                <w:rFonts w:ascii="ＭＳ 明朝" w:hAnsi="ＭＳ 明朝" w:hint="eastAsia"/>
                <w:sz w:val="36"/>
                <w:szCs w:val="36"/>
              </w:rPr>
              <w:t>強制執行申立書</w:t>
            </w:r>
          </w:p>
        </w:tc>
        <w:tc>
          <w:tcPr>
            <w:tcW w:w="4587" w:type="dxa"/>
            <w:gridSpan w:val="2"/>
            <w:vMerge w:val="restart"/>
            <w:shd w:val="clear" w:color="auto" w:fill="auto"/>
          </w:tcPr>
          <w:p w:rsidR="000446D4" w:rsidRPr="00E41B3C" w:rsidRDefault="000446D4" w:rsidP="00B1063A">
            <w:pPr>
              <w:rPr>
                <w:rFonts w:ascii="ＭＳ 明朝" w:hAnsi="ＭＳ 明朝"/>
                <w:sz w:val="24"/>
              </w:rPr>
            </w:pPr>
            <w:r w:rsidRPr="00E41B3C">
              <w:rPr>
                <w:rFonts w:ascii="ＭＳ 明朝" w:hAnsi="ＭＳ 明朝" w:hint="eastAsia"/>
                <w:sz w:val="24"/>
              </w:rPr>
              <w:t>受付印</w:t>
            </w:r>
          </w:p>
          <w:p w:rsidR="000446D4" w:rsidRDefault="000446D4" w:rsidP="00B1063A">
            <w:pPr>
              <w:widowControl/>
              <w:jc w:val="left"/>
              <w:rPr>
                <w:rFonts w:ascii="ＭＳ 明朝" w:hAnsi="ＭＳ 明朝"/>
                <w:sz w:val="24"/>
              </w:rPr>
            </w:pPr>
          </w:p>
          <w:p w:rsidR="000446D4" w:rsidRDefault="000446D4" w:rsidP="00B1063A">
            <w:pPr>
              <w:widowControl/>
              <w:jc w:val="left"/>
              <w:rPr>
                <w:rFonts w:ascii="ＭＳ 明朝" w:hAnsi="ＭＳ 明朝"/>
                <w:sz w:val="24"/>
              </w:rPr>
            </w:pPr>
          </w:p>
          <w:p w:rsidR="0026756E" w:rsidRDefault="0026756E" w:rsidP="00B1063A">
            <w:pPr>
              <w:widowControl/>
              <w:jc w:val="left"/>
              <w:rPr>
                <w:rFonts w:ascii="ＭＳ 明朝" w:hAnsi="ＭＳ 明朝"/>
                <w:sz w:val="24"/>
              </w:rPr>
            </w:pPr>
          </w:p>
          <w:p w:rsidR="000446D4" w:rsidRPr="00E41B3C" w:rsidRDefault="000446D4" w:rsidP="00B1063A">
            <w:pPr>
              <w:widowControl/>
              <w:jc w:val="left"/>
              <w:rPr>
                <w:rFonts w:ascii="ＭＳ 明朝" w:hAnsi="ＭＳ 明朝"/>
                <w:sz w:val="24"/>
              </w:rPr>
            </w:pPr>
          </w:p>
          <w:p w:rsidR="000446D4" w:rsidRPr="00E41B3C" w:rsidRDefault="000446D4" w:rsidP="00B1063A">
            <w:pPr>
              <w:rPr>
                <w:rFonts w:ascii="ＭＳ 明朝" w:hAnsi="ＭＳ 明朝"/>
                <w:sz w:val="24"/>
              </w:rPr>
            </w:pPr>
          </w:p>
        </w:tc>
      </w:tr>
      <w:tr w:rsidR="000446D4" w:rsidRPr="00E41B3C" w:rsidTr="00B1063A">
        <w:trPr>
          <w:trHeight w:val="592"/>
        </w:trPr>
        <w:tc>
          <w:tcPr>
            <w:tcW w:w="4763" w:type="dxa"/>
            <w:gridSpan w:val="3"/>
            <w:vMerge w:val="restart"/>
            <w:shd w:val="clear" w:color="auto" w:fill="auto"/>
          </w:tcPr>
          <w:p w:rsidR="000446D4" w:rsidRPr="00E41B3C" w:rsidRDefault="000446D4" w:rsidP="003B56FC">
            <w:pPr>
              <w:ind w:firstLineChars="200" w:firstLine="467"/>
              <w:rPr>
                <w:rFonts w:ascii="ＭＳ 明朝" w:hAnsi="ＭＳ 明朝"/>
                <w:sz w:val="24"/>
              </w:rPr>
            </w:pPr>
            <w:r w:rsidRPr="00E41B3C">
              <w:rPr>
                <w:rFonts w:ascii="ＭＳ 明朝" w:hAnsi="ＭＳ 明朝" w:hint="eastAsia"/>
                <w:sz w:val="24"/>
              </w:rPr>
              <w:t xml:space="preserve">地方裁判所　</w:t>
            </w:r>
            <w:r>
              <w:rPr>
                <w:rFonts w:ascii="ＭＳ 明朝" w:hAnsi="ＭＳ 明朝" w:hint="eastAsia"/>
                <w:sz w:val="24"/>
              </w:rPr>
              <w:t xml:space="preserve">　　　</w:t>
            </w:r>
            <w:r w:rsidRPr="00E41B3C">
              <w:rPr>
                <w:rFonts w:ascii="ＭＳ 明朝" w:hAnsi="ＭＳ 明朝" w:hint="eastAsia"/>
                <w:sz w:val="24"/>
              </w:rPr>
              <w:t>執行官室　御中</w:t>
            </w:r>
          </w:p>
          <w:p w:rsidR="0026756E" w:rsidRDefault="000446D4" w:rsidP="000446D4">
            <w:pPr>
              <w:rPr>
                <w:rFonts w:ascii="ＭＳ 明朝" w:hAnsi="ＭＳ 明朝"/>
                <w:sz w:val="24"/>
              </w:rPr>
            </w:pPr>
            <w:r w:rsidRPr="00E41B3C">
              <w:rPr>
                <w:rFonts w:ascii="ＭＳ 明朝" w:hAnsi="ＭＳ 明朝" w:hint="eastAsia"/>
                <w:sz w:val="24"/>
              </w:rPr>
              <w:t xml:space="preserve"> 　</w:t>
            </w:r>
          </w:p>
          <w:p w:rsidR="000446D4" w:rsidRPr="00E41B3C" w:rsidRDefault="00963503" w:rsidP="0026756E">
            <w:pPr>
              <w:ind w:firstLineChars="200" w:firstLine="467"/>
              <w:rPr>
                <w:rFonts w:ascii="ＭＳ 明朝" w:hAnsi="ＭＳ 明朝"/>
                <w:sz w:val="24"/>
              </w:rPr>
            </w:pPr>
            <w:r>
              <w:rPr>
                <w:rFonts w:ascii="ＭＳ 明朝" w:hAnsi="ＭＳ 明朝" w:hint="eastAsia"/>
                <w:sz w:val="24"/>
              </w:rPr>
              <w:t>令和</w:t>
            </w:r>
            <w:r w:rsidR="000446D4">
              <w:rPr>
                <w:rFonts w:ascii="ＭＳ 明朝" w:hAnsi="ＭＳ 明朝" w:hint="eastAsia"/>
                <w:sz w:val="24"/>
              </w:rPr>
              <w:t xml:space="preserve">　　</w:t>
            </w:r>
            <w:r w:rsidR="000446D4" w:rsidRPr="00E41B3C">
              <w:rPr>
                <w:rFonts w:ascii="ＭＳ 明朝" w:hAnsi="ＭＳ 明朝" w:hint="eastAsia"/>
                <w:sz w:val="24"/>
              </w:rPr>
              <w:t>年</w:t>
            </w:r>
            <w:r w:rsidR="000446D4">
              <w:rPr>
                <w:rFonts w:ascii="ＭＳ 明朝" w:hAnsi="ＭＳ 明朝" w:hint="eastAsia"/>
                <w:sz w:val="24"/>
              </w:rPr>
              <w:t xml:space="preserve">　　</w:t>
            </w:r>
            <w:r w:rsidR="000446D4" w:rsidRPr="00E41B3C">
              <w:rPr>
                <w:rFonts w:ascii="ＭＳ 明朝" w:hAnsi="ＭＳ 明朝" w:hint="eastAsia"/>
                <w:sz w:val="24"/>
              </w:rPr>
              <w:t>月</w:t>
            </w:r>
            <w:r w:rsidR="000446D4">
              <w:rPr>
                <w:rFonts w:ascii="ＭＳ 明朝" w:hAnsi="ＭＳ 明朝" w:hint="eastAsia"/>
                <w:sz w:val="24"/>
              </w:rPr>
              <w:t xml:space="preserve">　　</w:t>
            </w:r>
            <w:r w:rsidR="000446D4" w:rsidRPr="00E41B3C">
              <w:rPr>
                <w:rFonts w:ascii="ＭＳ 明朝" w:hAnsi="ＭＳ 明朝" w:hint="eastAsia"/>
                <w:sz w:val="24"/>
              </w:rPr>
              <w:t>日</w:t>
            </w:r>
          </w:p>
        </w:tc>
        <w:tc>
          <w:tcPr>
            <w:tcW w:w="4587" w:type="dxa"/>
            <w:gridSpan w:val="2"/>
            <w:vMerge/>
            <w:shd w:val="clear" w:color="auto" w:fill="auto"/>
          </w:tcPr>
          <w:p w:rsidR="000446D4" w:rsidRPr="00E41B3C" w:rsidRDefault="000446D4" w:rsidP="00B1063A">
            <w:pPr>
              <w:rPr>
                <w:rFonts w:ascii="ＭＳ 明朝" w:hAnsi="ＭＳ 明朝"/>
                <w:sz w:val="24"/>
              </w:rPr>
            </w:pPr>
          </w:p>
        </w:tc>
      </w:tr>
      <w:tr w:rsidR="000446D4" w:rsidRPr="00E41B3C" w:rsidTr="00B1063A">
        <w:trPr>
          <w:trHeight w:val="352"/>
        </w:trPr>
        <w:tc>
          <w:tcPr>
            <w:tcW w:w="4763" w:type="dxa"/>
            <w:gridSpan w:val="3"/>
            <w:vMerge/>
            <w:shd w:val="clear" w:color="auto" w:fill="auto"/>
          </w:tcPr>
          <w:p w:rsidR="000446D4" w:rsidRPr="00E41B3C" w:rsidRDefault="000446D4" w:rsidP="00B1063A">
            <w:pPr>
              <w:rPr>
                <w:rFonts w:ascii="ＭＳ 明朝" w:hAnsi="ＭＳ 明朝"/>
              </w:rPr>
            </w:pPr>
          </w:p>
        </w:tc>
        <w:tc>
          <w:tcPr>
            <w:tcW w:w="2801" w:type="dxa"/>
            <w:shd w:val="clear" w:color="auto" w:fill="auto"/>
          </w:tcPr>
          <w:p w:rsidR="000446D4" w:rsidRPr="00E41B3C" w:rsidRDefault="000446D4" w:rsidP="000446D4">
            <w:pPr>
              <w:rPr>
                <w:rFonts w:ascii="ＭＳ 明朝" w:hAnsi="ＭＳ 明朝"/>
                <w:sz w:val="24"/>
              </w:rPr>
            </w:pPr>
            <w:r>
              <w:rPr>
                <w:rFonts w:ascii="ＭＳ 明朝" w:hAnsi="ＭＳ 明朝" w:hint="eastAsia"/>
                <w:sz w:val="24"/>
              </w:rPr>
              <w:t>予納</w:t>
            </w:r>
            <w:r w:rsidRPr="00E41B3C">
              <w:rPr>
                <w:rFonts w:ascii="ＭＳ 明朝" w:hAnsi="ＭＳ 明朝" w:hint="eastAsia"/>
                <w:sz w:val="24"/>
              </w:rPr>
              <w:t>金</w:t>
            </w:r>
            <w:r>
              <w:rPr>
                <w:rFonts w:ascii="ＭＳ 明朝" w:hAnsi="ＭＳ 明朝" w:hint="eastAsia"/>
                <w:sz w:val="24"/>
              </w:rPr>
              <w:t xml:space="preserve">　　　　　　　円</w:t>
            </w:r>
          </w:p>
        </w:tc>
        <w:tc>
          <w:tcPr>
            <w:tcW w:w="1786" w:type="dxa"/>
            <w:shd w:val="clear" w:color="auto" w:fill="auto"/>
          </w:tcPr>
          <w:p w:rsidR="000446D4" w:rsidRPr="00E41B3C" w:rsidRDefault="000446D4" w:rsidP="00B1063A">
            <w:pPr>
              <w:rPr>
                <w:rFonts w:ascii="ＭＳ 明朝" w:hAnsi="ＭＳ 明朝"/>
                <w:sz w:val="24"/>
              </w:rPr>
            </w:pPr>
            <w:r w:rsidRPr="00E41B3C">
              <w:rPr>
                <w:rFonts w:ascii="ＭＳ 明朝" w:hAnsi="ＭＳ 明朝" w:hint="eastAsia"/>
                <w:sz w:val="24"/>
              </w:rPr>
              <w:t>担当</w:t>
            </w:r>
            <w:r>
              <w:rPr>
                <w:rFonts w:ascii="ＭＳ 明朝" w:hAnsi="ＭＳ 明朝" w:hint="eastAsia"/>
                <w:sz w:val="24"/>
              </w:rPr>
              <w:t xml:space="preserve">　　　区</w:t>
            </w:r>
          </w:p>
        </w:tc>
      </w:tr>
      <w:tr w:rsidR="00D723A9" w:rsidRPr="003E2F53" w:rsidTr="00B1063A">
        <w:trPr>
          <w:trHeight w:val="655"/>
        </w:trPr>
        <w:tc>
          <w:tcPr>
            <w:tcW w:w="9350" w:type="dxa"/>
            <w:gridSpan w:val="5"/>
            <w:shd w:val="clear" w:color="auto" w:fill="auto"/>
          </w:tcPr>
          <w:p w:rsidR="00D723A9" w:rsidRDefault="00D723A9" w:rsidP="00B1063A">
            <w:pPr>
              <w:rPr>
                <w:rFonts w:ascii="ＭＳ 明朝" w:hAnsi="ＭＳ 明朝"/>
                <w:sz w:val="24"/>
              </w:rPr>
            </w:pPr>
            <w:r w:rsidRPr="00E41B3C">
              <w:rPr>
                <w:rFonts w:ascii="ＭＳ 明朝" w:hAnsi="ＭＳ 明朝" w:hint="eastAsia"/>
                <w:sz w:val="24"/>
              </w:rPr>
              <w:t>（〒</w:t>
            </w:r>
            <w:r>
              <w:rPr>
                <w:rFonts w:ascii="ＭＳ 明朝" w:hAnsi="ＭＳ 明朝" w:hint="eastAsia"/>
                <w:sz w:val="24"/>
              </w:rPr>
              <w:t xml:space="preserve">　　　－　　　　）</w:t>
            </w:r>
          </w:p>
          <w:p w:rsidR="00D723A9" w:rsidRPr="00E41B3C" w:rsidRDefault="00D723A9" w:rsidP="00B1063A">
            <w:pPr>
              <w:ind w:firstLineChars="200" w:firstLine="467"/>
              <w:rPr>
                <w:rFonts w:ascii="ＭＳ 明朝" w:hAnsi="ＭＳ 明朝"/>
                <w:sz w:val="24"/>
              </w:rPr>
            </w:pPr>
            <w:r>
              <w:rPr>
                <w:rFonts w:ascii="ＭＳ 明朝" w:hAnsi="ＭＳ 明朝" w:hint="eastAsia"/>
                <w:sz w:val="24"/>
              </w:rPr>
              <w:t xml:space="preserve">住所　　　　　　</w:t>
            </w:r>
            <w:r>
              <w:rPr>
                <w:rFonts w:ascii="ＭＳ 明朝" w:hAnsi="ＭＳ 明朝" w:hint="eastAsia"/>
                <w:sz w:val="24"/>
                <w:u w:val="dotted"/>
              </w:rPr>
              <w:t xml:space="preserve">　　　　　　　　　　　　</w:t>
            </w:r>
            <w:r w:rsidRPr="0061688F">
              <w:rPr>
                <w:rFonts w:ascii="ＭＳ 明朝" w:hAnsi="ＭＳ 明朝" w:hint="eastAsia"/>
                <w:sz w:val="24"/>
                <w:u w:val="dotted"/>
              </w:rPr>
              <w:t xml:space="preserve">　　　　　　</w:t>
            </w:r>
            <w:r>
              <w:rPr>
                <w:rFonts w:ascii="ＭＳ 明朝" w:hAnsi="ＭＳ 明朝" w:hint="eastAsia"/>
                <w:sz w:val="24"/>
                <w:u w:val="dotted"/>
              </w:rPr>
              <w:t xml:space="preserve">　　　　　　   　　　</w:t>
            </w:r>
          </w:p>
          <w:p w:rsidR="00D723A9" w:rsidRDefault="00D723A9" w:rsidP="00B1063A">
            <w:pPr>
              <w:rPr>
                <w:rFonts w:ascii="ＭＳ 明朝" w:hAnsi="ＭＳ 明朝"/>
                <w:sz w:val="24"/>
              </w:rPr>
            </w:pPr>
            <w:r w:rsidRPr="00E41B3C">
              <w:rPr>
                <w:rFonts w:ascii="ＭＳ 明朝" w:hAnsi="ＭＳ 明朝" w:hint="eastAsia"/>
                <w:sz w:val="24"/>
              </w:rPr>
              <w:t xml:space="preserve">　　</w:t>
            </w:r>
          </w:p>
          <w:p w:rsidR="00D723A9" w:rsidRPr="00E41B3C" w:rsidRDefault="00D723A9" w:rsidP="00B1063A">
            <w:pPr>
              <w:ind w:firstLineChars="200" w:firstLine="467"/>
              <w:rPr>
                <w:rFonts w:ascii="ＭＳ 明朝" w:hAnsi="ＭＳ 明朝"/>
                <w:sz w:val="24"/>
              </w:rPr>
            </w:pPr>
            <w:r>
              <w:rPr>
                <w:rFonts w:ascii="ＭＳ 明朝" w:hAnsi="ＭＳ 明朝" w:hint="eastAsia"/>
                <w:kern w:val="0"/>
                <w:sz w:val="24"/>
              </w:rPr>
              <w:t xml:space="preserve">債権者　　　　　　　　　　　　　　　　　　　　　　　　　　　　　　</w:t>
            </w:r>
            <w:r w:rsidRPr="003954E5">
              <w:rPr>
                <w:rFonts w:ascii="ＭＳ 明朝" w:hAnsi="ＭＳ 明朝"/>
                <w:sz w:val="24"/>
              </w:rPr>
              <w:fldChar w:fldCharType="begin"/>
            </w:r>
            <w:r w:rsidRPr="003954E5">
              <w:rPr>
                <w:rFonts w:ascii="ＭＳ 明朝" w:hAnsi="ＭＳ 明朝"/>
                <w:sz w:val="24"/>
              </w:rPr>
              <w:instrText xml:space="preserve"> eq \o\ac(○,</w:instrText>
            </w:r>
            <w:r w:rsidRPr="003954E5">
              <w:rPr>
                <w:rFonts w:ascii="ＭＳ 明朝" w:hAnsi="ＭＳ 明朝"/>
                <w:position w:val="2"/>
                <w:sz w:val="16"/>
              </w:rPr>
              <w:instrText>印</w:instrText>
            </w:r>
            <w:r w:rsidRPr="003954E5">
              <w:rPr>
                <w:rFonts w:ascii="ＭＳ 明朝" w:hAnsi="ＭＳ 明朝"/>
                <w:sz w:val="24"/>
              </w:rPr>
              <w:instrText>)</w:instrText>
            </w:r>
            <w:r w:rsidRPr="003954E5">
              <w:rPr>
                <w:rFonts w:ascii="ＭＳ 明朝" w:hAnsi="ＭＳ 明朝"/>
                <w:sz w:val="24"/>
              </w:rPr>
              <w:fldChar w:fldCharType="end"/>
            </w:r>
          </w:p>
          <w:p w:rsidR="00D723A9" w:rsidRPr="00E41B3C" w:rsidRDefault="00D723A9" w:rsidP="00B1063A">
            <w:pPr>
              <w:rPr>
                <w:rFonts w:ascii="ＭＳ 明朝" w:hAnsi="ＭＳ 明朝"/>
                <w:sz w:val="24"/>
              </w:rPr>
            </w:pPr>
            <w:r w:rsidRPr="00E41B3C">
              <w:rPr>
                <w:rFonts w:ascii="ＭＳ 明朝" w:hAnsi="ＭＳ 明朝" w:hint="eastAsia"/>
                <w:sz w:val="24"/>
              </w:rPr>
              <w:t xml:space="preserve">　　</w:t>
            </w:r>
            <w:r>
              <w:rPr>
                <w:rFonts w:ascii="ＭＳ 明朝" w:hAnsi="ＭＳ 明朝" w:hint="eastAsia"/>
                <w:sz w:val="24"/>
              </w:rPr>
              <w:t xml:space="preserve">　　　　　　　　</w:t>
            </w:r>
            <w:r w:rsidRPr="00E41B3C">
              <w:rPr>
                <w:rFonts w:ascii="ＭＳ 明朝" w:hAnsi="ＭＳ 明朝" w:hint="eastAsia"/>
                <w:sz w:val="24"/>
                <w:u w:val="dotted"/>
              </w:rPr>
              <w:t xml:space="preserve">　　　　　　　　　　　　　　　　</w:t>
            </w:r>
            <w:r>
              <w:rPr>
                <w:rFonts w:ascii="ＭＳ 明朝" w:hAnsi="ＭＳ 明朝" w:hint="eastAsia"/>
                <w:sz w:val="24"/>
                <w:u w:val="dotted"/>
              </w:rPr>
              <w:t xml:space="preserve">　</w:t>
            </w:r>
            <w:r w:rsidRPr="00E41B3C">
              <w:rPr>
                <w:rFonts w:ascii="ＭＳ 明朝" w:hAnsi="ＭＳ 明朝" w:hint="eastAsia"/>
                <w:sz w:val="24"/>
                <w:u w:val="dotted"/>
              </w:rPr>
              <w:t xml:space="preserve">　　　　　　　　　　　 </w:t>
            </w:r>
          </w:p>
          <w:p w:rsidR="00D723A9" w:rsidRPr="00E41B3C" w:rsidRDefault="00D723A9" w:rsidP="00B1063A">
            <w:pPr>
              <w:rPr>
                <w:rFonts w:ascii="ＭＳ 明朝" w:hAnsi="ＭＳ 明朝"/>
                <w:sz w:val="24"/>
                <w:u w:val="dotted"/>
              </w:rPr>
            </w:pPr>
            <w:r w:rsidRPr="00E41B3C">
              <w:rPr>
                <w:rFonts w:ascii="ＭＳ 明朝" w:hAnsi="ＭＳ 明朝" w:hint="eastAsia"/>
                <w:sz w:val="24"/>
              </w:rPr>
              <w:t xml:space="preserve">　　(電話番号</w:t>
            </w:r>
            <w:r>
              <w:rPr>
                <w:rFonts w:ascii="ＭＳ 明朝" w:hAnsi="ＭＳ 明朝" w:hint="eastAsia"/>
                <w:sz w:val="24"/>
              </w:rPr>
              <w:t xml:space="preserve">)　　　</w:t>
            </w:r>
            <w:r w:rsidRPr="00E41B3C">
              <w:rPr>
                <w:rFonts w:ascii="ＭＳ 明朝" w:hAnsi="ＭＳ 明朝" w:hint="eastAsia"/>
                <w:sz w:val="24"/>
                <w:u w:val="dotted"/>
              </w:rPr>
              <w:t xml:space="preserve">　</w:t>
            </w:r>
            <w:r>
              <w:rPr>
                <w:rFonts w:ascii="ＭＳ 明朝" w:hAnsi="ＭＳ 明朝" w:hint="eastAsia"/>
                <w:sz w:val="24"/>
                <w:u w:val="dotted"/>
              </w:rPr>
              <w:t xml:space="preserve">  </w:t>
            </w:r>
            <w:r w:rsidRPr="00E41B3C">
              <w:rPr>
                <w:rFonts w:ascii="ＭＳ 明朝" w:hAnsi="ＭＳ 明朝" w:hint="eastAsia"/>
                <w:sz w:val="24"/>
                <w:u w:val="dotted"/>
              </w:rPr>
              <w:t>－</w:t>
            </w:r>
            <w:r>
              <w:rPr>
                <w:rFonts w:ascii="ＭＳ 明朝" w:hAnsi="ＭＳ 明朝" w:hint="eastAsia"/>
                <w:sz w:val="24"/>
                <w:u w:val="dotted"/>
              </w:rPr>
              <w:t xml:space="preserve">　　　　</w:t>
            </w:r>
            <w:r w:rsidRPr="00E41B3C">
              <w:rPr>
                <w:rFonts w:ascii="ＭＳ 明朝" w:hAnsi="ＭＳ 明朝" w:hint="eastAsia"/>
                <w:sz w:val="24"/>
                <w:u w:val="dotted"/>
              </w:rPr>
              <w:t>－</w:t>
            </w:r>
            <w:r>
              <w:rPr>
                <w:rFonts w:ascii="ＭＳ 明朝" w:hAnsi="ＭＳ 明朝" w:hint="eastAsia"/>
                <w:sz w:val="24"/>
                <w:u w:val="dotted"/>
              </w:rPr>
              <w:t xml:space="preserve">　　　　　　　　　　　　　　　　　　　　 </w:t>
            </w:r>
          </w:p>
          <w:p w:rsidR="00D723A9" w:rsidRDefault="00D723A9" w:rsidP="00B1063A">
            <w:pPr>
              <w:rPr>
                <w:rFonts w:ascii="ＭＳ 明朝" w:hAnsi="ＭＳ 明朝"/>
                <w:sz w:val="24"/>
              </w:rPr>
            </w:pPr>
            <w:r w:rsidRPr="00E41B3C">
              <w:rPr>
                <w:rFonts w:ascii="ＭＳ 明朝" w:hAnsi="ＭＳ 明朝" w:hint="eastAsia"/>
                <w:sz w:val="24"/>
              </w:rPr>
              <w:t>（〒</w:t>
            </w:r>
            <w:r>
              <w:rPr>
                <w:rFonts w:ascii="ＭＳ 明朝" w:hAnsi="ＭＳ 明朝" w:hint="eastAsia"/>
                <w:sz w:val="24"/>
              </w:rPr>
              <w:t xml:space="preserve">　　　</w:t>
            </w:r>
            <w:r w:rsidRPr="00E41B3C">
              <w:rPr>
                <w:rFonts w:ascii="ＭＳ 明朝" w:hAnsi="ＭＳ 明朝" w:hint="eastAsia"/>
                <w:sz w:val="24"/>
              </w:rPr>
              <w:t>－</w:t>
            </w:r>
            <w:r>
              <w:rPr>
                <w:rFonts w:ascii="ＭＳ 明朝" w:hAnsi="ＭＳ 明朝" w:hint="eastAsia"/>
                <w:sz w:val="24"/>
              </w:rPr>
              <w:t xml:space="preserve">　　　　</w:t>
            </w:r>
            <w:r w:rsidRPr="00E41B3C">
              <w:rPr>
                <w:rFonts w:ascii="ＭＳ 明朝" w:hAnsi="ＭＳ 明朝" w:hint="eastAsia"/>
                <w:sz w:val="24"/>
              </w:rPr>
              <w:t>）</w:t>
            </w:r>
          </w:p>
          <w:p w:rsidR="00D723A9" w:rsidRPr="00E41B3C" w:rsidRDefault="00D723A9" w:rsidP="00B1063A">
            <w:pPr>
              <w:rPr>
                <w:rFonts w:ascii="ＭＳ 明朝" w:hAnsi="ＭＳ 明朝"/>
                <w:sz w:val="24"/>
              </w:rPr>
            </w:pPr>
            <w:r>
              <w:rPr>
                <w:rFonts w:ascii="ＭＳ 明朝" w:hAnsi="ＭＳ 明朝" w:hint="eastAsia"/>
                <w:sz w:val="24"/>
              </w:rPr>
              <w:t xml:space="preserve">　　住所　　　　　　</w:t>
            </w:r>
            <w:r>
              <w:rPr>
                <w:rFonts w:ascii="ＭＳ 明朝" w:hAnsi="ＭＳ 明朝" w:hint="eastAsia"/>
                <w:sz w:val="24"/>
                <w:u w:val="dotted"/>
              </w:rPr>
              <w:t xml:space="preserve">　</w:t>
            </w:r>
            <w:r w:rsidRPr="0061688F">
              <w:rPr>
                <w:rFonts w:ascii="ＭＳ 明朝" w:hAnsi="ＭＳ 明朝" w:hint="eastAsia"/>
                <w:sz w:val="24"/>
                <w:u w:val="dotted"/>
              </w:rPr>
              <w:t xml:space="preserve">　　</w:t>
            </w:r>
            <w:r>
              <w:rPr>
                <w:rFonts w:ascii="ＭＳ 明朝" w:hAnsi="ＭＳ 明朝" w:hint="eastAsia"/>
                <w:sz w:val="24"/>
                <w:u w:val="dotted"/>
              </w:rPr>
              <w:t xml:space="preserve">　　　　</w:t>
            </w:r>
            <w:r w:rsidRPr="0061688F">
              <w:rPr>
                <w:rFonts w:ascii="ＭＳ 明朝" w:hAnsi="ＭＳ 明朝" w:hint="eastAsia"/>
                <w:sz w:val="24"/>
                <w:u w:val="dotted"/>
              </w:rPr>
              <w:t xml:space="preserve">　　　　　　　　　　　　　　　</w:t>
            </w:r>
            <w:r>
              <w:rPr>
                <w:rFonts w:ascii="ＭＳ 明朝" w:hAnsi="ＭＳ 明朝" w:hint="eastAsia"/>
                <w:sz w:val="24"/>
                <w:u w:val="dotted"/>
              </w:rPr>
              <w:t xml:space="preserve">　　　　　 　</w:t>
            </w:r>
          </w:p>
          <w:p w:rsidR="00D723A9" w:rsidRDefault="00D723A9" w:rsidP="00B1063A">
            <w:pPr>
              <w:rPr>
                <w:rFonts w:ascii="ＭＳ 明朝" w:hAnsi="ＭＳ 明朝"/>
                <w:sz w:val="24"/>
              </w:rPr>
            </w:pPr>
            <w:r w:rsidRPr="00E41B3C">
              <w:rPr>
                <w:rFonts w:ascii="ＭＳ 明朝" w:hAnsi="ＭＳ 明朝" w:hint="eastAsia"/>
                <w:sz w:val="24"/>
              </w:rPr>
              <w:t xml:space="preserve">　　</w:t>
            </w:r>
          </w:p>
          <w:p w:rsidR="00D723A9" w:rsidRDefault="00D723A9" w:rsidP="00B1063A">
            <w:pPr>
              <w:ind w:firstLineChars="200" w:firstLine="467"/>
              <w:jc w:val="left"/>
              <w:rPr>
                <w:rFonts w:ascii="ＭＳ 明朝" w:hAnsi="ＭＳ 明朝"/>
                <w:sz w:val="24"/>
              </w:rPr>
            </w:pPr>
            <w:r w:rsidRPr="00E41B3C">
              <w:rPr>
                <w:rFonts w:ascii="ＭＳ 明朝" w:hAnsi="ＭＳ 明朝" w:hint="eastAsia"/>
                <w:sz w:val="24"/>
              </w:rPr>
              <w:t>債権者代理人</w:t>
            </w:r>
            <w:r>
              <w:rPr>
                <w:rFonts w:ascii="ＭＳ 明朝" w:hAnsi="ＭＳ 明朝" w:hint="eastAsia"/>
                <w:sz w:val="24"/>
              </w:rPr>
              <w:t xml:space="preserve">　　                    　　　　　　　　　　　　　　　</w:t>
            </w:r>
            <w:r w:rsidRPr="0049191D">
              <w:rPr>
                <w:rFonts w:ascii="ＭＳ 明朝" w:hAnsi="ＭＳ 明朝"/>
                <w:sz w:val="24"/>
              </w:rPr>
              <w:fldChar w:fldCharType="begin"/>
            </w:r>
            <w:r w:rsidRPr="0049191D">
              <w:rPr>
                <w:rFonts w:ascii="ＭＳ 明朝" w:hAnsi="ＭＳ 明朝"/>
                <w:sz w:val="24"/>
              </w:rPr>
              <w:instrText xml:space="preserve"> eq \o\ac(○,</w:instrText>
            </w:r>
            <w:r w:rsidRPr="0049191D">
              <w:rPr>
                <w:rFonts w:ascii="ＭＳ 明朝" w:hAnsi="ＭＳ 明朝"/>
                <w:position w:val="2"/>
                <w:sz w:val="16"/>
              </w:rPr>
              <w:instrText>印</w:instrText>
            </w:r>
            <w:r w:rsidRPr="0049191D">
              <w:rPr>
                <w:rFonts w:ascii="ＭＳ 明朝" w:hAnsi="ＭＳ 明朝"/>
                <w:sz w:val="24"/>
              </w:rPr>
              <w:instrText>)</w:instrText>
            </w:r>
            <w:r w:rsidRPr="0049191D">
              <w:rPr>
                <w:rFonts w:ascii="ＭＳ 明朝" w:hAnsi="ＭＳ 明朝"/>
                <w:sz w:val="24"/>
              </w:rPr>
              <w:fldChar w:fldCharType="end"/>
            </w:r>
          </w:p>
          <w:p w:rsidR="00D723A9" w:rsidRPr="00E41B3C" w:rsidRDefault="00D723A9" w:rsidP="00B1063A">
            <w:pPr>
              <w:rPr>
                <w:rFonts w:ascii="ＭＳ 明朝" w:hAnsi="ＭＳ 明朝"/>
                <w:sz w:val="24"/>
                <w:u w:val="dotted"/>
              </w:rPr>
            </w:pPr>
            <w:r>
              <w:rPr>
                <w:rFonts w:ascii="ＭＳ 明朝" w:hAnsi="ＭＳ 明朝" w:hint="eastAsia"/>
                <w:sz w:val="24"/>
              </w:rPr>
              <w:t xml:space="preserve">　　</w:t>
            </w:r>
            <w:r w:rsidRPr="00E41B3C">
              <w:rPr>
                <w:rFonts w:ascii="ＭＳ 明朝" w:hAnsi="ＭＳ 明朝" w:hint="eastAsia"/>
                <w:sz w:val="24"/>
              </w:rPr>
              <w:t xml:space="preserve">　　　　　　</w:t>
            </w:r>
            <w:r>
              <w:rPr>
                <w:rFonts w:ascii="ＭＳ 明朝" w:hAnsi="ＭＳ 明朝" w:hint="eastAsia"/>
                <w:sz w:val="24"/>
              </w:rPr>
              <w:t xml:space="preserve">　  </w:t>
            </w:r>
            <w:r w:rsidRPr="00E41B3C">
              <w:rPr>
                <w:rFonts w:ascii="ＭＳ 明朝" w:hAnsi="ＭＳ 明朝" w:hint="eastAsia"/>
                <w:sz w:val="24"/>
                <w:u w:val="dotted"/>
              </w:rPr>
              <w:t xml:space="preserve">　　　　　　　　　　</w:t>
            </w:r>
            <w:r>
              <w:rPr>
                <w:rFonts w:ascii="ＭＳ 明朝" w:hAnsi="ＭＳ 明朝" w:hint="eastAsia"/>
                <w:sz w:val="24"/>
                <w:u w:val="dotted"/>
              </w:rPr>
              <w:t xml:space="preserve">　　　　　　   　　　　　　　　　 </w:t>
            </w:r>
            <w:r>
              <w:rPr>
                <w:rFonts w:ascii="ＭＳ 明朝" w:hAnsi="ＭＳ 明朝"/>
                <w:sz w:val="24"/>
                <w:u w:val="dotted"/>
              </w:rPr>
              <w:t xml:space="preserve"> </w:t>
            </w:r>
            <w:r>
              <w:rPr>
                <w:rFonts w:ascii="ＭＳ 明朝" w:hAnsi="ＭＳ 明朝" w:hint="eastAsia"/>
                <w:sz w:val="24"/>
                <w:u w:val="dotted"/>
              </w:rPr>
              <w:t xml:space="preserve">  </w:t>
            </w:r>
          </w:p>
          <w:p w:rsidR="00D723A9" w:rsidRPr="00E41B3C" w:rsidRDefault="00D723A9" w:rsidP="00B1063A">
            <w:pPr>
              <w:rPr>
                <w:rFonts w:ascii="ＭＳ 明朝" w:hAnsi="ＭＳ 明朝"/>
                <w:sz w:val="24"/>
              </w:rPr>
            </w:pPr>
            <w:r w:rsidRPr="00E41B3C">
              <w:rPr>
                <w:rFonts w:ascii="ＭＳ 明朝" w:hAnsi="ＭＳ 明朝" w:hint="eastAsia"/>
                <w:sz w:val="24"/>
              </w:rPr>
              <w:t xml:space="preserve">　　(電話番号)　　　　　－　　　　－　</w:t>
            </w:r>
          </w:p>
        </w:tc>
      </w:tr>
      <w:tr w:rsidR="00D723A9" w:rsidRPr="003E2F53" w:rsidTr="00B1063A">
        <w:trPr>
          <w:trHeight w:val="1547"/>
        </w:trPr>
        <w:tc>
          <w:tcPr>
            <w:tcW w:w="9350" w:type="dxa"/>
            <w:gridSpan w:val="5"/>
            <w:shd w:val="clear" w:color="auto" w:fill="auto"/>
          </w:tcPr>
          <w:p w:rsidR="00D723A9" w:rsidRDefault="00D723A9" w:rsidP="00B1063A">
            <w:pPr>
              <w:rPr>
                <w:rFonts w:ascii="ＭＳ 明朝" w:hAnsi="ＭＳ 明朝"/>
                <w:sz w:val="24"/>
              </w:rPr>
            </w:pPr>
            <w:r w:rsidRPr="0061688F">
              <w:rPr>
                <w:rFonts w:ascii="ＭＳ 明朝" w:hAnsi="ＭＳ 明朝" w:hint="eastAsia"/>
                <w:sz w:val="24"/>
              </w:rPr>
              <w:t>（〒</w:t>
            </w:r>
            <w:r w:rsidR="004D1877">
              <w:rPr>
                <w:rFonts w:ascii="ＭＳ 明朝" w:hAnsi="ＭＳ 明朝" w:hint="eastAsia"/>
                <w:sz w:val="24"/>
              </w:rPr>
              <w:t xml:space="preserve">　　　</w:t>
            </w:r>
            <w:r w:rsidRPr="0061688F">
              <w:rPr>
                <w:rFonts w:ascii="ＭＳ 明朝" w:hAnsi="ＭＳ 明朝" w:hint="eastAsia"/>
                <w:sz w:val="24"/>
              </w:rPr>
              <w:t>－</w:t>
            </w:r>
            <w:r w:rsidR="004D1877">
              <w:rPr>
                <w:rFonts w:ascii="ＭＳ 明朝" w:hAnsi="ＭＳ 明朝" w:hint="eastAsia"/>
                <w:sz w:val="24"/>
              </w:rPr>
              <w:t xml:space="preserve">　　　　</w:t>
            </w:r>
            <w:r w:rsidRPr="0061688F">
              <w:rPr>
                <w:rFonts w:ascii="ＭＳ 明朝" w:hAnsi="ＭＳ 明朝" w:hint="eastAsia"/>
                <w:sz w:val="24"/>
              </w:rPr>
              <w:t>）</w:t>
            </w:r>
            <w:r>
              <w:rPr>
                <w:rFonts w:ascii="ＭＳ 明朝" w:hAnsi="ＭＳ 明朝" w:hint="eastAsia"/>
                <w:sz w:val="24"/>
              </w:rPr>
              <w:t xml:space="preserve">   </w:t>
            </w:r>
          </w:p>
          <w:p w:rsidR="00D723A9" w:rsidRDefault="00D723A9" w:rsidP="00B1063A">
            <w:pPr>
              <w:rPr>
                <w:rFonts w:ascii="ＭＳ 明朝" w:hAnsi="ＭＳ 明朝"/>
                <w:sz w:val="24"/>
                <w:u w:val="dotted"/>
              </w:rPr>
            </w:pPr>
            <w:r>
              <w:rPr>
                <w:rFonts w:ascii="ＭＳ 明朝" w:hAnsi="ＭＳ 明朝" w:hint="eastAsia"/>
                <w:sz w:val="24"/>
              </w:rPr>
              <w:t xml:space="preserve">　　住所</w:t>
            </w:r>
            <w:r>
              <w:rPr>
                <w:rFonts w:ascii="ＭＳ 明朝" w:hAnsi="ＭＳ 明朝"/>
                <w:sz w:val="24"/>
              </w:rPr>
              <w:t xml:space="preserve">         </w:t>
            </w:r>
            <w:r>
              <w:rPr>
                <w:rFonts w:ascii="ＭＳ 明朝" w:hAnsi="ＭＳ 明朝" w:hint="eastAsia"/>
                <w:sz w:val="24"/>
              </w:rPr>
              <w:t xml:space="preserve">　</w:t>
            </w:r>
            <w:r>
              <w:rPr>
                <w:rFonts w:ascii="ＭＳ 明朝" w:hAnsi="ＭＳ 明朝" w:hint="eastAsia"/>
                <w:sz w:val="24"/>
                <w:u w:val="dotted"/>
              </w:rPr>
              <w:t xml:space="preserve">　</w:t>
            </w:r>
            <w:r w:rsidRPr="0061688F">
              <w:rPr>
                <w:rFonts w:ascii="ＭＳ 明朝" w:hAnsi="ＭＳ 明朝" w:hint="eastAsia"/>
                <w:sz w:val="24"/>
                <w:u w:val="dotted"/>
              </w:rPr>
              <w:t xml:space="preserve">　　　　　　　　　　　　　　　　</w:t>
            </w:r>
            <w:r>
              <w:rPr>
                <w:rFonts w:ascii="ＭＳ 明朝" w:hAnsi="ＭＳ 明朝" w:hint="eastAsia"/>
                <w:sz w:val="24"/>
                <w:u w:val="dotted"/>
              </w:rPr>
              <w:t xml:space="preserve">   </w:t>
            </w:r>
            <w:r w:rsidRPr="0061688F">
              <w:rPr>
                <w:rFonts w:ascii="ＭＳ 明朝" w:hAnsi="ＭＳ 明朝" w:hint="eastAsia"/>
                <w:sz w:val="24"/>
                <w:u w:val="dotted"/>
              </w:rPr>
              <w:t xml:space="preserve">　　　</w:t>
            </w:r>
            <w:r>
              <w:rPr>
                <w:rFonts w:ascii="ＭＳ 明朝" w:hAnsi="ＭＳ 明朝" w:hint="eastAsia"/>
                <w:sz w:val="24"/>
                <w:u w:val="dotted"/>
              </w:rPr>
              <w:t xml:space="preserve">　 　　　　</w:t>
            </w:r>
            <w:r w:rsidRPr="0061688F">
              <w:rPr>
                <w:rFonts w:ascii="ＭＳ 明朝" w:hAnsi="ＭＳ 明朝" w:hint="eastAsia"/>
                <w:sz w:val="24"/>
                <w:u w:val="dotted"/>
              </w:rPr>
              <w:t xml:space="preserve">　　</w:t>
            </w:r>
          </w:p>
          <w:p w:rsidR="00D723A9" w:rsidRPr="0049191D" w:rsidRDefault="00D723A9" w:rsidP="00B1063A">
            <w:pPr>
              <w:rPr>
                <w:rFonts w:ascii="ＭＳ 明朝" w:hAnsi="ＭＳ 明朝"/>
                <w:sz w:val="24"/>
              </w:rPr>
            </w:pPr>
          </w:p>
          <w:p w:rsidR="00D723A9" w:rsidRPr="0049191D" w:rsidRDefault="00D723A9" w:rsidP="00B1063A">
            <w:pPr>
              <w:rPr>
                <w:rFonts w:ascii="ＭＳ 明朝" w:hAnsi="ＭＳ 明朝"/>
                <w:sz w:val="20"/>
                <w:szCs w:val="20"/>
              </w:rPr>
            </w:pPr>
            <w:r w:rsidRPr="0061688F">
              <w:rPr>
                <w:rFonts w:ascii="ＭＳ 明朝" w:hAnsi="ＭＳ 明朝" w:hint="eastAsia"/>
                <w:sz w:val="24"/>
              </w:rPr>
              <w:t xml:space="preserve">　　</w:t>
            </w:r>
            <w:r w:rsidRPr="00684670">
              <w:rPr>
                <w:rFonts w:ascii="ＭＳ 明朝" w:hAnsi="ＭＳ 明朝" w:hint="eastAsia"/>
                <w:spacing w:val="105"/>
                <w:kern w:val="0"/>
                <w:sz w:val="20"/>
                <w:szCs w:val="20"/>
                <w:fitText w:val="1434" w:id="1686377728"/>
              </w:rPr>
              <w:t>フリガ</w:t>
            </w:r>
            <w:r w:rsidRPr="00684670">
              <w:rPr>
                <w:rFonts w:ascii="ＭＳ 明朝" w:hAnsi="ＭＳ 明朝" w:hint="eastAsia"/>
                <w:spacing w:val="2"/>
                <w:kern w:val="0"/>
                <w:sz w:val="20"/>
                <w:szCs w:val="20"/>
                <w:fitText w:val="1434" w:id="1686377728"/>
              </w:rPr>
              <w:t>ナ</w:t>
            </w:r>
            <w:r>
              <w:rPr>
                <w:rFonts w:ascii="ＭＳ 明朝" w:hAnsi="ＭＳ 明朝" w:hint="eastAsia"/>
                <w:kern w:val="0"/>
                <w:sz w:val="20"/>
                <w:szCs w:val="20"/>
              </w:rPr>
              <w:t xml:space="preserve">　 </w:t>
            </w:r>
          </w:p>
          <w:p w:rsidR="00D723A9" w:rsidRPr="0061688F" w:rsidRDefault="00D723A9" w:rsidP="00B1063A">
            <w:pPr>
              <w:spacing w:afterLines="25" w:after="79"/>
              <w:rPr>
                <w:rFonts w:ascii="ＭＳ 明朝" w:hAnsi="ＭＳ 明朝"/>
                <w:sz w:val="24"/>
              </w:rPr>
            </w:pPr>
            <w:r w:rsidRPr="0061688F">
              <w:rPr>
                <w:rFonts w:ascii="ＭＳ 明朝" w:hAnsi="ＭＳ 明朝" w:hint="eastAsia"/>
                <w:sz w:val="24"/>
              </w:rPr>
              <w:t xml:space="preserve">　　</w:t>
            </w:r>
            <w:r w:rsidRPr="00922916">
              <w:rPr>
                <w:rFonts w:ascii="ＭＳ 明朝" w:hAnsi="ＭＳ 明朝" w:hint="eastAsia"/>
                <w:spacing w:val="165"/>
                <w:kern w:val="0"/>
                <w:sz w:val="24"/>
                <w:fitText w:val="1434" w:id="1686377729"/>
              </w:rPr>
              <w:t>債務</w:t>
            </w:r>
            <w:r w:rsidRPr="00922916">
              <w:rPr>
                <w:rFonts w:ascii="ＭＳ 明朝" w:hAnsi="ＭＳ 明朝" w:hint="eastAsia"/>
                <w:spacing w:val="22"/>
                <w:kern w:val="0"/>
                <w:sz w:val="24"/>
                <w:fitText w:val="1434" w:id="1686377729"/>
              </w:rPr>
              <w:t>者</w:t>
            </w:r>
            <w:r>
              <w:rPr>
                <w:rFonts w:ascii="ＭＳ 明朝" w:hAnsi="ＭＳ 明朝" w:hint="eastAsia"/>
                <w:kern w:val="0"/>
                <w:sz w:val="24"/>
              </w:rPr>
              <w:t xml:space="preserve">  </w:t>
            </w:r>
            <w:r w:rsidRPr="0061688F">
              <w:rPr>
                <w:rFonts w:ascii="ＭＳ 明朝" w:hAnsi="ＭＳ 明朝" w:hint="eastAsia"/>
                <w:sz w:val="24"/>
                <w:u w:val="dotted"/>
              </w:rPr>
              <w:t xml:space="preserve">　</w:t>
            </w:r>
            <w:r>
              <w:rPr>
                <w:rFonts w:ascii="ＭＳ 明朝" w:hAnsi="ＭＳ 明朝" w:hint="eastAsia"/>
                <w:sz w:val="24"/>
                <w:u w:val="dotted"/>
              </w:rPr>
              <w:t xml:space="preserve"> </w:t>
            </w:r>
            <w:r w:rsidRPr="0061688F">
              <w:rPr>
                <w:rFonts w:ascii="ＭＳ 明朝" w:hAnsi="ＭＳ 明朝" w:hint="eastAsia"/>
                <w:sz w:val="24"/>
                <w:u w:val="dotted"/>
              </w:rPr>
              <w:t xml:space="preserve">　　　　　　　　　　　　　　　　</w:t>
            </w:r>
            <w:r>
              <w:rPr>
                <w:rFonts w:ascii="ＭＳ 明朝" w:hAnsi="ＭＳ 明朝" w:hint="eastAsia"/>
                <w:sz w:val="24"/>
                <w:u w:val="dotted"/>
              </w:rPr>
              <w:t xml:space="preserve">   </w:t>
            </w:r>
            <w:r w:rsidRPr="0061688F">
              <w:rPr>
                <w:rFonts w:ascii="ＭＳ 明朝" w:hAnsi="ＭＳ 明朝" w:hint="eastAsia"/>
                <w:sz w:val="24"/>
                <w:u w:val="dotted"/>
              </w:rPr>
              <w:t xml:space="preserve">　　　　　　　　　　</w:t>
            </w:r>
          </w:p>
        </w:tc>
      </w:tr>
      <w:tr w:rsidR="00317B2A" w:rsidRPr="00E41B3C" w:rsidTr="0061688F">
        <w:tc>
          <w:tcPr>
            <w:tcW w:w="3029" w:type="dxa"/>
            <w:gridSpan w:val="2"/>
            <w:shd w:val="clear" w:color="auto" w:fill="auto"/>
          </w:tcPr>
          <w:p w:rsidR="00317B2A" w:rsidRPr="00E41B3C" w:rsidRDefault="00317B2A" w:rsidP="0061688F">
            <w:pPr>
              <w:jc w:val="center"/>
              <w:rPr>
                <w:rFonts w:ascii="ＭＳ 明朝" w:hAnsi="ＭＳ 明朝"/>
                <w:sz w:val="24"/>
              </w:rPr>
            </w:pPr>
            <w:r w:rsidRPr="00684670">
              <w:rPr>
                <w:rFonts w:ascii="ＭＳ 明朝" w:hAnsi="ＭＳ 明朝" w:hint="eastAsia"/>
                <w:w w:val="91"/>
                <w:kern w:val="0"/>
                <w:sz w:val="24"/>
                <w:fitText w:val="2629" w:id="1665819651"/>
              </w:rPr>
              <w:t>執行の目的及び執行の方</w:t>
            </w:r>
            <w:r w:rsidRPr="00684670">
              <w:rPr>
                <w:rFonts w:ascii="ＭＳ 明朝" w:hAnsi="ＭＳ 明朝" w:hint="eastAsia"/>
                <w:spacing w:val="9"/>
                <w:w w:val="91"/>
                <w:kern w:val="0"/>
                <w:sz w:val="24"/>
                <w:fitText w:val="2629" w:id="1665819651"/>
              </w:rPr>
              <w:t>法</w:t>
            </w:r>
          </w:p>
        </w:tc>
        <w:tc>
          <w:tcPr>
            <w:tcW w:w="6321" w:type="dxa"/>
            <w:gridSpan w:val="3"/>
            <w:shd w:val="clear" w:color="auto" w:fill="auto"/>
          </w:tcPr>
          <w:p w:rsidR="00317B2A" w:rsidRPr="00E41B3C" w:rsidRDefault="00317B2A" w:rsidP="0061688F">
            <w:pPr>
              <w:rPr>
                <w:rFonts w:ascii="ＭＳ 明朝" w:hAnsi="ＭＳ 明朝"/>
                <w:sz w:val="24"/>
              </w:rPr>
            </w:pPr>
            <w:r w:rsidRPr="00E41B3C">
              <w:rPr>
                <w:rFonts w:ascii="ＭＳ 明朝" w:hAnsi="ＭＳ 明朝" w:hint="eastAsia"/>
                <w:sz w:val="24"/>
              </w:rPr>
              <w:t>動産執行（家財・商品類・機械・貴金属・その他</w:t>
            </w:r>
            <w:r>
              <w:rPr>
                <w:rFonts w:ascii="ＭＳ 明朝" w:hAnsi="ＭＳ 明朝" w:hint="eastAsia"/>
                <w:sz w:val="24"/>
              </w:rPr>
              <w:t xml:space="preserve">　　　　）</w:t>
            </w:r>
          </w:p>
        </w:tc>
      </w:tr>
      <w:tr w:rsidR="00317B2A" w:rsidRPr="00E41B3C" w:rsidTr="0061688F">
        <w:tc>
          <w:tcPr>
            <w:tcW w:w="9350" w:type="dxa"/>
            <w:gridSpan w:val="5"/>
            <w:shd w:val="clear" w:color="auto" w:fill="auto"/>
          </w:tcPr>
          <w:p w:rsidR="00317B2A" w:rsidRPr="00E41B3C" w:rsidRDefault="00317B2A" w:rsidP="0061688F">
            <w:pPr>
              <w:rPr>
                <w:rFonts w:ascii="ＭＳ 明朝" w:hAnsi="ＭＳ 明朝"/>
                <w:sz w:val="24"/>
              </w:rPr>
            </w:pPr>
            <w:r w:rsidRPr="00E41B3C">
              <w:rPr>
                <w:rFonts w:ascii="ＭＳ 明朝" w:hAnsi="ＭＳ 明朝" w:hint="eastAsia"/>
                <w:sz w:val="24"/>
              </w:rPr>
              <w:t>目的物の所在地（住居表示で記載する）</w:t>
            </w:r>
          </w:p>
          <w:p w:rsidR="00317B2A" w:rsidRPr="00E41B3C" w:rsidRDefault="00317B2A" w:rsidP="0061688F">
            <w:pPr>
              <w:rPr>
                <w:rFonts w:ascii="ＭＳ 明朝" w:hAnsi="ＭＳ 明朝"/>
                <w:sz w:val="24"/>
              </w:rPr>
            </w:pPr>
            <w:r w:rsidRPr="00E41B3C">
              <w:rPr>
                <w:rFonts w:ascii="ＭＳ 明朝" w:hAnsi="ＭＳ 明朝" w:hint="eastAsia"/>
                <w:sz w:val="24"/>
              </w:rPr>
              <w:t xml:space="preserve"> □　上記債務者の住所</w:t>
            </w:r>
          </w:p>
          <w:p w:rsidR="00317B2A" w:rsidRPr="00E41B3C" w:rsidRDefault="00317B2A" w:rsidP="0061688F">
            <w:pPr>
              <w:rPr>
                <w:rFonts w:ascii="ＭＳ 明朝" w:hAnsi="ＭＳ 明朝"/>
                <w:sz w:val="24"/>
              </w:rPr>
            </w:pPr>
            <w:r w:rsidRPr="00E41B3C">
              <w:rPr>
                <w:rFonts w:ascii="ＭＳ 明朝" w:hAnsi="ＭＳ 明朝" w:hint="eastAsia"/>
                <w:sz w:val="24"/>
              </w:rPr>
              <w:t xml:space="preserve"> □</w:t>
            </w:r>
          </w:p>
        </w:tc>
      </w:tr>
      <w:tr w:rsidR="00317B2A" w:rsidRPr="00E41B3C" w:rsidTr="0061688F">
        <w:tc>
          <w:tcPr>
            <w:tcW w:w="9350" w:type="dxa"/>
            <w:gridSpan w:val="5"/>
            <w:shd w:val="clear" w:color="auto" w:fill="auto"/>
          </w:tcPr>
          <w:p w:rsidR="00317B2A" w:rsidRPr="00E41B3C" w:rsidRDefault="00317B2A" w:rsidP="0061688F">
            <w:pPr>
              <w:rPr>
                <w:rFonts w:ascii="ＭＳ 明朝" w:hAnsi="ＭＳ 明朝"/>
                <w:sz w:val="24"/>
              </w:rPr>
            </w:pPr>
            <w:r w:rsidRPr="00E41B3C">
              <w:rPr>
                <w:rFonts w:ascii="ＭＳ 明朝" w:hAnsi="ＭＳ 明朝" w:hint="eastAsia"/>
                <w:sz w:val="24"/>
              </w:rPr>
              <w:t>債務名義の表示</w:t>
            </w:r>
          </w:p>
          <w:p w:rsidR="00317B2A" w:rsidRPr="00E41B3C" w:rsidRDefault="00317B2A" w:rsidP="0061688F">
            <w:pPr>
              <w:spacing w:beforeLines="50" w:before="159" w:afterLines="50" w:after="159"/>
              <w:rPr>
                <w:rFonts w:ascii="ＭＳ 明朝" w:hAnsi="ＭＳ 明朝"/>
                <w:sz w:val="24"/>
              </w:rPr>
            </w:pPr>
            <w:r w:rsidRPr="00E41B3C">
              <w:rPr>
                <w:rFonts w:ascii="ＭＳ 明朝" w:hAnsi="ＭＳ 明朝"/>
                <w:noProof/>
                <w:sz w:val="24"/>
              </w:rPr>
              <mc:AlternateContent>
                <mc:Choice Requires="wps">
                  <w:drawing>
                    <wp:anchor distT="0" distB="0" distL="114300" distR="114300" simplePos="0" relativeHeight="251663360" behindDoc="0" locked="0" layoutInCell="1" allowOverlap="1" wp14:anchorId="78E58729" wp14:editId="187F37D1">
                      <wp:simplePos x="0" y="0"/>
                      <wp:positionH relativeFrom="column">
                        <wp:posOffset>1045210</wp:posOffset>
                      </wp:positionH>
                      <wp:positionV relativeFrom="paragraph">
                        <wp:posOffset>8890</wp:posOffset>
                      </wp:positionV>
                      <wp:extent cx="606425" cy="448945"/>
                      <wp:effectExtent l="3175" t="63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B2A" w:rsidRPr="00272917" w:rsidRDefault="00317B2A" w:rsidP="00317B2A">
                                  <w:pPr>
                                    <w:spacing w:line="280" w:lineRule="exact"/>
                                    <w:rPr>
                                      <w:sz w:val="20"/>
                                      <w:szCs w:val="20"/>
                                    </w:rPr>
                                  </w:pPr>
                                  <w:r w:rsidRPr="00272917">
                                    <w:rPr>
                                      <w:rFonts w:hint="eastAsia"/>
                                      <w:sz w:val="20"/>
                                      <w:szCs w:val="20"/>
                                    </w:rPr>
                                    <w:t>地方</w:t>
                                  </w:r>
                                </w:p>
                                <w:p w:rsidR="00317B2A" w:rsidRPr="00272917" w:rsidRDefault="00317B2A" w:rsidP="00317B2A">
                                  <w:pPr>
                                    <w:spacing w:line="280" w:lineRule="exact"/>
                                    <w:rPr>
                                      <w:sz w:val="20"/>
                                      <w:szCs w:val="20"/>
                                    </w:rPr>
                                  </w:pPr>
                                  <w:r w:rsidRPr="00272917">
                                    <w:rPr>
                                      <w:rFonts w:hint="eastAsia"/>
                                      <w:sz w:val="20"/>
                                      <w:szCs w:val="20"/>
                                    </w:rPr>
                                    <w:t>簡易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58729" id="_x0000_t202" coordsize="21600,21600" o:spt="202" path="m,l,21600r21600,l21600,xe">
                      <v:stroke joinstyle="miter"/>
                      <v:path gradientshapeok="t" o:connecttype="rect"/>
                    </v:shapetype>
                    <v:shape id="Text Box 7" o:spid="_x0000_s1026" type="#_x0000_t202" style="position:absolute;left:0;text-align:left;margin-left:82.3pt;margin-top:.7pt;width:47.75pt;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lswIAALY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" filled="f" stroked="f">
                      <v:textbox inset="5.85pt,.7pt,5.85pt,.7pt">
                        <w:txbxContent>
                          <w:p w:rsidR="00317B2A" w:rsidRPr="00272917" w:rsidRDefault="00317B2A" w:rsidP="00317B2A">
                            <w:pPr>
                              <w:spacing w:line="280" w:lineRule="exact"/>
                              <w:rPr>
                                <w:sz w:val="20"/>
                                <w:szCs w:val="20"/>
                              </w:rPr>
                            </w:pPr>
                            <w:r w:rsidRPr="00272917">
                              <w:rPr>
                                <w:rFonts w:hint="eastAsia"/>
                                <w:sz w:val="20"/>
                                <w:szCs w:val="20"/>
                              </w:rPr>
                              <w:t>地方</w:t>
                            </w:r>
                          </w:p>
                          <w:p w:rsidR="00317B2A" w:rsidRPr="00272917" w:rsidRDefault="00317B2A" w:rsidP="00317B2A">
                            <w:pPr>
                              <w:spacing w:line="280" w:lineRule="exact"/>
                              <w:rPr>
                                <w:sz w:val="20"/>
                                <w:szCs w:val="20"/>
                              </w:rPr>
                            </w:pPr>
                            <w:r w:rsidRPr="00272917">
                              <w:rPr>
                                <w:rFonts w:hint="eastAsia"/>
                                <w:sz w:val="20"/>
                                <w:szCs w:val="20"/>
                              </w:rPr>
                              <w:t>簡易</w:t>
                            </w:r>
                          </w:p>
                        </w:txbxContent>
                      </v:textbox>
                    </v:shape>
                  </w:pict>
                </mc:Fallback>
              </mc:AlternateContent>
            </w:r>
            <w:r w:rsidRPr="00E41B3C">
              <w:rPr>
                <w:rFonts w:ascii="ＭＳ 明朝" w:hAnsi="ＭＳ 明朝" w:hint="eastAsia"/>
                <w:sz w:val="24"/>
              </w:rPr>
              <w:t xml:space="preserve">□　　　　　　　　　 </w:t>
            </w:r>
            <w:r w:rsidR="00963503">
              <w:rPr>
                <w:rFonts w:ascii="ＭＳ 明朝" w:hAnsi="ＭＳ 明朝" w:hint="eastAsia"/>
                <w:sz w:val="24"/>
              </w:rPr>
              <w:t xml:space="preserve">裁判所　　　</w:t>
            </w:r>
            <w:r w:rsidRPr="00E41B3C">
              <w:rPr>
                <w:rFonts w:ascii="ＭＳ 明朝" w:hAnsi="ＭＳ 明朝" w:hint="eastAsia"/>
                <w:sz w:val="24"/>
              </w:rPr>
              <w:t>支部　平成</w:t>
            </w:r>
            <w:r w:rsidR="00963503">
              <w:rPr>
                <w:rFonts w:ascii="ＭＳ 明朝" w:hAnsi="ＭＳ 明朝" w:hint="eastAsia"/>
                <w:sz w:val="24"/>
              </w:rPr>
              <w:t>・令和</w:t>
            </w:r>
            <w:r w:rsidRPr="00E41B3C">
              <w:rPr>
                <w:rFonts w:ascii="ＭＳ 明朝" w:hAnsi="ＭＳ 明朝" w:hint="eastAsia"/>
                <w:sz w:val="24"/>
              </w:rPr>
              <w:t xml:space="preserve">　</w:t>
            </w:r>
            <w:r w:rsidR="00963503">
              <w:rPr>
                <w:rFonts w:ascii="ＭＳ 明朝" w:hAnsi="ＭＳ 明朝" w:hint="eastAsia"/>
                <w:sz w:val="24"/>
              </w:rPr>
              <w:t xml:space="preserve"> </w:t>
            </w:r>
            <w:r w:rsidRPr="00E41B3C">
              <w:rPr>
                <w:rFonts w:ascii="ＭＳ 明朝" w:hAnsi="ＭＳ 明朝" w:hint="eastAsia"/>
                <w:sz w:val="24"/>
              </w:rPr>
              <w:t xml:space="preserve">　年（　</w:t>
            </w:r>
            <w:r w:rsidR="00963503">
              <w:rPr>
                <w:rFonts w:ascii="ＭＳ 明朝" w:hAnsi="ＭＳ 明朝" w:hint="eastAsia"/>
                <w:sz w:val="24"/>
              </w:rPr>
              <w:t xml:space="preserve">　</w:t>
            </w:r>
            <w:r w:rsidRPr="00E41B3C">
              <w:rPr>
                <w:rFonts w:ascii="ＭＳ 明朝" w:hAnsi="ＭＳ 明朝" w:hint="eastAsia"/>
                <w:sz w:val="24"/>
              </w:rPr>
              <w:t>）第　　　　　　号</w:t>
            </w:r>
          </w:p>
          <w:p w:rsidR="00317B2A" w:rsidRPr="00E41B3C" w:rsidRDefault="00317B2A" w:rsidP="0061688F">
            <w:pPr>
              <w:rPr>
                <w:rFonts w:ascii="ＭＳ 明朝" w:hAnsi="ＭＳ 明朝"/>
                <w:sz w:val="24"/>
              </w:rPr>
            </w:pPr>
            <w:r w:rsidRPr="00E41B3C">
              <w:rPr>
                <w:rFonts w:ascii="ＭＳ 明朝" w:hAnsi="ＭＳ 明朝" w:hint="eastAsia"/>
                <w:sz w:val="24"/>
              </w:rPr>
              <w:t xml:space="preserve">　　判決・和解調書・調停調書・調停に代わる決定・仮執行宣言付支払督促・</w:t>
            </w:r>
          </w:p>
          <w:p w:rsidR="00317B2A" w:rsidRPr="00E41B3C" w:rsidRDefault="00317B2A" w:rsidP="0061688F">
            <w:pPr>
              <w:rPr>
                <w:rFonts w:ascii="ＭＳ 明朝" w:hAnsi="ＭＳ 明朝"/>
                <w:sz w:val="24"/>
              </w:rPr>
            </w:pPr>
            <w:r w:rsidRPr="00E41B3C">
              <w:rPr>
                <w:rFonts w:ascii="ＭＳ 明朝" w:hAnsi="ＭＳ 明朝" w:hint="eastAsia"/>
                <w:sz w:val="24"/>
              </w:rPr>
              <w:t xml:space="preserve">　　その他（　　　　　　　　　　　　　　　　　　　　　　　　　　　　　　　</w:t>
            </w:r>
            <w:r>
              <w:rPr>
                <w:rFonts w:ascii="ＭＳ 明朝" w:hAnsi="ＭＳ 明朝" w:hint="eastAsia"/>
                <w:sz w:val="24"/>
              </w:rPr>
              <w:t>）</w:t>
            </w:r>
          </w:p>
          <w:p w:rsidR="00317B2A" w:rsidRPr="00E41B3C" w:rsidRDefault="00963503" w:rsidP="0061688F">
            <w:pPr>
              <w:rPr>
                <w:rFonts w:ascii="ＭＳ 明朝" w:hAnsi="ＭＳ 明朝"/>
                <w:sz w:val="24"/>
              </w:rPr>
            </w:pPr>
            <w:r>
              <w:rPr>
                <w:rFonts w:ascii="ＭＳ 明朝" w:hAnsi="ＭＳ 明朝" w:hint="eastAsia"/>
                <w:sz w:val="24"/>
              </w:rPr>
              <w:t xml:space="preserve">□　　　　　法務局所属公証人　　　　</w:t>
            </w:r>
            <w:r w:rsidR="00317B2A" w:rsidRPr="00E41B3C">
              <w:rPr>
                <w:rFonts w:ascii="ＭＳ 明朝" w:hAnsi="ＭＳ 明朝" w:hint="eastAsia"/>
                <w:sz w:val="24"/>
              </w:rPr>
              <w:t>作成　平成</w:t>
            </w:r>
            <w:r>
              <w:rPr>
                <w:rFonts w:ascii="ＭＳ 明朝" w:hAnsi="ＭＳ 明朝" w:hint="eastAsia"/>
                <w:sz w:val="24"/>
              </w:rPr>
              <w:t>・令和</w:t>
            </w:r>
            <w:r w:rsidR="00317B2A" w:rsidRPr="00E41B3C">
              <w:rPr>
                <w:rFonts w:ascii="ＭＳ 明朝" w:hAnsi="ＭＳ 明朝" w:hint="eastAsia"/>
                <w:sz w:val="24"/>
              </w:rPr>
              <w:t xml:space="preserve">　　年第　　 　号執行証書</w:t>
            </w:r>
          </w:p>
        </w:tc>
      </w:tr>
      <w:tr w:rsidR="00317B2A" w:rsidRPr="00E41B3C" w:rsidTr="0061688F">
        <w:tc>
          <w:tcPr>
            <w:tcW w:w="9350" w:type="dxa"/>
            <w:gridSpan w:val="5"/>
            <w:shd w:val="clear" w:color="auto" w:fill="auto"/>
          </w:tcPr>
          <w:p w:rsidR="00317B2A" w:rsidRPr="00E41B3C" w:rsidRDefault="00317B2A" w:rsidP="0061688F">
            <w:pPr>
              <w:rPr>
                <w:rFonts w:ascii="ＭＳ 明朝" w:hAnsi="ＭＳ 明朝"/>
                <w:sz w:val="24"/>
              </w:rPr>
            </w:pPr>
            <w:r w:rsidRPr="00E41B3C">
              <w:rPr>
                <w:rFonts w:ascii="ＭＳ 明朝" w:hAnsi="ＭＳ 明朝" w:hint="eastAsia"/>
                <w:sz w:val="24"/>
              </w:rPr>
              <w:t>請求金額                                 円（内訳は別紙のとおり）</w:t>
            </w:r>
          </w:p>
        </w:tc>
      </w:tr>
      <w:tr w:rsidR="00317B2A" w:rsidRPr="00E41B3C" w:rsidTr="0061688F">
        <w:tc>
          <w:tcPr>
            <w:tcW w:w="4763" w:type="dxa"/>
            <w:gridSpan w:val="3"/>
            <w:shd w:val="clear" w:color="auto" w:fill="auto"/>
          </w:tcPr>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添付書類</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１　執行力ある債務名義の正本  </w:t>
            </w:r>
            <w:r>
              <w:rPr>
                <w:rFonts w:ascii="ＭＳ 明朝" w:hAnsi="ＭＳ 明朝" w:hint="eastAsia"/>
                <w:sz w:val="22"/>
                <w:szCs w:val="22"/>
              </w:rPr>
              <w:t xml:space="preserve">　</w:t>
            </w:r>
            <w:r w:rsidRPr="00E41B3C">
              <w:rPr>
                <w:rFonts w:ascii="ＭＳ 明朝" w:hAnsi="ＭＳ 明朝" w:hint="eastAsia"/>
                <w:sz w:val="22"/>
                <w:szCs w:val="22"/>
              </w:rPr>
              <w:t xml:space="preserve">      通</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２　送達証明書　        　      </w:t>
            </w:r>
            <w:r>
              <w:rPr>
                <w:rFonts w:ascii="ＭＳ 明朝" w:hAnsi="ＭＳ 明朝" w:hint="eastAsia"/>
                <w:sz w:val="22"/>
                <w:szCs w:val="22"/>
              </w:rPr>
              <w:t xml:space="preserve">　</w:t>
            </w:r>
            <w:r w:rsidRPr="00E41B3C">
              <w:rPr>
                <w:rFonts w:ascii="ＭＳ 明朝" w:hAnsi="ＭＳ 明朝" w:hint="eastAsia"/>
                <w:sz w:val="22"/>
                <w:szCs w:val="22"/>
              </w:rPr>
              <w:t xml:space="preserve">    通</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３　資格証明書　        　        </w:t>
            </w:r>
            <w:r>
              <w:rPr>
                <w:rFonts w:ascii="ＭＳ 明朝" w:hAnsi="ＭＳ 明朝" w:hint="eastAsia"/>
                <w:sz w:val="22"/>
                <w:szCs w:val="22"/>
              </w:rPr>
              <w:t xml:space="preserve">　</w:t>
            </w:r>
            <w:r w:rsidRPr="00E41B3C">
              <w:rPr>
                <w:rFonts w:ascii="ＭＳ 明朝" w:hAnsi="ＭＳ 明朝" w:hint="eastAsia"/>
                <w:sz w:val="22"/>
                <w:szCs w:val="22"/>
              </w:rPr>
              <w:t xml:space="preserve">  通</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４　委任状　        　        　    </w:t>
            </w:r>
            <w:r>
              <w:rPr>
                <w:rFonts w:ascii="ＭＳ 明朝" w:hAnsi="ＭＳ 明朝" w:hint="eastAsia"/>
                <w:sz w:val="22"/>
                <w:szCs w:val="22"/>
              </w:rPr>
              <w:t xml:space="preserve">　</w:t>
            </w:r>
            <w:r w:rsidRPr="00E41B3C">
              <w:rPr>
                <w:rFonts w:ascii="ＭＳ 明朝" w:hAnsi="ＭＳ 明朝" w:hint="eastAsia"/>
                <w:sz w:val="22"/>
                <w:szCs w:val="22"/>
              </w:rPr>
              <w:t>通</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５　債務者に関する調査表　          </w:t>
            </w:r>
            <w:r>
              <w:rPr>
                <w:rFonts w:ascii="ＭＳ 明朝" w:hAnsi="ＭＳ 明朝" w:hint="eastAsia"/>
                <w:sz w:val="22"/>
                <w:szCs w:val="22"/>
              </w:rPr>
              <w:t xml:space="preserve">　</w:t>
            </w:r>
            <w:r w:rsidRPr="00E41B3C">
              <w:rPr>
                <w:rFonts w:ascii="ＭＳ 明朝" w:hAnsi="ＭＳ 明朝" w:hint="eastAsia"/>
                <w:sz w:val="22"/>
                <w:szCs w:val="22"/>
              </w:rPr>
              <w:t>通</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６</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７</w:t>
            </w:r>
          </w:p>
        </w:tc>
        <w:tc>
          <w:tcPr>
            <w:tcW w:w="4587" w:type="dxa"/>
            <w:gridSpan w:val="2"/>
            <w:shd w:val="clear" w:color="auto" w:fill="auto"/>
          </w:tcPr>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１　執行の立会い　　　　</w:t>
            </w:r>
            <w:r>
              <w:rPr>
                <w:rFonts w:ascii="ＭＳ 明朝" w:hAnsi="ＭＳ 明朝" w:hint="eastAsia"/>
                <w:sz w:val="22"/>
                <w:szCs w:val="22"/>
              </w:rPr>
              <w:t xml:space="preserve">　</w:t>
            </w:r>
            <w:r w:rsidRPr="00E41B3C">
              <w:rPr>
                <w:rFonts w:ascii="ＭＳ 明朝" w:hAnsi="ＭＳ 明朝" w:hint="eastAsia"/>
                <w:sz w:val="22"/>
                <w:szCs w:val="22"/>
              </w:rPr>
              <w:t>□　無　□　有</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２　執行の日時　       </w:t>
            </w:r>
            <w:r>
              <w:rPr>
                <w:rFonts w:ascii="ＭＳ 明朝" w:hAnsi="ＭＳ 明朝" w:hint="eastAsia"/>
                <w:sz w:val="22"/>
                <w:szCs w:val="22"/>
              </w:rPr>
              <w:t xml:space="preserve">　 　</w:t>
            </w:r>
            <w:r w:rsidRPr="00E41B3C">
              <w:rPr>
                <w:rFonts w:ascii="ＭＳ 明朝" w:hAnsi="ＭＳ 明朝" w:hint="eastAsia"/>
                <w:sz w:val="22"/>
                <w:szCs w:val="22"/>
              </w:rPr>
              <w:t>月　　日希望</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３　執行日時の通知　　　</w:t>
            </w:r>
            <w:r>
              <w:rPr>
                <w:rFonts w:ascii="ＭＳ 明朝" w:hAnsi="ＭＳ 明朝" w:hint="eastAsia"/>
                <w:sz w:val="22"/>
                <w:szCs w:val="22"/>
              </w:rPr>
              <w:t xml:space="preserve">　</w:t>
            </w:r>
            <w:r w:rsidRPr="00E41B3C">
              <w:rPr>
                <w:rFonts w:ascii="ＭＳ 明朝" w:hAnsi="ＭＳ 明朝" w:hint="eastAsia"/>
                <w:sz w:val="22"/>
                <w:szCs w:val="22"/>
              </w:rPr>
              <w:t>□　否　□　要</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４　同時送達の申立て　　</w:t>
            </w:r>
            <w:r>
              <w:rPr>
                <w:rFonts w:ascii="ＭＳ 明朝" w:hAnsi="ＭＳ 明朝" w:hint="eastAsia"/>
                <w:sz w:val="22"/>
                <w:szCs w:val="22"/>
              </w:rPr>
              <w:t xml:space="preserve">　</w:t>
            </w:r>
            <w:r w:rsidRPr="00E41B3C">
              <w:rPr>
                <w:rFonts w:ascii="ＭＳ 明朝" w:hAnsi="ＭＳ 明朝" w:hint="eastAsia"/>
                <w:sz w:val="22"/>
                <w:szCs w:val="22"/>
              </w:rPr>
              <w:t>□　無　□　有</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５　関連事件の事件番号</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　　東京地方裁判所</w:t>
            </w:r>
            <w:r w:rsidR="00963503">
              <w:rPr>
                <w:rFonts w:ascii="ＭＳ 明朝" w:hAnsi="ＭＳ 明朝" w:hint="eastAsia"/>
                <w:sz w:val="22"/>
                <w:szCs w:val="22"/>
              </w:rPr>
              <w:t xml:space="preserve"> </w:t>
            </w:r>
            <w:r w:rsidRPr="00E41B3C">
              <w:rPr>
                <w:rFonts w:ascii="ＭＳ 明朝" w:hAnsi="ＭＳ 明朝" w:hint="eastAsia"/>
                <w:sz w:val="22"/>
                <w:szCs w:val="22"/>
              </w:rPr>
              <w:t>平成</w:t>
            </w:r>
            <w:r w:rsidR="00963503">
              <w:rPr>
                <w:rFonts w:ascii="ＭＳ 明朝" w:hAnsi="ＭＳ 明朝" w:hint="eastAsia"/>
                <w:sz w:val="22"/>
                <w:szCs w:val="22"/>
              </w:rPr>
              <w:t>・令和</w:t>
            </w:r>
            <w:r>
              <w:rPr>
                <w:rFonts w:ascii="ＭＳ 明朝" w:hAnsi="ＭＳ 明朝" w:hint="eastAsia"/>
                <w:sz w:val="22"/>
                <w:szCs w:val="22"/>
              </w:rPr>
              <w:t xml:space="preserve">　</w:t>
            </w:r>
            <w:r w:rsidRPr="00E41B3C">
              <w:rPr>
                <w:rFonts w:ascii="ＭＳ 明朝" w:hAnsi="ＭＳ 明朝" w:hint="eastAsia"/>
                <w:sz w:val="22"/>
                <w:szCs w:val="22"/>
              </w:rPr>
              <w:t xml:space="preserve">　年（執　</w:t>
            </w:r>
            <w:r>
              <w:rPr>
                <w:rFonts w:ascii="ＭＳ 明朝" w:hAnsi="ＭＳ 明朝" w:hint="eastAsia"/>
                <w:sz w:val="22"/>
                <w:szCs w:val="22"/>
              </w:rPr>
              <w:t>）</w:t>
            </w:r>
          </w:p>
          <w:p w:rsidR="00317B2A" w:rsidRPr="00E41B3C" w:rsidRDefault="00317B2A" w:rsidP="0061688F">
            <w:pPr>
              <w:rPr>
                <w:rFonts w:ascii="ＭＳ 明朝" w:hAnsi="ＭＳ 明朝"/>
                <w:sz w:val="22"/>
                <w:szCs w:val="22"/>
              </w:rPr>
            </w:pPr>
            <w:r w:rsidRPr="00E41B3C">
              <w:rPr>
                <w:rFonts w:ascii="ＭＳ 明朝" w:hAnsi="ＭＳ 明朝" w:hint="eastAsia"/>
                <w:sz w:val="22"/>
                <w:szCs w:val="22"/>
              </w:rPr>
              <w:t xml:space="preserve">　　第　　　　　　　号</w:t>
            </w:r>
          </w:p>
        </w:tc>
      </w:tr>
      <w:tr w:rsidR="00317B2A" w:rsidRPr="00E41B3C" w:rsidTr="0061688F">
        <w:tc>
          <w:tcPr>
            <w:tcW w:w="9350" w:type="dxa"/>
            <w:gridSpan w:val="5"/>
            <w:shd w:val="clear" w:color="auto" w:fill="auto"/>
          </w:tcPr>
          <w:p w:rsidR="00317B2A" w:rsidRPr="00E41B3C" w:rsidRDefault="00317B2A" w:rsidP="0061688F">
            <w:pPr>
              <w:rPr>
                <w:rFonts w:ascii="ＭＳ 明朝" w:hAnsi="ＭＳ 明朝"/>
                <w:sz w:val="24"/>
              </w:rPr>
            </w:pPr>
            <w:r w:rsidRPr="00E41B3C">
              <w:rPr>
                <w:rFonts w:ascii="ＭＳ 明朝" w:hAnsi="ＭＳ 明朝" w:hint="eastAsia"/>
                <w:sz w:val="24"/>
              </w:rPr>
              <w:t>□　執行調書謄本を関係人に交付してください。</w:t>
            </w:r>
          </w:p>
          <w:p w:rsidR="00317B2A" w:rsidRPr="00E41B3C" w:rsidRDefault="00317B2A" w:rsidP="0061688F">
            <w:pPr>
              <w:rPr>
                <w:rFonts w:ascii="ＭＳ 明朝" w:hAnsi="ＭＳ 明朝"/>
                <w:sz w:val="24"/>
              </w:rPr>
            </w:pPr>
            <w:r w:rsidRPr="00E41B3C">
              <w:rPr>
                <w:rFonts w:ascii="ＭＳ 明朝" w:hAnsi="ＭＳ 明朝" w:hint="eastAsia"/>
                <w:sz w:val="24"/>
              </w:rPr>
              <w:t>□　事件終了後</w:t>
            </w:r>
            <w:r w:rsidR="00684670">
              <w:rPr>
                <w:rFonts w:ascii="ＭＳ 明朝" w:hAnsi="ＭＳ 明朝" w:hint="eastAsia"/>
                <w:sz w:val="24"/>
              </w:rPr>
              <w:t>、</w:t>
            </w:r>
            <w:r w:rsidRPr="00E41B3C">
              <w:rPr>
                <w:rFonts w:ascii="ＭＳ 明朝" w:hAnsi="ＭＳ 明朝" w:hint="eastAsia"/>
                <w:sz w:val="24"/>
              </w:rPr>
              <w:t>債務名義正本・送達証明書を返還してください。</w:t>
            </w:r>
          </w:p>
          <w:p w:rsidR="00317B2A" w:rsidRPr="00E41B3C" w:rsidRDefault="00317B2A" w:rsidP="00861FEA">
            <w:pPr>
              <w:spacing w:beforeLines="50" w:before="159"/>
              <w:jc w:val="right"/>
              <w:rPr>
                <w:rFonts w:ascii="ＭＳ 明朝" w:hAnsi="ＭＳ 明朝"/>
                <w:sz w:val="24"/>
              </w:rPr>
            </w:pPr>
            <w:r w:rsidRPr="00E41B3C">
              <w:rPr>
                <w:rFonts w:ascii="ＭＳ 明朝" w:hAnsi="ＭＳ 明朝" w:hint="eastAsia"/>
                <w:sz w:val="24"/>
              </w:rPr>
              <w:t>債権者</w:t>
            </w:r>
            <w:r w:rsidR="00861FEA">
              <w:rPr>
                <w:rFonts w:ascii="ＭＳ 明朝" w:hAnsi="ＭＳ 明朝" w:hint="eastAsia"/>
                <w:sz w:val="24"/>
              </w:rPr>
              <w:t>（代理人）</w:t>
            </w:r>
            <w:r w:rsidRPr="00E41B3C">
              <w:rPr>
                <w:rFonts w:ascii="ＭＳ 明朝" w:hAnsi="ＭＳ 明朝" w:hint="eastAsia"/>
                <w:sz w:val="24"/>
              </w:rPr>
              <w:t xml:space="preserve">　　　　　　　　　　　　　　　 </w:t>
            </w:r>
            <w:r w:rsidRPr="00E41B3C">
              <w:rPr>
                <w:rFonts w:ascii="ＭＳ 明朝" w:hAnsi="ＭＳ 明朝"/>
                <w:sz w:val="24"/>
              </w:rPr>
              <w:fldChar w:fldCharType="begin"/>
            </w:r>
            <w:r w:rsidRPr="00E41B3C">
              <w:rPr>
                <w:rFonts w:ascii="ＭＳ 明朝" w:hAnsi="ＭＳ 明朝"/>
                <w:sz w:val="24"/>
              </w:rPr>
              <w:instrText xml:space="preserve"> eq \o\ac(○,</w:instrText>
            </w:r>
            <w:r w:rsidRPr="00E41B3C">
              <w:rPr>
                <w:rFonts w:ascii="ＭＳ 明朝" w:hAnsi="ＭＳ 明朝"/>
                <w:position w:val="2"/>
                <w:sz w:val="16"/>
              </w:rPr>
              <w:instrText>印</w:instrText>
            </w:r>
            <w:r w:rsidRPr="00E41B3C">
              <w:rPr>
                <w:rFonts w:ascii="ＭＳ 明朝" w:hAnsi="ＭＳ 明朝"/>
                <w:sz w:val="24"/>
              </w:rPr>
              <w:instrText>)</w:instrText>
            </w:r>
            <w:r w:rsidRPr="00E41B3C">
              <w:rPr>
                <w:rFonts w:ascii="ＭＳ 明朝" w:hAnsi="ＭＳ 明朝"/>
                <w:sz w:val="24"/>
              </w:rPr>
              <w:fldChar w:fldCharType="end"/>
            </w:r>
          </w:p>
        </w:tc>
      </w:tr>
      <w:tr w:rsidR="0061688F" w:rsidTr="0091240F">
        <w:tblPrEx>
          <w:tblCellMar>
            <w:left w:w="99" w:type="dxa"/>
            <w:right w:w="99" w:type="dxa"/>
          </w:tblCellMar>
          <w:tblLook w:val="0000" w:firstRow="0" w:lastRow="0" w:firstColumn="0" w:lastColumn="0" w:noHBand="0" w:noVBand="0"/>
        </w:tblPrEx>
        <w:trPr>
          <w:gridAfter w:val="2"/>
          <w:wAfter w:w="4587" w:type="dxa"/>
          <w:trHeight w:val="329"/>
        </w:trPr>
        <w:tc>
          <w:tcPr>
            <w:tcW w:w="2595" w:type="dxa"/>
          </w:tcPr>
          <w:p w:rsidR="0061688F" w:rsidRDefault="0061688F" w:rsidP="0061688F">
            <w:pPr>
              <w:rPr>
                <w:sz w:val="24"/>
              </w:rPr>
            </w:pPr>
            <w:r w:rsidRPr="0061688F">
              <w:rPr>
                <w:rFonts w:hint="eastAsia"/>
                <w:sz w:val="24"/>
              </w:rPr>
              <w:t>電子納付用登録コード</w:t>
            </w:r>
          </w:p>
        </w:tc>
        <w:tc>
          <w:tcPr>
            <w:tcW w:w="2168" w:type="dxa"/>
            <w:gridSpan w:val="2"/>
          </w:tcPr>
          <w:p w:rsidR="0061688F" w:rsidRDefault="0061688F" w:rsidP="0061688F">
            <w:pPr>
              <w:rPr>
                <w:sz w:val="24"/>
              </w:rPr>
            </w:pPr>
          </w:p>
        </w:tc>
      </w:tr>
    </w:tbl>
    <w:p w:rsidR="003B4A9C" w:rsidRDefault="003B4A9C" w:rsidP="00613E72"/>
    <w:p w:rsidR="00716D77" w:rsidRDefault="00716D77" w:rsidP="00613E7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16D77" w:rsidRPr="00716D77" w:rsidTr="002C7C16">
        <w:trPr>
          <w:trHeight w:val="352"/>
        </w:trPr>
        <w:tc>
          <w:tcPr>
            <w:tcW w:w="9350" w:type="dxa"/>
            <w:shd w:val="clear" w:color="auto" w:fill="auto"/>
          </w:tcPr>
          <w:p w:rsidR="00716D77" w:rsidRPr="00716D77" w:rsidRDefault="00716D77" w:rsidP="00716D77">
            <w:pPr>
              <w:jc w:val="center"/>
              <w:rPr>
                <w:rFonts w:ascii="ＭＳ 明朝" w:hAnsi="ＭＳ 明朝"/>
                <w:sz w:val="36"/>
                <w:szCs w:val="36"/>
              </w:rPr>
            </w:pPr>
            <w:r w:rsidRPr="00716D77">
              <w:rPr>
                <w:rFonts w:ascii="ＭＳ 明朝" w:hAnsi="ＭＳ 明朝" w:hint="eastAsia"/>
                <w:sz w:val="36"/>
                <w:szCs w:val="36"/>
              </w:rPr>
              <w:t>当　事　者　目　録</w:t>
            </w:r>
          </w:p>
        </w:tc>
      </w:tr>
      <w:tr w:rsidR="00716D77" w:rsidRPr="00716D77" w:rsidTr="002C7C16">
        <w:trPr>
          <w:trHeight w:val="4171"/>
        </w:trPr>
        <w:tc>
          <w:tcPr>
            <w:tcW w:w="9350" w:type="dxa"/>
            <w:tcBorders>
              <w:bottom w:val="single" w:sz="4" w:space="0" w:color="auto"/>
            </w:tcBorders>
            <w:shd w:val="clear" w:color="auto" w:fill="auto"/>
          </w:tcPr>
          <w:p w:rsidR="00716D77" w:rsidRPr="00716D77" w:rsidRDefault="00716D77" w:rsidP="00716D77">
            <w:pPr>
              <w:rPr>
                <w:rFonts w:ascii="ＭＳ 明朝" w:hAnsi="ＭＳ 明朝"/>
                <w:sz w:val="24"/>
              </w:rPr>
            </w:pPr>
          </w:p>
          <w:p w:rsidR="00716D77" w:rsidRPr="00716D77" w:rsidRDefault="00716D77" w:rsidP="00716D77">
            <w:pPr>
              <w:rPr>
                <w:rFonts w:ascii="ＭＳ 明朝" w:hAnsi="ＭＳ 明朝"/>
                <w:sz w:val="24"/>
              </w:rPr>
            </w:pPr>
            <w:r w:rsidRPr="00716D77">
              <w:rPr>
                <w:rFonts w:ascii="ＭＳ 明朝" w:hAnsi="ＭＳ 明朝" w:hint="eastAsia"/>
                <w:sz w:val="24"/>
              </w:rPr>
              <w:t>住所（〒　　　　－　　　　）</w:t>
            </w:r>
            <w:r w:rsidRPr="00716D77">
              <w:rPr>
                <w:rFonts w:ascii="ＭＳ 明朝" w:hAnsi="ＭＳ 明朝" w:hint="eastAsia"/>
                <w:sz w:val="24"/>
                <w:u w:val="dotted"/>
              </w:rPr>
              <w:t xml:space="preserve">　　　　　　　　　　　　　　　　　　　　　　　</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w:t>
            </w:r>
          </w:p>
          <w:p w:rsidR="00716D77" w:rsidRPr="00716D77" w:rsidRDefault="00716D77" w:rsidP="00716D77">
            <w:pPr>
              <w:ind w:firstLineChars="100" w:firstLine="563"/>
              <w:rPr>
                <w:rFonts w:ascii="ＭＳ 明朝" w:hAnsi="ＭＳ 明朝"/>
                <w:sz w:val="24"/>
              </w:rPr>
            </w:pPr>
            <w:r w:rsidRPr="00716D77">
              <w:rPr>
                <w:rFonts w:ascii="ＭＳ 明朝" w:hAnsi="ＭＳ 明朝" w:hint="eastAsia"/>
                <w:spacing w:val="165"/>
                <w:kern w:val="0"/>
                <w:sz w:val="24"/>
                <w:fitText w:val="1434" w:id="-747329277"/>
              </w:rPr>
              <w:t>債権</w:t>
            </w:r>
            <w:r w:rsidRPr="00716D77">
              <w:rPr>
                <w:rFonts w:ascii="ＭＳ 明朝" w:hAnsi="ＭＳ 明朝" w:hint="eastAsia"/>
                <w:spacing w:val="22"/>
                <w:kern w:val="0"/>
                <w:sz w:val="24"/>
                <w:fitText w:val="1434" w:id="-747329277"/>
              </w:rPr>
              <w:t>者</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w:t>
            </w:r>
            <w:r w:rsidRPr="00716D77">
              <w:rPr>
                <w:rFonts w:ascii="ＭＳ 明朝" w:hAnsi="ＭＳ 明朝" w:hint="eastAsia"/>
                <w:sz w:val="24"/>
                <w:u w:val="dotted"/>
              </w:rPr>
              <w:t xml:space="preserve">　　　　　　　　　　　　　　　　　　　　　　　　　　　　　　　</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w:t>
            </w:r>
          </w:p>
          <w:p w:rsidR="00716D77" w:rsidRPr="00716D77" w:rsidRDefault="00716D77" w:rsidP="00716D77">
            <w:pPr>
              <w:rPr>
                <w:rFonts w:ascii="ＭＳ 明朝" w:hAnsi="ＭＳ 明朝"/>
                <w:sz w:val="24"/>
              </w:rPr>
            </w:pPr>
            <w:r w:rsidRPr="00716D77">
              <w:rPr>
                <w:rFonts w:ascii="ＭＳ 明朝" w:hAnsi="ＭＳ 明朝" w:hint="eastAsia"/>
                <w:sz w:val="24"/>
              </w:rPr>
              <w:t>住所（〒　　　　－　　　　）</w:t>
            </w:r>
            <w:r w:rsidRPr="00716D77">
              <w:rPr>
                <w:rFonts w:ascii="ＭＳ 明朝" w:hAnsi="ＭＳ 明朝" w:hint="eastAsia"/>
                <w:sz w:val="24"/>
                <w:u w:val="dotted"/>
              </w:rPr>
              <w:t xml:space="preserve">　　　　　　　　　　　　　　　　　　　　　　　</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w:t>
            </w:r>
          </w:p>
          <w:p w:rsidR="00716D77" w:rsidRPr="00716D77" w:rsidRDefault="00716D77" w:rsidP="00716D77">
            <w:pPr>
              <w:ind w:firstLineChars="200" w:firstLine="467"/>
              <w:rPr>
                <w:rFonts w:ascii="ＭＳ 明朝" w:hAnsi="ＭＳ 明朝"/>
                <w:sz w:val="24"/>
              </w:rPr>
            </w:pPr>
            <w:r w:rsidRPr="00716D77">
              <w:rPr>
                <w:rFonts w:ascii="ＭＳ 明朝" w:hAnsi="ＭＳ 明朝" w:hint="eastAsia"/>
                <w:sz w:val="24"/>
              </w:rPr>
              <w:t>債権者代理人</w:t>
            </w:r>
          </w:p>
          <w:p w:rsidR="00716D77" w:rsidRPr="00716D77" w:rsidRDefault="00716D77" w:rsidP="00716D77">
            <w:pPr>
              <w:rPr>
                <w:rFonts w:ascii="ＭＳ 明朝" w:hAnsi="ＭＳ 明朝"/>
                <w:sz w:val="24"/>
                <w:u w:val="dotted"/>
              </w:rPr>
            </w:pPr>
            <w:r w:rsidRPr="00716D77">
              <w:rPr>
                <w:rFonts w:ascii="ＭＳ 明朝" w:hAnsi="ＭＳ 明朝" w:hint="eastAsia"/>
                <w:sz w:val="24"/>
              </w:rPr>
              <w:t xml:space="preserve">　　　　　　</w:t>
            </w:r>
            <w:r w:rsidRPr="00716D77">
              <w:rPr>
                <w:rFonts w:ascii="ＭＳ 明朝" w:hAnsi="ＭＳ 明朝" w:hint="eastAsia"/>
                <w:sz w:val="24"/>
                <w:u w:val="dotted"/>
              </w:rPr>
              <w:t xml:space="preserve">　　　　　　　　　　　　　　　　　　　　　　　　　　　　　  　</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w:t>
            </w:r>
          </w:p>
        </w:tc>
      </w:tr>
      <w:tr w:rsidR="00716D77" w:rsidRPr="00716D77" w:rsidTr="002C7C16">
        <w:trPr>
          <w:trHeight w:val="4103"/>
        </w:trPr>
        <w:tc>
          <w:tcPr>
            <w:tcW w:w="9350" w:type="dxa"/>
            <w:tcBorders>
              <w:bottom w:val="double" w:sz="4" w:space="0" w:color="auto"/>
            </w:tcBorders>
            <w:shd w:val="clear" w:color="auto" w:fill="auto"/>
          </w:tcPr>
          <w:p w:rsidR="00716D77" w:rsidRPr="00716D77" w:rsidRDefault="00716D77" w:rsidP="00716D77">
            <w:pPr>
              <w:rPr>
                <w:rFonts w:ascii="ＭＳ 明朝" w:hAnsi="ＭＳ 明朝"/>
              </w:rPr>
            </w:pPr>
          </w:p>
          <w:p w:rsidR="00716D77" w:rsidRPr="00716D77" w:rsidRDefault="00716D77" w:rsidP="00716D77">
            <w:pPr>
              <w:rPr>
                <w:rFonts w:ascii="ＭＳ 明朝" w:hAnsi="ＭＳ 明朝"/>
                <w:sz w:val="24"/>
              </w:rPr>
            </w:pPr>
            <w:r w:rsidRPr="00716D77">
              <w:rPr>
                <w:rFonts w:ascii="ＭＳ 明朝" w:hAnsi="ＭＳ 明朝" w:hint="eastAsia"/>
                <w:sz w:val="24"/>
              </w:rPr>
              <w:t>住所（〒　　　　－　　　　）</w:t>
            </w:r>
            <w:r w:rsidRPr="00716D77">
              <w:rPr>
                <w:rFonts w:ascii="ＭＳ 明朝" w:hAnsi="ＭＳ 明朝" w:hint="eastAsia"/>
                <w:sz w:val="24"/>
                <w:u w:val="dotted"/>
              </w:rPr>
              <w:t xml:space="preserve">　　　　　　　　　　　　　　　　　　　　　　　</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w:t>
            </w:r>
            <w:r w:rsidRPr="00716D77">
              <w:rPr>
                <w:rFonts w:ascii="ＭＳ 明朝" w:hAnsi="ＭＳ 明朝" w:hint="eastAsia"/>
                <w:spacing w:val="75"/>
                <w:kern w:val="0"/>
                <w:sz w:val="24"/>
                <w:fitText w:val="1434" w:id="-747329276"/>
              </w:rPr>
              <w:t>フリガ</w:t>
            </w:r>
            <w:r w:rsidRPr="00716D77">
              <w:rPr>
                <w:rFonts w:ascii="ＭＳ 明朝" w:hAnsi="ＭＳ 明朝" w:hint="eastAsia"/>
                <w:spacing w:val="7"/>
                <w:kern w:val="0"/>
                <w:sz w:val="24"/>
                <w:fitText w:val="1434" w:id="-747329276"/>
              </w:rPr>
              <w:t>ナ</w:t>
            </w:r>
          </w:p>
          <w:p w:rsidR="00716D77" w:rsidRPr="00716D77" w:rsidRDefault="00716D77" w:rsidP="00716D77">
            <w:pPr>
              <w:spacing w:afterLines="25" w:after="79"/>
              <w:rPr>
                <w:rFonts w:ascii="ＭＳ 明朝" w:hAnsi="ＭＳ 明朝"/>
              </w:rPr>
            </w:pPr>
            <w:r w:rsidRPr="00716D77">
              <w:rPr>
                <w:rFonts w:ascii="ＭＳ 明朝" w:hAnsi="ＭＳ 明朝" w:hint="eastAsia"/>
                <w:sz w:val="24"/>
              </w:rPr>
              <w:t xml:space="preserve">　　</w:t>
            </w:r>
            <w:r w:rsidRPr="00716D77">
              <w:rPr>
                <w:rFonts w:ascii="ＭＳ 明朝" w:hAnsi="ＭＳ 明朝" w:hint="eastAsia"/>
                <w:spacing w:val="165"/>
                <w:kern w:val="0"/>
                <w:sz w:val="24"/>
                <w:fitText w:val="1434" w:id="-747329275"/>
              </w:rPr>
              <w:t>債務</w:t>
            </w:r>
            <w:r w:rsidRPr="00716D77">
              <w:rPr>
                <w:rFonts w:ascii="ＭＳ 明朝" w:hAnsi="ＭＳ 明朝" w:hint="eastAsia"/>
                <w:spacing w:val="22"/>
                <w:kern w:val="0"/>
                <w:sz w:val="24"/>
                <w:fitText w:val="1434" w:id="-747329275"/>
              </w:rPr>
              <w:t>者</w:t>
            </w:r>
            <w:r w:rsidRPr="00716D77">
              <w:rPr>
                <w:rFonts w:ascii="ＭＳ 明朝" w:hAnsi="ＭＳ 明朝" w:hint="eastAsia"/>
                <w:sz w:val="24"/>
                <w:u w:val="dotted"/>
              </w:rPr>
              <w:t xml:space="preserve">　　　　　　　　　　　　　　　　　　　　　　　　　　　　　</w:t>
            </w:r>
          </w:p>
        </w:tc>
      </w:tr>
      <w:tr w:rsidR="00716D77" w:rsidRPr="00716D77" w:rsidTr="002C7C16">
        <w:trPr>
          <w:trHeight w:val="699"/>
        </w:trPr>
        <w:tc>
          <w:tcPr>
            <w:tcW w:w="9350" w:type="dxa"/>
            <w:tcBorders>
              <w:top w:val="double" w:sz="4" w:space="0" w:color="auto"/>
            </w:tcBorders>
            <w:shd w:val="clear" w:color="auto" w:fill="auto"/>
          </w:tcPr>
          <w:p w:rsidR="00716D77" w:rsidRPr="00716D77" w:rsidRDefault="00716D77" w:rsidP="00716D77">
            <w:pPr>
              <w:jc w:val="center"/>
              <w:rPr>
                <w:rFonts w:ascii="ＭＳ 明朝" w:hAnsi="ＭＳ 明朝"/>
                <w:sz w:val="24"/>
              </w:rPr>
            </w:pPr>
            <w:r w:rsidRPr="00716D77">
              <w:rPr>
                <w:rFonts w:ascii="ＭＳ 明朝" w:hAnsi="ＭＳ 明朝" w:hint="eastAsia"/>
                <w:sz w:val="36"/>
                <w:szCs w:val="36"/>
              </w:rPr>
              <w:t>債務名義の表示</w:t>
            </w:r>
          </w:p>
        </w:tc>
      </w:tr>
      <w:tr w:rsidR="00716D77" w:rsidRPr="00716D77" w:rsidTr="002C7C16">
        <w:trPr>
          <w:trHeight w:val="3917"/>
        </w:trPr>
        <w:tc>
          <w:tcPr>
            <w:tcW w:w="9350" w:type="dxa"/>
            <w:shd w:val="clear" w:color="auto" w:fill="auto"/>
          </w:tcPr>
          <w:p w:rsidR="00716D77" w:rsidRPr="00716D77" w:rsidRDefault="00716D77" w:rsidP="00716D77">
            <w:pPr>
              <w:rPr>
                <w:rFonts w:ascii="ＭＳ 明朝" w:hAnsi="ＭＳ 明朝"/>
                <w:sz w:val="24"/>
              </w:rPr>
            </w:pPr>
          </w:p>
          <w:p w:rsidR="00716D77" w:rsidRPr="00716D77" w:rsidRDefault="00716D77" w:rsidP="00716D77">
            <w:pPr>
              <w:spacing w:beforeLines="50" w:before="159" w:afterLines="50" w:after="159"/>
              <w:rPr>
                <w:rFonts w:ascii="ＭＳ 明朝" w:hAnsi="ＭＳ 明朝"/>
                <w:sz w:val="24"/>
              </w:rPr>
            </w:pPr>
            <w:r w:rsidRPr="00716D77">
              <w:rPr>
                <w:rFonts w:ascii="ＭＳ 明朝" w:hAnsi="ＭＳ 明朝"/>
                <w:noProof/>
                <w:sz w:val="24"/>
              </w:rPr>
              <mc:AlternateContent>
                <mc:Choice Requires="wps">
                  <w:drawing>
                    <wp:anchor distT="0" distB="0" distL="114300" distR="114300" simplePos="0" relativeHeight="251665408" behindDoc="0" locked="0" layoutInCell="1" allowOverlap="1" wp14:anchorId="29FE98F1" wp14:editId="273E17F0">
                      <wp:simplePos x="0" y="0"/>
                      <wp:positionH relativeFrom="column">
                        <wp:posOffset>1045210</wp:posOffset>
                      </wp:positionH>
                      <wp:positionV relativeFrom="paragraph">
                        <wp:posOffset>8890</wp:posOffset>
                      </wp:positionV>
                      <wp:extent cx="606425" cy="448945"/>
                      <wp:effectExtent l="3175" t="63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77" w:rsidRPr="00272917" w:rsidRDefault="00716D77" w:rsidP="00716D77">
                                  <w:pPr>
                                    <w:spacing w:line="280" w:lineRule="exact"/>
                                    <w:rPr>
                                      <w:sz w:val="20"/>
                                      <w:szCs w:val="20"/>
                                    </w:rPr>
                                  </w:pPr>
                                  <w:r w:rsidRPr="00272917">
                                    <w:rPr>
                                      <w:rFonts w:hint="eastAsia"/>
                                      <w:sz w:val="20"/>
                                      <w:szCs w:val="20"/>
                                    </w:rPr>
                                    <w:t>地方</w:t>
                                  </w:r>
                                </w:p>
                                <w:p w:rsidR="00716D77" w:rsidRPr="00272917" w:rsidRDefault="00716D77" w:rsidP="00716D77">
                                  <w:pPr>
                                    <w:spacing w:line="280" w:lineRule="exact"/>
                                    <w:rPr>
                                      <w:sz w:val="20"/>
                                      <w:szCs w:val="20"/>
                                    </w:rPr>
                                  </w:pPr>
                                  <w:r w:rsidRPr="00272917">
                                    <w:rPr>
                                      <w:rFonts w:hint="eastAsia"/>
                                      <w:sz w:val="20"/>
                                      <w:szCs w:val="20"/>
                                    </w:rPr>
                                    <w:t>簡易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E98F1" id="_x0000_s1027" type="#_x0000_t202" style="position:absolute;left:0;text-align:left;margin-left:82.3pt;margin-top:.7pt;width:47.7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ZtQIAAL0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" filled="f" stroked="f">
                      <v:textbox inset="5.85pt,.7pt,5.85pt,.7pt">
                        <w:txbxContent>
                          <w:p w:rsidR="00716D77" w:rsidRPr="00272917" w:rsidRDefault="00716D77" w:rsidP="00716D77">
                            <w:pPr>
                              <w:spacing w:line="280" w:lineRule="exact"/>
                              <w:rPr>
                                <w:sz w:val="20"/>
                                <w:szCs w:val="20"/>
                              </w:rPr>
                            </w:pPr>
                            <w:r w:rsidRPr="00272917">
                              <w:rPr>
                                <w:rFonts w:hint="eastAsia"/>
                                <w:sz w:val="20"/>
                                <w:szCs w:val="20"/>
                              </w:rPr>
                              <w:t>地方</w:t>
                            </w:r>
                          </w:p>
                          <w:p w:rsidR="00716D77" w:rsidRPr="00272917" w:rsidRDefault="00716D77" w:rsidP="00716D77">
                            <w:pPr>
                              <w:spacing w:line="280" w:lineRule="exact"/>
                              <w:rPr>
                                <w:sz w:val="20"/>
                                <w:szCs w:val="20"/>
                              </w:rPr>
                            </w:pPr>
                            <w:r w:rsidRPr="00272917">
                              <w:rPr>
                                <w:rFonts w:hint="eastAsia"/>
                                <w:sz w:val="20"/>
                                <w:szCs w:val="20"/>
                              </w:rPr>
                              <w:t>簡易</w:t>
                            </w:r>
                          </w:p>
                        </w:txbxContent>
                      </v:textbox>
                    </v:shape>
                  </w:pict>
                </mc:Fallback>
              </mc:AlternateContent>
            </w:r>
            <w:r w:rsidRPr="00716D77">
              <w:rPr>
                <w:rFonts w:ascii="ＭＳ 明朝" w:hAnsi="ＭＳ 明朝" w:hint="eastAsia"/>
                <w:sz w:val="24"/>
              </w:rPr>
              <w:t>□　　　　　　　　　 裁判所　　　　支部　令和　　年（　　）第　　　　　　　号</w:t>
            </w:r>
          </w:p>
          <w:p w:rsidR="00716D77" w:rsidRPr="00716D77" w:rsidRDefault="00716D77" w:rsidP="00716D77">
            <w:pPr>
              <w:ind w:left="233" w:hangingChars="100" w:hanging="233"/>
              <w:rPr>
                <w:rFonts w:ascii="ＭＳ 明朝" w:hAnsi="ＭＳ 明朝"/>
                <w:sz w:val="24"/>
              </w:rPr>
            </w:pPr>
            <w:r w:rsidRPr="00716D77">
              <w:rPr>
                <w:rFonts w:ascii="ＭＳ 明朝" w:hAnsi="ＭＳ 明朝" w:hint="eastAsia"/>
                <w:sz w:val="24"/>
              </w:rPr>
              <w:t xml:space="preserve">　判決・仮執行宣言付（支払督促・支払命令）・和解調書・調停調書・調停に代わる決定・不動産引渡命令・保全処分命令・仮処分命令・　　　　　　　　　決定</w:t>
            </w:r>
          </w:p>
          <w:p w:rsidR="00716D77" w:rsidRPr="00716D77" w:rsidRDefault="00716D77" w:rsidP="00716D77">
            <w:pPr>
              <w:rPr>
                <w:rFonts w:ascii="ＭＳ 明朝" w:hAnsi="ＭＳ 明朝"/>
                <w:sz w:val="24"/>
              </w:rPr>
            </w:pPr>
            <w:r w:rsidRPr="00716D77">
              <w:rPr>
                <w:rFonts w:ascii="ＭＳ 明朝" w:hAnsi="ＭＳ 明朝" w:hint="eastAsia"/>
                <w:sz w:val="24"/>
              </w:rPr>
              <w:t xml:space="preserve">　その他（　　　　　　　　　　　　　　　　　　　　　　　　　　　　　　　）</w:t>
            </w:r>
          </w:p>
          <w:p w:rsidR="00716D77" w:rsidRPr="00716D77" w:rsidRDefault="00716D77" w:rsidP="00716D77">
            <w:pPr>
              <w:rPr>
                <w:rFonts w:ascii="ＭＳ 明朝" w:hAnsi="ＭＳ 明朝"/>
                <w:sz w:val="24"/>
              </w:rPr>
            </w:pPr>
          </w:p>
          <w:p w:rsidR="00716D77" w:rsidRPr="00716D77" w:rsidRDefault="00716D77" w:rsidP="00716D77">
            <w:pPr>
              <w:rPr>
                <w:rFonts w:ascii="ＭＳ 明朝" w:hAnsi="ＭＳ 明朝"/>
                <w:sz w:val="24"/>
              </w:rPr>
            </w:pPr>
          </w:p>
          <w:p w:rsidR="00716D77" w:rsidRPr="00716D77" w:rsidRDefault="00716D77" w:rsidP="00716D77">
            <w:pPr>
              <w:rPr>
                <w:rFonts w:ascii="ＭＳ 明朝" w:hAnsi="ＭＳ 明朝"/>
                <w:sz w:val="24"/>
              </w:rPr>
            </w:pPr>
          </w:p>
          <w:p w:rsidR="00716D77" w:rsidRPr="00716D77" w:rsidRDefault="00716D77" w:rsidP="00716D77">
            <w:pPr>
              <w:rPr>
                <w:rFonts w:ascii="ＭＳ 明朝" w:hAnsi="ＭＳ 明朝"/>
                <w:sz w:val="24"/>
              </w:rPr>
            </w:pPr>
            <w:r w:rsidRPr="00716D77">
              <w:rPr>
                <w:rFonts w:ascii="ＭＳ 明朝" w:hAnsi="ＭＳ 明朝" w:hint="eastAsia"/>
                <w:sz w:val="24"/>
              </w:rPr>
              <w:t>□　　　　　法務局所属公証人　　　　　　作成　令和　　年第　　 　号執行証書</w:t>
            </w:r>
          </w:p>
        </w:tc>
      </w:tr>
    </w:tbl>
    <w:p w:rsidR="00716D77" w:rsidRDefault="00716D77" w:rsidP="00613E72"/>
    <w:p w:rsidR="00716D77" w:rsidRDefault="00716D77" w:rsidP="00613E72"/>
    <w:p w:rsidR="00716D77" w:rsidRDefault="00716D77" w:rsidP="00613E72"/>
    <w:p w:rsidR="00716D77" w:rsidRDefault="00716D77" w:rsidP="00613E72"/>
    <w:p w:rsidR="00716D77" w:rsidRDefault="00716D77" w:rsidP="00613E72"/>
    <w:p w:rsidR="00716D77" w:rsidRDefault="00716D77" w:rsidP="00613E72"/>
    <w:p w:rsidR="00716D77" w:rsidRDefault="00716D77" w:rsidP="00613E72">
      <w:pPr>
        <w:rPr>
          <w:rFonts w:hint="eastAsia"/>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5320"/>
        <w:gridCol w:w="2321"/>
      </w:tblGrid>
      <w:tr w:rsidR="00716D77" w:rsidRPr="00E41B3C" w:rsidTr="002C7C16">
        <w:trPr>
          <w:trHeight w:val="535"/>
        </w:trPr>
        <w:tc>
          <w:tcPr>
            <w:tcW w:w="9350" w:type="dxa"/>
            <w:gridSpan w:val="3"/>
            <w:shd w:val="clear" w:color="auto" w:fill="auto"/>
          </w:tcPr>
          <w:p w:rsidR="00716D77" w:rsidRPr="00E41B3C" w:rsidRDefault="00716D77" w:rsidP="002C7C16">
            <w:pPr>
              <w:jc w:val="center"/>
              <w:rPr>
                <w:rFonts w:ascii="ＭＳ 明朝" w:hAnsi="ＭＳ 明朝"/>
                <w:sz w:val="28"/>
                <w:szCs w:val="28"/>
              </w:rPr>
            </w:pPr>
            <w:r w:rsidRPr="00E41B3C">
              <w:rPr>
                <w:rFonts w:ascii="ＭＳ 明朝" w:hAnsi="ＭＳ 明朝" w:hint="eastAsia"/>
                <w:sz w:val="28"/>
                <w:szCs w:val="28"/>
              </w:rPr>
              <w:t>請求金額計算書</w:t>
            </w:r>
          </w:p>
        </w:tc>
      </w:tr>
      <w:tr w:rsidR="00716D77" w:rsidRPr="00E41B3C" w:rsidTr="002C7C16">
        <w:tc>
          <w:tcPr>
            <w:tcW w:w="7029" w:type="dxa"/>
            <w:gridSpan w:val="2"/>
            <w:shd w:val="clear" w:color="auto" w:fill="auto"/>
          </w:tcPr>
          <w:p w:rsidR="00716D77" w:rsidRPr="00E41B3C" w:rsidRDefault="00716D77" w:rsidP="002C7C16">
            <w:pPr>
              <w:tabs>
                <w:tab w:val="left" w:pos="4541"/>
              </w:tabs>
              <w:jc w:val="center"/>
              <w:rPr>
                <w:rFonts w:ascii="ＭＳ 明朝" w:hAnsi="ＭＳ 明朝"/>
                <w:sz w:val="24"/>
              </w:rPr>
            </w:pPr>
            <w:r w:rsidRPr="00E41B3C">
              <w:rPr>
                <w:rFonts w:ascii="ＭＳ 明朝" w:hAnsi="ＭＳ 明朝" w:hint="eastAsia"/>
                <w:sz w:val="24"/>
              </w:rPr>
              <w:t>摘　　　　　　　　　　要</w:t>
            </w:r>
          </w:p>
        </w:tc>
        <w:tc>
          <w:tcPr>
            <w:tcW w:w="2321" w:type="dxa"/>
            <w:shd w:val="clear" w:color="auto" w:fill="auto"/>
          </w:tcPr>
          <w:p w:rsidR="00716D77" w:rsidRPr="00E41B3C" w:rsidRDefault="00716D77" w:rsidP="002C7C16">
            <w:pPr>
              <w:ind w:firstLineChars="100" w:firstLine="233"/>
              <w:rPr>
                <w:rFonts w:ascii="ＭＳ 明朝" w:hAnsi="ＭＳ 明朝"/>
                <w:sz w:val="24"/>
              </w:rPr>
            </w:pPr>
            <w:r w:rsidRPr="00E41B3C">
              <w:rPr>
                <w:rFonts w:ascii="ＭＳ 明朝" w:hAnsi="ＭＳ 明朝" w:hint="eastAsia"/>
                <w:sz w:val="24"/>
              </w:rPr>
              <w:t>金　　額(円)</w:t>
            </w:r>
          </w:p>
        </w:tc>
      </w:tr>
      <w:tr w:rsidR="00716D77" w:rsidRPr="00E41B3C" w:rsidTr="002C7C16">
        <w:trPr>
          <w:trHeight w:val="1540"/>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元　本（全額</w:t>
            </w:r>
            <w:r>
              <w:rPr>
                <w:rFonts w:ascii="ＭＳ 明朝" w:hAnsi="ＭＳ 明朝" w:hint="eastAsia"/>
                <w:sz w:val="24"/>
              </w:rPr>
              <w:t>、</w:t>
            </w:r>
            <w:r w:rsidRPr="00E41B3C">
              <w:rPr>
                <w:rFonts w:ascii="ＭＳ 明朝" w:hAnsi="ＭＳ 明朝" w:hint="eastAsia"/>
                <w:sz w:val="24"/>
              </w:rPr>
              <w:t>残額</w:t>
            </w:r>
            <w:r>
              <w:rPr>
                <w:rFonts w:ascii="ＭＳ 明朝" w:hAnsi="ＭＳ 明朝" w:hint="eastAsia"/>
                <w:sz w:val="24"/>
              </w:rPr>
              <w:t>、</w:t>
            </w:r>
            <w:r w:rsidRPr="00E41B3C">
              <w:rPr>
                <w:rFonts w:ascii="ＭＳ 明朝" w:hAnsi="ＭＳ 明朝" w:hint="eastAsia"/>
                <w:sz w:val="24"/>
              </w:rPr>
              <w:t>一部請求額）</w:t>
            </w:r>
          </w:p>
          <w:p w:rsidR="00716D77" w:rsidRPr="00E41B3C" w:rsidRDefault="00716D77" w:rsidP="002C7C16">
            <w:pPr>
              <w:ind w:left="233" w:hangingChars="100" w:hanging="233"/>
              <w:rPr>
                <w:rFonts w:ascii="ＭＳ 明朝" w:hAnsi="ＭＳ 明朝"/>
                <w:sz w:val="24"/>
              </w:rPr>
            </w:pPr>
            <w:r w:rsidRPr="00E41B3C">
              <w:rPr>
                <w:rFonts w:ascii="ＭＳ 明朝" w:hAnsi="ＭＳ 明朝" w:hint="eastAsia"/>
                <w:sz w:val="24"/>
              </w:rPr>
              <w:t xml:space="preserve">　債務者は</w:t>
            </w:r>
            <w:r>
              <w:rPr>
                <w:rFonts w:ascii="ＭＳ 明朝" w:hAnsi="ＭＳ 明朝" w:hint="eastAsia"/>
                <w:sz w:val="24"/>
              </w:rPr>
              <w:t>令和</w:t>
            </w:r>
            <w:r w:rsidRPr="00E41B3C">
              <w:rPr>
                <w:rFonts w:ascii="ＭＳ 明朝" w:hAnsi="ＭＳ 明朝" w:hint="eastAsia"/>
                <w:sz w:val="24"/>
              </w:rPr>
              <w:t xml:space="preserve">　　年　　月　　日に支払うべき割賦金の支払いを怠ったので同日の経過により期限の利益を失ったものである。</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1540"/>
        </w:trPr>
        <w:tc>
          <w:tcPr>
            <w:tcW w:w="7029" w:type="dxa"/>
            <w:gridSpan w:val="2"/>
            <w:shd w:val="clear" w:color="auto" w:fill="auto"/>
            <w:vAlign w:val="center"/>
          </w:tcPr>
          <w:p w:rsidR="00716D77" w:rsidRPr="00E41B3C" w:rsidRDefault="00716D77" w:rsidP="002C7C16">
            <w:pPr>
              <w:rPr>
                <w:rFonts w:ascii="ＭＳ 明朝" w:hAnsi="ＭＳ 明朝"/>
              </w:rPr>
            </w:pPr>
            <w:r w:rsidRPr="00E41B3C">
              <w:rPr>
                <w:rFonts w:ascii="ＭＳ 明朝" w:hAnsi="ＭＳ 明朝" w:hint="eastAsia"/>
                <w:noProof/>
              </w:rPr>
              <mc:AlternateContent>
                <mc:Choice Requires="wps">
                  <w:drawing>
                    <wp:anchor distT="0" distB="0" distL="114300" distR="114300" simplePos="0" relativeHeight="251669504" behindDoc="0" locked="0" layoutInCell="1" allowOverlap="1" wp14:anchorId="7B036232" wp14:editId="4BDB014A">
                      <wp:simplePos x="0" y="0"/>
                      <wp:positionH relativeFrom="column">
                        <wp:posOffset>4150360</wp:posOffset>
                      </wp:positionH>
                      <wp:positionV relativeFrom="paragraph">
                        <wp:posOffset>65405</wp:posOffset>
                      </wp:positionV>
                      <wp:extent cx="70485" cy="763905"/>
                      <wp:effectExtent l="0" t="0" r="24765" b="1714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0964" cy="763905"/>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043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26.8pt;margin-top:5.15pt;width:5.55pt;height:60.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" adj="0" strokeweight=".5pt">
                      <v:textbox inset="5.85pt,.7pt,5.85pt,.7pt"/>
                    </v:shape>
                  </w:pict>
                </mc:Fallback>
              </mc:AlternateContent>
            </w:r>
            <w:r w:rsidRPr="00E41B3C">
              <w:rPr>
                <w:rFonts w:ascii="ＭＳ 明朝" w:hAnsi="ＭＳ 明朝" w:hint="eastAsia"/>
                <w:noProof/>
              </w:rPr>
              <mc:AlternateContent>
                <mc:Choice Requires="wps">
                  <w:drawing>
                    <wp:anchor distT="0" distB="0" distL="114300" distR="114300" simplePos="0" relativeHeight="251667456" behindDoc="0" locked="0" layoutInCell="1" allowOverlap="1" wp14:anchorId="2BCD5EA8" wp14:editId="00B526A8">
                      <wp:simplePos x="0" y="0"/>
                      <wp:positionH relativeFrom="column">
                        <wp:posOffset>467360</wp:posOffset>
                      </wp:positionH>
                      <wp:positionV relativeFrom="paragraph">
                        <wp:posOffset>56515</wp:posOffset>
                      </wp:positionV>
                      <wp:extent cx="60325" cy="755650"/>
                      <wp:effectExtent l="0" t="0" r="1587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5" cy="75565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FF41" id="AutoShape 2" o:spid="_x0000_s1026" type="#_x0000_t85" style="position:absolute;left:0;text-align:left;margin-left:36.8pt;margin-top:4.45pt;width:4.7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" adj="0" strokeweight=".5pt">
                      <v:textbox inset="5.85pt,.7pt,5.85pt,.7pt"/>
                    </v:shape>
                  </w:pict>
                </mc:Fallback>
              </mc:AlternateContent>
            </w:r>
            <w:r w:rsidRPr="00E41B3C">
              <w:rPr>
                <w:rFonts w:ascii="ＭＳ 明朝" w:hAnsi="ＭＳ 明朝" w:hint="eastAsia"/>
              </w:rPr>
              <w:t xml:space="preserve">　　　　金　　　　　　　円に対する</w:t>
            </w:r>
          </w:p>
          <w:p w:rsidR="00716D77" w:rsidRPr="00E41B3C" w:rsidRDefault="00716D77" w:rsidP="002C7C16">
            <w:pPr>
              <w:rPr>
                <w:rFonts w:ascii="ＭＳ 明朝" w:hAnsi="ＭＳ 明朝"/>
              </w:rPr>
            </w:pPr>
            <w:r w:rsidRPr="00E41B3C">
              <w:rPr>
                <w:rFonts w:ascii="ＭＳ 明朝" w:hAnsi="ＭＳ 明朝" w:hint="eastAsia"/>
              </w:rPr>
              <w:t>利　息　 　　・　　・　　 から　　・　　・　　までの</w:t>
            </w:r>
          </w:p>
          <w:p w:rsidR="00716D77" w:rsidRPr="00E41B3C" w:rsidRDefault="00716D77" w:rsidP="002C7C16">
            <w:pPr>
              <w:rPr>
                <w:rFonts w:ascii="ＭＳ 明朝" w:hAnsi="ＭＳ 明朝"/>
              </w:rPr>
            </w:pPr>
            <w:r w:rsidRPr="00E41B3C">
              <w:rPr>
                <w:rFonts w:ascii="ＭＳ 明朝" w:hAnsi="ＭＳ 明朝" w:hint="eastAsia"/>
              </w:rPr>
              <w:t xml:space="preserve">　　　　年　</w:t>
            </w:r>
            <w:r>
              <w:rPr>
                <w:rFonts w:ascii="ＭＳ 明朝" w:hAnsi="ＭＳ 明朝" w:hint="eastAsia"/>
              </w:rPr>
              <w:t xml:space="preserve">　　</w:t>
            </w:r>
            <w:r w:rsidRPr="00E41B3C">
              <w:rPr>
                <w:rFonts w:ascii="ＭＳ 明朝" w:hAnsi="ＭＳ 明朝" w:hint="eastAsia"/>
              </w:rPr>
              <w:t xml:space="preserve">　</w:t>
            </w:r>
            <w:r>
              <w:rPr>
                <w:rFonts w:ascii="ＭＳ 明朝" w:hAnsi="ＭＳ 明朝" w:hint="eastAsia"/>
              </w:rPr>
              <w:t>％</w:t>
            </w:r>
            <w:r w:rsidRPr="00E41B3C">
              <w:rPr>
                <w:rFonts w:ascii="ＭＳ 明朝" w:hAnsi="ＭＳ 明朝" w:hint="eastAsia"/>
              </w:rPr>
              <w:t>の割合による金員</w:t>
            </w:r>
          </w:p>
        </w:tc>
        <w:tc>
          <w:tcPr>
            <w:tcW w:w="2321" w:type="dxa"/>
            <w:shd w:val="clear" w:color="auto" w:fill="auto"/>
          </w:tcPr>
          <w:p w:rsidR="00716D77" w:rsidRPr="00E41B3C" w:rsidRDefault="00716D77" w:rsidP="002C7C16">
            <w:pPr>
              <w:rPr>
                <w:rFonts w:ascii="ＭＳ 明朝" w:hAnsi="ＭＳ 明朝"/>
              </w:rPr>
            </w:pPr>
          </w:p>
        </w:tc>
      </w:tr>
      <w:tr w:rsidR="00716D77" w:rsidRPr="00E41B3C" w:rsidTr="002C7C16">
        <w:trPr>
          <w:trHeight w:val="1541"/>
        </w:trPr>
        <w:tc>
          <w:tcPr>
            <w:tcW w:w="7029" w:type="dxa"/>
            <w:gridSpan w:val="2"/>
            <w:shd w:val="clear" w:color="auto" w:fill="auto"/>
            <w:vAlign w:val="center"/>
          </w:tcPr>
          <w:p w:rsidR="00716D77" w:rsidRPr="00E41B3C" w:rsidRDefault="00716D77" w:rsidP="002C7C16">
            <w:pPr>
              <w:rPr>
                <w:rFonts w:ascii="ＭＳ 明朝" w:hAnsi="ＭＳ 明朝"/>
              </w:rPr>
            </w:pPr>
            <w:r w:rsidRPr="00E41B3C">
              <w:rPr>
                <w:rFonts w:ascii="ＭＳ 明朝" w:hAnsi="ＭＳ 明朝" w:hint="eastAsia"/>
                <w:noProof/>
              </w:rPr>
              <mc:AlternateContent>
                <mc:Choice Requires="wps">
                  <w:drawing>
                    <wp:anchor distT="0" distB="0" distL="114300" distR="114300" simplePos="0" relativeHeight="251668480" behindDoc="0" locked="0" layoutInCell="1" allowOverlap="1" wp14:anchorId="4098A36B" wp14:editId="3AC2160A">
                      <wp:simplePos x="0" y="0"/>
                      <wp:positionH relativeFrom="column">
                        <wp:posOffset>490220</wp:posOffset>
                      </wp:positionH>
                      <wp:positionV relativeFrom="paragraph">
                        <wp:posOffset>64770</wp:posOffset>
                      </wp:positionV>
                      <wp:extent cx="45085" cy="749935"/>
                      <wp:effectExtent l="38100" t="0" r="1206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49983"/>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7C58" id="AutoShape 3" o:spid="_x0000_s1026" type="#_x0000_t85" style="position:absolute;left:0;text-align:left;margin-left:38.6pt;margin-top:5.1pt;width:3.55pt;height:5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" adj="0" strokeweight=".5pt">
                      <v:textbox inset="5.85pt,.7pt,5.85pt,.7pt"/>
                    </v:shape>
                  </w:pict>
                </mc:Fallback>
              </mc:AlternateContent>
            </w:r>
            <w:r w:rsidRPr="00E41B3C">
              <w:rPr>
                <w:rFonts w:ascii="ＭＳ 明朝" w:hAnsi="ＭＳ 明朝" w:hint="eastAsia"/>
                <w:noProof/>
              </w:rPr>
              <mc:AlternateContent>
                <mc:Choice Requires="wps">
                  <w:drawing>
                    <wp:anchor distT="0" distB="0" distL="114300" distR="114300" simplePos="0" relativeHeight="251670528" behindDoc="0" locked="0" layoutInCell="1" allowOverlap="1" wp14:anchorId="42D45E97" wp14:editId="683DA257">
                      <wp:simplePos x="0" y="0"/>
                      <wp:positionH relativeFrom="column">
                        <wp:posOffset>4130675</wp:posOffset>
                      </wp:positionH>
                      <wp:positionV relativeFrom="paragraph">
                        <wp:posOffset>56515</wp:posOffset>
                      </wp:positionV>
                      <wp:extent cx="87630" cy="772795"/>
                      <wp:effectExtent l="0" t="0" r="26670" b="2730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7953" cy="772903"/>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D9BD9" id="AutoShape 5" o:spid="_x0000_s1026" type="#_x0000_t85" style="position:absolute;left:0;text-align:left;margin-left:325.25pt;margin-top:4.45pt;width:6.9pt;height:60.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" adj="0" strokeweight=".5pt">
                      <v:textbox inset="5.85pt,.7pt,5.85pt,.7pt"/>
                    </v:shape>
                  </w:pict>
                </mc:Fallback>
              </mc:AlternateContent>
            </w:r>
            <w:r w:rsidRPr="00E41B3C">
              <w:rPr>
                <w:rFonts w:ascii="ＭＳ 明朝" w:hAnsi="ＭＳ 明朝" w:hint="eastAsia"/>
              </w:rPr>
              <w:t xml:space="preserve">　　　　金　　　　　　　円に対する</w:t>
            </w:r>
          </w:p>
          <w:p w:rsidR="00716D77" w:rsidRPr="00E41B3C" w:rsidRDefault="00716D77" w:rsidP="002C7C16">
            <w:pPr>
              <w:rPr>
                <w:rFonts w:ascii="ＭＳ 明朝" w:hAnsi="ＭＳ 明朝"/>
              </w:rPr>
            </w:pPr>
            <w:r w:rsidRPr="00E41B3C">
              <w:rPr>
                <w:rFonts w:ascii="ＭＳ 明朝" w:hAnsi="ＭＳ 明朝" w:hint="eastAsia"/>
              </w:rPr>
              <w:t>損害金　 　　・　　・　　 から　　・　　・　　までの</w:t>
            </w:r>
          </w:p>
          <w:p w:rsidR="00716D77" w:rsidRPr="00E41B3C" w:rsidRDefault="00716D77" w:rsidP="002C7C16">
            <w:pPr>
              <w:rPr>
                <w:rFonts w:ascii="ＭＳ 明朝" w:hAnsi="ＭＳ 明朝"/>
              </w:rPr>
            </w:pPr>
            <w:r w:rsidRPr="00E41B3C">
              <w:rPr>
                <w:rFonts w:ascii="ＭＳ 明朝" w:hAnsi="ＭＳ 明朝" w:hint="eastAsia"/>
              </w:rPr>
              <w:t xml:space="preserve">　　　　年</w:t>
            </w:r>
            <w:r>
              <w:rPr>
                <w:rFonts w:ascii="ＭＳ 明朝" w:hAnsi="ＭＳ 明朝" w:hint="eastAsia"/>
              </w:rPr>
              <w:t xml:space="preserve">　　　　％</w:t>
            </w:r>
            <w:r w:rsidRPr="00E41B3C">
              <w:rPr>
                <w:rFonts w:ascii="ＭＳ 明朝" w:hAnsi="ＭＳ 明朝" w:hint="eastAsia"/>
              </w:rPr>
              <w:t>の割合による金員</w:t>
            </w:r>
          </w:p>
        </w:tc>
        <w:tc>
          <w:tcPr>
            <w:tcW w:w="2321" w:type="dxa"/>
            <w:shd w:val="clear" w:color="auto" w:fill="auto"/>
          </w:tcPr>
          <w:p w:rsidR="00716D77" w:rsidRPr="00E41B3C" w:rsidRDefault="00716D77" w:rsidP="002C7C16">
            <w:pPr>
              <w:rPr>
                <w:rFonts w:ascii="ＭＳ 明朝" w:hAnsi="ＭＳ 明朝"/>
              </w:rPr>
            </w:pPr>
          </w:p>
        </w:tc>
      </w:tr>
      <w:tr w:rsidR="00716D77" w:rsidRPr="00E41B3C" w:rsidTr="002C7C16">
        <w:trPr>
          <w:trHeight w:val="468"/>
        </w:trPr>
        <w:tc>
          <w:tcPr>
            <w:tcW w:w="7029" w:type="dxa"/>
            <w:gridSpan w:val="2"/>
            <w:shd w:val="clear" w:color="auto" w:fill="auto"/>
          </w:tcPr>
          <w:p w:rsidR="00716D77" w:rsidRPr="00E41B3C" w:rsidRDefault="00716D77" w:rsidP="002C7C16">
            <w:pPr>
              <w:rPr>
                <w:rFonts w:ascii="ＭＳ 明朝" w:hAnsi="ＭＳ 明朝"/>
                <w:sz w:val="24"/>
              </w:rPr>
            </w:pP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支払督促手続費用</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仮執行宣言手続費用</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執行準備費用</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　申立書作成及び提出費用</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8"/>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　執行文交付費用</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　送達証明書交付費用</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　資格証明書交付費用</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rPr>
                <w:rFonts w:ascii="ＭＳ 明朝" w:hAnsi="ＭＳ 明朝"/>
                <w:sz w:val="24"/>
              </w:rPr>
            </w:pPr>
            <w:r w:rsidRPr="00E41B3C">
              <w:rPr>
                <w:rFonts w:ascii="ＭＳ 明朝" w:hAnsi="ＭＳ 明朝" w:hint="eastAsia"/>
                <w:sz w:val="24"/>
              </w:rPr>
              <w:t>□</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469"/>
        </w:trPr>
        <w:tc>
          <w:tcPr>
            <w:tcW w:w="7029" w:type="dxa"/>
            <w:gridSpan w:val="2"/>
            <w:shd w:val="clear" w:color="auto" w:fill="auto"/>
          </w:tcPr>
          <w:p w:rsidR="00716D77" w:rsidRPr="00E41B3C" w:rsidRDefault="00716D77" w:rsidP="002C7C16">
            <w:pPr>
              <w:jc w:val="center"/>
              <w:rPr>
                <w:rFonts w:ascii="ＭＳ 明朝" w:hAnsi="ＭＳ 明朝"/>
                <w:sz w:val="24"/>
              </w:rPr>
            </w:pPr>
            <w:r w:rsidRPr="00E41B3C">
              <w:rPr>
                <w:rFonts w:ascii="ＭＳ 明朝" w:hAnsi="ＭＳ 明朝" w:hint="eastAsia"/>
                <w:sz w:val="24"/>
              </w:rPr>
              <w:t>合　計　金</w:t>
            </w:r>
          </w:p>
        </w:tc>
        <w:tc>
          <w:tcPr>
            <w:tcW w:w="2321" w:type="dxa"/>
            <w:shd w:val="clear" w:color="auto" w:fill="auto"/>
          </w:tcPr>
          <w:p w:rsidR="00716D77" w:rsidRPr="00E41B3C" w:rsidRDefault="00716D77" w:rsidP="002C7C16">
            <w:pPr>
              <w:rPr>
                <w:rFonts w:ascii="ＭＳ 明朝" w:hAnsi="ＭＳ 明朝"/>
                <w:sz w:val="24"/>
              </w:rPr>
            </w:pPr>
          </w:p>
        </w:tc>
      </w:tr>
      <w:tr w:rsidR="00716D77" w:rsidRPr="00E41B3C" w:rsidTr="002C7C16">
        <w:trPr>
          <w:trHeight w:val="1582"/>
        </w:trPr>
        <w:tc>
          <w:tcPr>
            <w:tcW w:w="1709" w:type="dxa"/>
            <w:shd w:val="clear" w:color="auto" w:fill="auto"/>
            <w:vAlign w:val="center"/>
          </w:tcPr>
          <w:p w:rsidR="00716D77" w:rsidRPr="00E41B3C" w:rsidRDefault="00716D77" w:rsidP="002C7C16">
            <w:pPr>
              <w:jc w:val="center"/>
              <w:rPr>
                <w:rFonts w:ascii="ＭＳ 明朝" w:hAnsi="ＭＳ 明朝"/>
                <w:sz w:val="24"/>
              </w:rPr>
            </w:pPr>
            <w:r w:rsidRPr="00E41B3C">
              <w:rPr>
                <w:rFonts w:ascii="ＭＳ 明朝" w:hAnsi="ＭＳ 明朝" w:hint="eastAsia"/>
                <w:sz w:val="24"/>
              </w:rPr>
              <w:t>備　　考</w:t>
            </w:r>
          </w:p>
        </w:tc>
        <w:tc>
          <w:tcPr>
            <w:tcW w:w="7641" w:type="dxa"/>
            <w:gridSpan w:val="2"/>
            <w:shd w:val="clear" w:color="auto" w:fill="auto"/>
          </w:tcPr>
          <w:p w:rsidR="00716D77" w:rsidRPr="00E41B3C" w:rsidRDefault="00716D77" w:rsidP="002C7C16">
            <w:pPr>
              <w:rPr>
                <w:rFonts w:ascii="ＭＳ 明朝" w:hAnsi="ＭＳ 明朝"/>
                <w:sz w:val="24"/>
              </w:rPr>
            </w:pPr>
          </w:p>
        </w:tc>
      </w:tr>
    </w:tbl>
    <w:p w:rsidR="00716D77" w:rsidRPr="00716D77" w:rsidRDefault="00716D77" w:rsidP="00613E72">
      <w:pPr>
        <w:rPr>
          <w:rFonts w:hint="eastAsia"/>
        </w:rPr>
      </w:pPr>
    </w:p>
    <w:sectPr w:rsidR="00716D77" w:rsidRPr="00716D77" w:rsidSect="00613E72">
      <w:pgSz w:w="11907" w:h="16840" w:code="9"/>
      <w:pgMar w:top="567" w:right="851" w:bottom="250" w:left="1701" w:header="851" w:footer="851" w:gutter="0"/>
      <w:cols w:space="720"/>
      <w:docGrid w:type="linesAndChars" w:linePitch="319"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B6" w:rsidRDefault="008906B6" w:rsidP="00663B04">
      <w:r>
        <w:separator/>
      </w:r>
    </w:p>
  </w:endnote>
  <w:endnote w:type="continuationSeparator" w:id="0">
    <w:p w:rsidR="008906B6" w:rsidRDefault="008906B6" w:rsidP="0066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B6" w:rsidRDefault="008906B6" w:rsidP="00663B04">
      <w:r>
        <w:separator/>
      </w:r>
    </w:p>
  </w:footnote>
  <w:footnote w:type="continuationSeparator" w:id="0">
    <w:p w:rsidR="008906B6" w:rsidRDefault="008906B6" w:rsidP="00663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2A"/>
    <w:rsid w:val="000446D4"/>
    <w:rsid w:val="0026756E"/>
    <w:rsid w:val="002B1627"/>
    <w:rsid w:val="00317B2A"/>
    <w:rsid w:val="00347C7B"/>
    <w:rsid w:val="00387DDF"/>
    <w:rsid w:val="003B4A9C"/>
    <w:rsid w:val="003B56FC"/>
    <w:rsid w:val="004D1877"/>
    <w:rsid w:val="005D4B61"/>
    <w:rsid w:val="00613E72"/>
    <w:rsid w:val="0061688F"/>
    <w:rsid w:val="00663B04"/>
    <w:rsid w:val="00684670"/>
    <w:rsid w:val="006A27C4"/>
    <w:rsid w:val="00716D77"/>
    <w:rsid w:val="00861FEA"/>
    <w:rsid w:val="008906B6"/>
    <w:rsid w:val="0091240F"/>
    <w:rsid w:val="00922916"/>
    <w:rsid w:val="00963503"/>
    <w:rsid w:val="00995551"/>
    <w:rsid w:val="009A5940"/>
    <w:rsid w:val="00AA3A7F"/>
    <w:rsid w:val="00D723A9"/>
    <w:rsid w:val="00E070AD"/>
    <w:rsid w:val="00EF56FA"/>
    <w:rsid w:val="00F6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9297B"/>
  <w15:chartTrackingRefBased/>
  <w15:docId w15:val="{701FC979-D27B-4B08-9B89-F5AB8FCE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04"/>
    <w:pPr>
      <w:tabs>
        <w:tab w:val="center" w:pos="4252"/>
        <w:tab w:val="right" w:pos="8504"/>
      </w:tabs>
      <w:snapToGrid w:val="0"/>
    </w:pPr>
  </w:style>
  <w:style w:type="character" w:customStyle="1" w:styleId="a4">
    <w:name w:val="ヘッダー (文字)"/>
    <w:basedOn w:val="a0"/>
    <w:link w:val="a3"/>
    <w:uiPriority w:val="99"/>
    <w:rsid w:val="00663B04"/>
    <w:rPr>
      <w:rFonts w:ascii="Century" w:eastAsia="ＭＳ 明朝" w:hAnsi="Century" w:cs="Times New Roman"/>
      <w:szCs w:val="24"/>
    </w:rPr>
  </w:style>
  <w:style w:type="paragraph" w:styleId="a5">
    <w:name w:val="footer"/>
    <w:basedOn w:val="a"/>
    <w:link w:val="a6"/>
    <w:uiPriority w:val="99"/>
    <w:unhideWhenUsed/>
    <w:rsid w:val="00663B04"/>
    <w:pPr>
      <w:tabs>
        <w:tab w:val="center" w:pos="4252"/>
        <w:tab w:val="right" w:pos="8504"/>
      </w:tabs>
      <w:snapToGrid w:val="0"/>
    </w:pPr>
  </w:style>
  <w:style w:type="character" w:customStyle="1" w:styleId="a6">
    <w:name w:val="フッター (文字)"/>
    <w:basedOn w:val="a0"/>
    <w:link w:val="a5"/>
    <w:uiPriority w:val="99"/>
    <w:rsid w:val="00663B04"/>
    <w:rPr>
      <w:rFonts w:ascii="Century" w:eastAsia="ＭＳ 明朝" w:hAnsi="Century" w:cs="Times New Roman"/>
      <w:szCs w:val="24"/>
    </w:rPr>
  </w:style>
  <w:style w:type="paragraph" w:styleId="a7">
    <w:name w:val="Balloon Text"/>
    <w:basedOn w:val="a"/>
    <w:link w:val="a8"/>
    <w:uiPriority w:val="99"/>
    <w:semiHidden/>
    <w:unhideWhenUsed/>
    <w:rsid w:val="009635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5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F5BE-2A2B-4887-BA44-CA32487E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新藤　正博</cp:lastModifiedBy>
  <cp:revision>6</cp:revision>
  <cp:lastPrinted>2019-08-20T23:37:00Z</cp:lastPrinted>
  <dcterms:created xsi:type="dcterms:W3CDTF">2019-08-20T23:34:00Z</dcterms:created>
  <dcterms:modified xsi:type="dcterms:W3CDTF">2025-03-14T09:42:00Z</dcterms:modified>
</cp:coreProperties>
</file>