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60ED" w:rsidRPr="00600DE5" w:rsidRDefault="00EF21AF" w:rsidP="00E860ED">
      <w:pPr>
        <w:rPr>
          <w:rFonts w:ascii="ＭＳ 明朝" w:hAnsi="ＭＳ 明朝"/>
          <w:sz w:val="24"/>
        </w:rPr>
      </w:pPr>
      <w:r w:rsidRPr="00600DE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179F" wp14:editId="1AC8F0ED">
                <wp:simplePos x="0" y="0"/>
                <wp:positionH relativeFrom="column">
                  <wp:posOffset>3905250</wp:posOffset>
                </wp:positionH>
                <wp:positionV relativeFrom="paragraph">
                  <wp:posOffset>-635</wp:posOffset>
                </wp:positionV>
                <wp:extent cx="12287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21AF" w:rsidRPr="00E03ACD" w:rsidRDefault="00EF21AF" w:rsidP="00EF21A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収入印紙××円</w:t>
                            </w:r>
                          </w:p>
                          <w:p w:rsidR="00EF21AF" w:rsidRPr="00E03ACD" w:rsidRDefault="00EF21AF" w:rsidP="00EF21A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（１期日につき１５０円）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179F" id="正方形/長方形 1" o:spid="_x0000_s1026" style="position:absolute;left:0;text-align:left;margin-left:307.5pt;margin-top:-.0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" fillcolor="window" strokecolor="#a5a5a5" strokeweight="1pt">
                <v:textbox>
                  <w:txbxContent>
                    <w:p w:rsidR="00EF21AF" w:rsidRPr="00E03ACD" w:rsidRDefault="00EF21AF" w:rsidP="00EF21A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収入印紙××円</w:t>
                      </w:r>
                    </w:p>
                    <w:p w:rsidR="00EF21AF" w:rsidRPr="00E03ACD" w:rsidRDefault="00EF21AF" w:rsidP="00EF21A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（１期日につき１５０円）</w:t>
                      </w:r>
                    </w:p>
                  </w:txbxContent>
                </v:textbox>
              </v:rect>
            </w:pict>
          </mc:Fallback>
        </mc:AlternateContent>
      </w:r>
      <w:r w:rsidR="00E860ED" w:rsidRPr="00600DE5">
        <w:rPr>
          <w:rFonts w:ascii="ＭＳ 明朝" w:hAnsi="ＭＳ 明朝" w:hint="eastAsia"/>
          <w:sz w:val="24"/>
        </w:rPr>
        <w:t xml:space="preserve">（正本用）　　　　　　　　　　　　　　　　　　　　</w:t>
      </w:r>
    </w:p>
    <w:p w:rsidR="00E860ED" w:rsidRDefault="00E860ED" w:rsidP="00E860ED">
      <w:pPr>
        <w:rPr>
          <w:rFonts w:ascii="ＭＳ 明朝" w:hAnsi="ＭＳ 明朝"/>
          <w:szCs w:val="21"/>
        </w:rPr>
      </w:pPr>
      <w:r w:rsidRPr="00600DE5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EF21AF" w:rsidRPr="00600DE5" w:rsidRDefault="00EF21AF" w:rsidP="00E860ED">
      <w:pPr>
        <w:rPr>
          <w:rFonts w:ascii="ＭＳ 明朝" w:hAnsi="ＭＳ 明朝"/>
          <w:szCs w:val="21"/>
        </w:rPr>
      </w:pPr>
    </w:p>
    <w:p w:rsidR="00E860ED" w:rsidRPr="00600DE5" w:rsidRDefault="00E860ED" w:rsidP="00E860ED">
      <w:pPr>
        <w:ind w:firstLineChars="300" w:firstLine="1086"/>
        <w:rPr>
          <w:rFonts w:ascii="ＭＳ 明朝" w:hAnsi="ＭＳ 明朝"/>
          <w:sz w:val="32"/>
        </w:rPr>
      </w:pPr>
      <w:r w:rsidRPr="00600DE5">
        <w:rPr>
          <w:rFonts w:ascii="ＭＳ 明朝" w:hAnsi="ＭＳ 明朝" w:hint="eastAsia"/>
          <w:sz w:val="32"/>
        </w:rPr>
        <w:t>財産開示期日が実施されたことの証明申請書</w:t>
      </w:r>
    </w:p>
    <w:p w:rsidR="00E860ED" w:rsidRPr="00600DE5" w:rsidRDefault="00E860ED" w:rsidP="00E860ED">
      <w:pPr>
        <w:spacing w:line="0" w:lineRule="atLeast"/>
        <w:ind w:leftChars="169" w:left="848" w:rightChars="224" w:right="564" w:hangingChars="209" w:hanging="422"/>
        <w:jc w:val="left"/>
        <w:rPr>
          <w:rFonts w:ascii="ＭＳ 明朝" w:hAnsi="ＭＳ 明朝"/>
          <w:sz w:val="16"/>
          <w:szCs w:val="16"/>
        </w:rPr>
      </w:pPr>
      <w:r w:rsidRPr="00600DE5">
        <w:rPr>
          <w:rFonts w:ascii="ＭＳ 明朝" w:hAnsi="ＭＳ 明朝" w:hint="eastAsia"/>
          <w:sz w:val="16"/>
          <w:szCs w:val="16"/>
        </w:rPr>
        <w:t>【※財産開示期日（ただし</w:t>
      </w:r>
      <w:r w:rsidR="002C13F7">
        <w:rPr>
          <w:rFonts w:ascii="ＭＳ 明朝" w:hAnsi="ＭＳ 明朝" w:hint="eastAsia"/>
          <w:sz w:val="16"/>
          <w:szCs w:val="16"/>
        </w:rPr>
        <w:t>、</w:t>
      </w:r>
      <w:r w:rsidRPr="00600DE5">
        <w:rPr>
          <w:rFonts w:ascii="ＭＳ 明朝" w:hAnsi="ＭＳ 明朝" w:hint="eastAsia"/>
          <w:sz w:val="16"/>
          <w:szCs w:val="16"/>
        </w:rPr>
        <w:t>複数回期日が開かれた場合は</w:t>
      </w:r>
      <w:r w:rsidR="002C13F7">
        <w:rPr>
          <w:rFonts w:ascii="ＭＳ 明朝" w:hAnsi="ＭＳ 明朝" w:hint="eastAsia"/>
          <w:sz w:val="16"/>
          <w:szCs w:val="16"/>
        </w:rPr>
        <w:t>、</w:t>
      </w:r>
      <w:r w:rsidRPr="00600DE5">
        <w:rPr>
          <w:rFonts w:ascii="ＭＳ 明朝" w:hAnsi="ＭＳ 明朝" w:hint="eastAsia"/>
          <w:sz w:val="16"/>
          <w:szCs w:val="16"/>
        </w:rPr>
        <w:t>最後の期日）が証明日から３年以内に実施されたものに限る。】</w:t>
      </w:r>
    </w:p>
    <w:p w:rsidR="00E860ED" w:rsidRPr="00600DE5" w:rsidRDefault="00E860ED" w:rsidP="002F0FB5">
      <w:pPr>
        <w:ind w:firstLineChars="400" w:firstLine="968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地方裁判所</w:t>
      </w:r>
      <w:r w:rsidR="002C13F7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600DE5">
        <w:rPr>
          <w:rFonts w:ascii="ＭＳ 明朝" w:hAnsi="ＭＳ 明朝" w:hint="eastAsia"/>
          <w:sz w:val="20"/>
          <w:szCs w:val="20"/>
        </w:rPr>
        <w:t xml:space="preserve">　御中</w:t>
      </w:r>
    </w:p>
    <w:p w:rsidR="00E860ED" w:rsidRPr="00600DE5" w:rsidRDefault="00E860ED" w:rsidP="00E860ED">
      <w:pPr>
        <w:ind w:firstLineChars="500" w:firstLine="121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令和　　年　　　月　　　日　</w:t>
      </w:r>
    </w:p>
    <w:p w:rsidR="00E860ED" w:rsidRPr="00600DE5" w:rsidRDefault="00E860ED" w:rsidP="00E860ED">
      <w:pPr>
        <w:ind w:firstLineChars="1000" w:firstLine="242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申請者　（住所）</w:t>
      </w:r>
    </w:p>
    <w:p w:rsidR="00E860ED" w:rsidRPr="00600DE5" w:rsidRDefault="00E860ED" w:rsidP="00E860ED">
      <w:pPr>
        <w:ind w:firstLineChars="1000" w:firstLine="2420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（氏名）　　　　　　　　　　　　印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債　務　者　（現住所）</w:t>
      </w:r>
    </w:p>
    <w:p w:rsidR="00E860ED" w:rsidRPr="00600DE5" w:rsidRDefault="00E860ED" w:rsidP="00E860ED">
      <w:pPr>
        <w:spacing w:line="0" w:lineRule="atLeas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E860ED" w:rsidRPr="00600DE5" w:rsidRDefault="00E860ED" w:rsidP="00E860ED">
      <w:pPr>
        <w:spacing w:line="0" w:lineRule="atLeast"/>
        <w:ind w:firstLineChars="1700" w:firstLine="4114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□</w:t>
      </w:r>
    </w:p>
    <w:p w:rsidR="00E860ED" w:rsidRPr="00600DE5" w:rsidRDefault="00E860ED" w:rsidP="00E860ED">
      <w:pPr>
        <w:rPr>
          <w:rFonts w:ascii="ＭＳ 明朝" w:hAnsi="ＭＳ 明朝"/>
          <w:color w:val="FF0000"/>
          <w:sz w:val="20"/>
          <w:szCs w:val="20"/>
        </w:rPr>
      </w:pPr>
      <w:r w:rsidRPr="00600DE5">
        <w:rPr>
          <w:rFonts w:ascii="ＭＳ 明朝" w:hAnsi="ＭＳ 明朝" w:hint="eastAsia"/>
          <w:color w:val="FF0000"/>
          <w:sz w:val="20"/>
          <w:szCs w:val="20"/>
        </w:rPr>
        <w:t xml:space="preserve">　　　　　</w:t>
      </w:r>
    </w:p>
    <w:p w:rsidR="00E860ED" w:rsidRPr="00600DE5" w:rsidRDefault="00E860ED" w:rsidP="00E860ED">
      <w:pPr>
        <w:ind w:firstLineChars="700" w:firstLine="1694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（氏名</w:t>
      </w:r>
      <w:r w:rsidR="00DF442D">
        <w:rPr>
          <w:rFonts w:ascii="ＭＳ 明朝" w:hAnsi="ＭＳ 明朝" w:hint="eastAsia"/>
          <w:sz w:val="20"/>
          <w:szCs w:val="20"/>
        </w:rPr>
        <w:t>又は名称</w:t>
      </w:r>
      <w:r w:rsidRPr="00600DE5">
        <w:rPr>
          <w:rFonts w:ascii="ＭＳ 明朝" w:hAnsi="ＭＳ 明朝" w:hint="eastAsia"/>
          <w:sz w:val="20"/>
          <w:szCs w:val="20"/>
        </w:rPr>
        <w:t>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（財産開示事件　事件番号　御庁</w:t>
      </w:r>
      <w:r w:rsidRPr="00600DE5">
        <w:rPr>
          <w:rFonts w:hint="eastAsia"/>
          <w:szCs w:val="22"/>
        </w:rPr>
        <w:t xml:space="preserve"> </w:t>
      </w:r>
      <w:r w:rsidRPr="00600DE5">
        <w:rPr>
          <w:rFonts w:ascii="ＭＳ 明朝" w:hAnsi="ＭＳ 明朝" w:hint="eastAsia"/>
          <w:sz w:val="20"/>
          <w:szCs w:val="20"/>
        </w:rPr>
        <w:t>平成・令和　　年（財チ）第　　　号）</w:t>
      </w:r>
    </w:p>
    <w:p w:rsidR="00E860ED" w:rsidRPr="00600DE5" w:rsidRDefault="00E860ED" w:rsidP="00E860ED">
      <w:pPr>
        <w:spacing w:line="0" w:lineRule="atLeast"/>
        <w:ind w:leftChars="100" w:left="252"/>
        <w:rPr>
          <w:sz w:val="20"/>
          <w:szCs w:val="20"/>
        </w:rPr>
      </w:pPr>
      <w:r w:rsidRPr="00600DE5">
        <w:rPr>
          <w:rFonts w:hint="eastAsia"/>
          <w:sz w:val="20"/>
          <w:szCs w:val="20"/>
        </w:rPr>
        <w:t xml:space="preserve">　上記財産開示事件の財産開示期日における手続が</w:t>
      </w:r>
      <w:r w:rsidR="002C13F7">
        <w:rPr>
          <w:rFonts w:hint="eastAsia"/>
          <w:sz w:val="20"/>
          <w:szCs w:val="20"/>
        </w:rPr>
        <w:t>、</w:t>
      </w:r>
      <w:r w:rsidRPr="00600DE5">
        <w:rPr>
          <w:rFonts w:hint="eastAsia"/>
          <w:sz w:val="20"/>
          <w:szCs w:val="20"/>
        </w:rPr>
        <w:t>下記のとおり</w:t>
      </w:r>
      <w:r w:rsidRPr="00600DE5">
        <w:rPr>
          <w:rFonts w:ascii="ＭＳ 明朝" w:hAnsi="ＭＳ 明朝" w:hint="eastAsia"/>
          <w:sz w:val="20"/>
          <w:szCs w:val="20"/>
        </w:rPr>
        <w:t>実施</w:t>
      </w:r>
      <w:r w:rsidRPr="00600DE5">
        <w:rPr>
          <w:rFonts w:hint="eastAsia"/>
          <w:sz w:val="20"/>
          <w:szCs w:val="20"/>
        </w:rPr>
        <w:t>されたことを証明してください。</w:t>
      </w:r>
    </w:p>
    <w:p w:rsidR="00E860ED" w:rsidRPr="00600DE5" w:rsidRDefault="00E860ED" w:rsidP="00E860ED">
      <w:pPr>
        <w:ind w:leftChars="100" w:left="252"/>
        <w:rPr>
          <w:sz w:val="20"/>
          <w:szCs w:val="20"/>
        </w:rPr>
      </w:pPr>
      <w:r w:rsidRPr="00600DE5">
        <w:rPr>
          <w:rFonts w:hint="eastAsia"/>
          <w:sz w:val="20"/>
          <w:szCs w:val="20"/>
        </w:rPr>
        <w:t xml:space="preserve">　　　　　　　　　　　　　　　　　　記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１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２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３　平成・令和　年　月　日実施　（開示義務者　出頭・不出頭）</w:t>
      </w:r>
    </w:p>
    <w:p w:rsidR="00E860ED" w:rsidRPr="00600DE5" w:rsidRDefault="00E860ED" w:rsidP="00E860ED">
      <w:pPr>
        <w:rPr>
          <w:rFonts w:ascii="ＭＳ 明朝" w:hAnsi="ＭＳ 明朝"/>
          <w:sz w:val="18"/>
          <w:szCs w:val="18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600DE5">
        <w:rPr>
          <w:rFonts w:ascii="ＭＳ 明朝" w:hAnsi="ＭＳ 明朝" w:hint="eastAsia"/>
          <w:sz w:val="18"/>
          <w:szCs w:val="18"/>
        </w:rPr>
        <w:t>〔いずれかに○を付す〕</w:t>
      </w:r>
    </w:p>
    <w:p w:rsidR="00E860ED" w:rsidRPr="00600DE5" w:rsidRDefault="00E860ED" w:rsidP="00E860E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（添付書類）</w:t>
      </w:r>
      <w:r w:rsidRPr="00E860ED">
        <w:rPr>
          <w:rFonts w:ascii="ＭＳ 明朝" w:hAnsi="ＭＳ 明朝" w:hint="eastAsia"/>
          <w:sz w:val="18"/>
          <w:szCs w:val="18"/>
          <w:u w:val="wave"/>
        </w:rPr>
        <w:t>＊上記財産開示事件の申立人（代理人）が申請する場合は</w:t>
      </w:r>
      <w:r w:rsidR="00C444E7">
        <w:rPr>
          <w:rFonts w:ascii="ＭＳ 明朝" w:hAnsi="ＭＳ 明朝" w:hint="eastAsia"/>
          <w:sz w:val="18"/>
          <w:szCs w:val="18"/>
          <w:u w:val="wave"/>
        </w:rPr>
        <w:t>原則</w:t>
      </w:r>
      <w:r w:rsidRPr="00E860ED">
        <w:rPr>
          <w:rFonts w:ascii="ＭＳ 明朝" w:hAnsi="ＭＳ 明朝" w:hint="eastAsia"/>
          <w:sz w:val="18"/>
          <w:szCs w:val="18"/>
          <w:u w:val="wave"/>
        </w:rPr>
        <w:t>不要です。</w:t>
      </w:r>
    </w:p>
    <w:p w:rsidR="00E860ED" w:rsidRPr="00600DE5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１　執行力のある金銭債権の債務名義正本及びそのコピー</w:t>
      </w:r>
    </w:p>
    <w:p w:rsidR="00E860ED" w:rsidRPr="00600DE5" w:rsidRDefault="00E860ED" w:rsidP="00E860ED">
      <w:pPr>
        <w:spacing w:line="0" w:lineRule="atLeast"/>
        <w:ind w:leftChars="100" w:left="504" w:hangingChars="100" w:hanging="252"/>
        <w:rPr>
          <w:rFonts w:ascii="ＭＳ 明朝" w:hAnsi="ＭＳ 明朝"/>
          <w:sz w:val="20"/>
          <w:szCs w:val="20"/>
        </w:rPr>
      </w:pPr>
      <w:r w:rsidRPr="00600DE5">
        <w:rPr>
          <w:rFonts w:hint="eastAsia"/>
          <w:kern w:val="0"/>
          <w:szCs w:val="22"/>
        </w:rPr>
        <w:t>２　資格証明書（申請人及び債務者が法人である場合は必須。債務名義上の記載と名称や所在地が異なる場合には</w:t>
      </w:r>
      <w:r w:rsidR="002C13F7">
        <w:rPr>
          <w:rFonts w:hint="eastAsia"/>
          <w:kern w:val="0"/>
          <w:szCs w:val="22"/>
        </w:rPr>
        <w:t>、</w:t>
      </w:r>
      <w:r w:rsidRPr="00600DE5">
        <w:rPr>
          <w:rFonts w:hint="eastAsia"/>
          <w:kern w:val="0"/>
          <w:szCs w:val="22"/>
        </w:rPr>
        <w:t>そのつながりがわかる商業登記簿謄本等）</w:t>
      </w:r>
    </w:p>
    <w:p w:rsidR="00E860ED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>３　住民票（債務名義上の記載と当事者の住所が異なる場合）</w:t>
      </w:r>
    </w:p>
    <w:p w:rsidR="00E860ED" w:rsidRPr="00600DE5" w:rsidRDefault="00E860ED" w:rsidP="00E860ED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00DE5">
        <w:rPr>
          <w:rFonts w:ascii="ＭＳ 明朝" w:hAnsi="ＭＳ 明朝" w:hint="eastAsia"/>
          <w:sz w:val="20"/>
          <w:szCs w:val="20"/>
        </w:rPr>
        <w:t xml:space="preserve">　戸籍謄本（債務名義上の記載と当事者の氏名が異なる場合）</w:t>
      </w:r>
    </w:p>
    <w:p w:rsidR="00E860ED" w:rsidRPr="00600DE5" w:rsidRDefault="00E860ED" w:rsidP="00EF21AF">
      <w:pPr>
        <w:spacing w:line="0" w:lineRule="atLeast"/>
        <w:ind w:leftChars="100" w:left="494" w:hangingChars="100" w:hanging="2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Pr="00600DE5">
        <w:rPr>
          <w:rFonts w:ascii="ＭＳ 明朝" w:hAnsi="ＭＳ 明朝" w:hint="eastAsia"/>
          <w:sz w:val="20"/>
          <w:szCs w:val="20"/>
        </w:rPr>
        <w:t xml:space="preserve">　訴訟委任状（弁護士に委任する場合）</w:t>
      </w:r>
    </w:p>
    <w:p w:rsidR="00E860ED" w:rsidRPr="00600DE5" w:rsidRDefault="00E860ED" w:rsidP="00E860ED">
      <w:pPr>
        <w:spacing w:line="0" w:lineRule="atLeast"/>
        <w:ind w:left="484" w:hangingChars="200" w:hanging="484"/>
        <w:rPr>
          <w:rFonts w:ascii="ＭＳ 明朝" w:hAnsi="ＭＳ 明朝"/>
          <w:sz w:val="20"/>
          <w:szCs w:val="20"/>
        </w:rPr>
      </w:pPr>
    </w:p>
    <w:p w:rsidR="00E860ED" w:rsidRPr="00600DE5" w:rsidRDefault="0006605A" w:rsidP="00E860ED">
      <w:pPr>
        <w:spacing w:line="0" w:lineRule="atLeast"/>
        <w:ind w:left="484" w:hangingChars="200" w:hanging="48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pict>
          <v:rect id="_x0000_i1025" style="width:442.05pt;height:1.5pt" o:hralign="center" o:hrstd="t" o:hrnoshade="t" o:hr="t" fillcolor="black" stroked="f">
            <v:textbox inset="5.85pt,.7pt,5.85pt,.7pt"/>
          </v:rect>
        </w:pict>
      </w:r>
    </w:p>
    <w:p w:rsidR="00E860ED" w:rsidRPr="00600DE5" w:rsidRDefault="00E860ED" w:rsidP="00E860ED">
      <w:pPr>
        <w:widowControl/>
        <w:ind w:firstLineChars="1200" w:firstLine="2904"/>
        <w:jc w:val="left"/>
        <w:rPr>
          <w:rFonts w:ascii="ＭＳ 明朝" w:hAnsi="ＭＳ 明朝"/>
          <w:sz w:val="40"/>
          <w:szCs w:val="4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</w:t>
      </w:r>
      <w:r w:rsidRPr="00600DE5">
        <w:rPr>
          <w:rFonts w:ascii="ＭＳ 明朝" w:hAnsi="ＭＳ 明朝" w:hint="eastAsia"/>
          <w:sz w:val="40"/>
          <w:szCs w:val="40"/>
        </w:rPr>
        <w:t>受　　書</w:t>
      </w:r>
    </w:p>
    <w:p w:rsidR="00E860ED" w:rsidRPr="00600DE5" w:rsidRDefault="00E860ED" w:rsidP="00E860ED">
      <w:pPr>
        <w:widowControl/>
        <w:jc w:val="lef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同日</w:t>
      </w:r>
      <w:r w:rsidR="002C13F7">
        <w:rPr>
          <w:rFonts w:ascii="ＭＳ 明朝" w:hAnsi="ＭＳ 明朝" w:hint="eastAsia"/>
          <w:sz w:val="20"/>
          <w:szCs w:val="20"/>
        </w:rPr>
        <w:t>、</w:t>
      </w:r>
      <w:r w:rsidRPr="00600DE5">
        <w:rPr>
          <w:rFonts w:ascii="ＭＳ 明朝" w:hAnsi="ＭＳ 明朝" w:hint="eastAsia"/>
          <w:sz w:val="20"/>
          <w:szCs w:val="20"/>
        </w:rPr>
        <w:t>上記証明書　通の交付を受けました。</w:t>
      </w:r>
    </w:p>
    <w:p w:rsidR="00E860ED" w:rsidRPr="00600DE5" w:rsidRDefault="00E860ED" w:rsidP="00E860ED">
      <w:pPr>
        <w:widowControl/>
        <w:jc w:val="left"/>
        <w:rPr>
          <w:rFonts w:ascii="ＭＳ 明朝" w:hAnsi="ＭＳ 明朝"/>
          <w:sz w:val="20"/>
          <w:szCs w:val="20"/>
        </w:rPr>
      </w:pPr>
      <w:r w:rsidRPr="00600DE5">
        <w:rPr>
          <w:rFonts w:ascii="ＭＳ 明朝" w:hAnsi="ＭＳ 明朝" w:hint="eastAsia"/>
          <w:sz w:val="20"/>
          <w:szCs w:val="20"/>
        </w:rPr>
        <w:t xml:space="preserve">　　　　　　　　　　　　　　　　申請者（氏名）　　　　　　　　　　　印</w:t>
      </w:r>
    </w:p>
    <w:sectPr w:rsidR="00E860ED" w:rsidRPr="00600DE5" w:rsidSect="00E86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444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5A" w:rsidRDefault="0006605A" w:rsidP="00E87B25">
      <w:r>
        <w:separator/>
      </w:r>
    </w:p>
  </w:endnote>
  <w:endnote w:type="continuationSeparator" w:id="0">
    <w:p w:rsidR="0006605A" w:rsidRDefault="0006605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5A" w:rsidRDefault="0006605A" w:rsidP="00E87B25">
      <w:r>
        <w:separator/>
      </w:r>
    </w:p>
  </w:footnote>
  <w:footnote w:type="continuationSeparator" w:id="0">
    <w:p w:rsidR="0006605A" w:rsidRDefault="0006605A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6E" w:rsidRDefault="00DE4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ED"/>
    <w:rsid w:val="0006605A"/>
    <w:rsid w:val="000A4123"/>
    <w:rsid w:val="000F481B"/>
    <w:rsid w:val="00160D61"/>
    <w:rsid w:val="00185660"/>
    <w:rsid w:val="001B654F"/>
    <w:rsid w:val="002C13F7"/>
    <w:rsid w:val="002F0FB5"/>
    <w:rsid w:val="00384C45"/>
    <w:rsid w:val="004B5E15"/>
    <w:rsid w:val="005D0D3D"/>
    <w:rsid w:val="008417AB"/>
    <w:rsid w:val="00910D58"/>
    <w:rsid w:val="009514F3"/>
    <w:rsid w:val="00C444E7"/>
    <w:rsid w:val="00C5242A"/>
    <w:rsid w:val="00DE466E"/>
    <w:rsid w:val="00DF442D"/>
    <w:rsid w:val="00E860ED"/>
    <w:rsid w:val="00E87B25"/>
    <w:rsid w:val="00ED563C"/>
    <w:rsid w:val="00E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EF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2025-03-14T05:30:00Z</dcterms:created>
  <dcterms:modified xsi:type="dcterms:W3CDTF">2025-03-24T06:58:00Z</dcterms:modified>
</cp:coreProperties>
</file>