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C310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CC78E4">
        <w:rPr>
          <w:rFonts w:ascii="ＭＳ 明朝" w:hAnsi="ＭＳ 明朝" w:hint="eastAsia"/>
          <w:szCs w:val="24"/>
        </w:rPr>
        <w:t>（別紙）</w:t>
      </w:r>
    </w:p>
    <w:p w14:paraId="12D175DE" w14:textId="77777777" w:rsidR="00CC78E4" w:rsidRPr="00CC78E4" w:rsidRDefault="00CC78E4" w:rsidP="00CC78E4">
      <w:pPr>
        <w:jc w:val="center"/>
        <w:rPr>
          <w:rFonts w:ascii="ＭＳ 明朝" w:hAnsi="ＭＳ 明朝"/>
          <w:sz w:val="32"/>
          <w:szCs w:val="32"/>
        </w:rPr>
      </w:pPr>
      <w:r w:rsidRPr="00CC78E4">
        <w:rPr>
          <w:rFonts w:ascii="ＭＳ 明朝" w:hAnsi="ＭＳ 明朝" w:hint="eastAsia"/>
          <w:sz w:val="32"/>
          <w:szCs w:val="32"/>
        </w:rPr>
        <w:t>物　件　目　録</w:t>
      </w:r>
    </w:p>
    <w:p w14:paraId="08A39274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</w:p>
    <w:p w14:paraId="06362697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土地の表示</w:t>
      </w:r>
    </w:p>
    <w:p w14:paraId="6673160A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所在</w:t>
      </w:r>
    </w:p>
    <w:p w14:paraId="68217DC2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地番</w:t>
      </w:r>
    </w:p>
    <w:p w14:paraId="67E26C8B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地目</w:t>
      </w:r>
    </w:p>
    <w:p w14:paraId="746AEE01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地積</w:t>
      </w:r>
    </w:p>
    <w:p w14:paraId="45399094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上記土地のうち　　　　　　　　　の部分　　　　　　　　　平方メートル</w:t>
      </w:r>
    </w:p>
    <w:p w14:paraId="4C6C4D1D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</w:p>
    <w:p w14:paraId="71D7391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建物の表示</w:t>
      </w:r>
    </w:p>
    <w:p w14:paraId="68B5DBE1" w14:textId="77777777" w:rsidR="00CC78E4" w:rsidRPr="00CC78E4" w:rsidRDefault="00CC78E4" w:rsidP="00CC78E4">
      <w:pPr>
        <w:ind w:leftChars="200" w:left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pacing w:val="238"/>
          <w:kern w:val="0"/>
          <w:szCs w:val="24"/>
          <w:fitText w:val="956" w:id="-777294336"/>
        </w:rPr>
        <w:t>所</w:t>
      </w:r>
      <w:r w:rsidRPr="00CC78E4">
        <w:rPr>
          <w:rFonts w:ascii="ＭＳ 明朝" w:hAnsi="ＭＳ 明朝" w:hint="eastAsia"/>
          <w:kern w:val="0"/>
          <w:szCs w:val="24"/>
          <w:fitText w:val="956" w:id="-777294336"/>
        </w:rPr>
        <w:t>在</w:t>
      </w:r>
    </w:p>
    <w:p w14:paraId="23C12D51" w14:textId="77777777" w:rsidR="00CC78E4" w:rsidRPr="00CC78E4" w:rsidRDefault="00CC78E4" w:rsidP="00CC78E4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家屋番号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番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44F44974" w14:textId="77777777" w:rsidR="00CC78E4" w:rsidRPr="00CC78E4" w:rsidRDefault="00CC78E4" w:rsidP="00CC78E4">
      <w:pPr>
        <w:ind w:leftChars="300" w:left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pacing w:val="119"/>
          <w:kern w:val="0"/>
          <w:szCs w:val="24"/>
          <w:fitText w:val="717" w:id="-777294335"/>
        </w:rPr>
        <w:t>種</w:t>
      </w:r>
      <w:r w:rsidRPr="00CC78E4">
        <w:rPr>
          <w:rFonts w:ascii="ＭＳ 明朝" w:hAnsi="ＭＳ 明朝" w:hint="eastAsia"/>
          <w:kern w:val="0"/>
          <w:szCs w:val="24"/>
          <w:fitText w:val="717" w:id="-777294335"/>
        </w:rPr>
        <w:t>類</w:t>
      </w:r>
      <w:r w:rsidRPr="00CC78E4">
        <w:rPr>
          <w:rFonts w:ascii="ＭＳ 明朝" w:hAnsi="ＭＳ 明朝" w:hint="eastAsia"/>
          <w:szCs w:val="24"/>
        </w:rPr>
        <w:t xml:space="preserve">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6AB2B67D" w14:textId="317FF21B" w:rsidR="00CC78E4" w:rsidRPr="00CC78E4" w:rsidRDefault="00CC78E4" w:rsidP="00CC78E4">
      <w:pPr>
        <w:ind w:leftChars="300" w:left="717"/>
        <w:jc w:val="left"/>
        <w:rPr>
          <w:rFonts w:ascii="ＭＳ 明朝" w:hAnsi="ＭＳ 明朝"/>
          <w:szCs w:val="24"/>
        </w:rPr>
      </w:pPr>
      <w:r w:rsidRPr="00E32A26">
        <w:rPr>
          <w:rFonts w:ascii="ＭＳ 明朝" w:hAnsi="ＭＳ 明朝" w:hint="eastAsia"/>
          <w:spacing w:val="119"/>
          <w:kern w:val="0"/>
          <w:szCs w:val="24"/>
          <w:fitText w:val="717" w:id="-777294334"/>
        </w:rPr>
        <w:t>構</w:t>
      </w:r>
      <w:r w:rsidRPr="00E32A26">
        <w:rPr>
          <w:rFonts w:ascii="ＭＳ 明朝" w:hAnsi="ＭＳ 明朝" w:hint="eastAsia"/>
          <w:kern w:val="0"/>
          <w:szCs w:val="24"/>
          <w:fitText w:val="717" w:id="-777294334"/>
        </w:rPr>
        <w:t>造</w:t>
      </w:r>
      <w:r w:rsidR="00E32A26">
        <w:rPr>
          <w:rFonts w:ascii="ＭＳ 明朝" w:hAnsi="ＭＳ 明朝" w:hint="eastAsia"/>
          <w:szCs w:val="24"/>
        </w:rPr>
        <w:t xml:space="preserve">　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E32A26" w:rsidRPr="00972B04">
        <w:rPr>
          <w:rFonts w:ascii="ＭＳ 明朝" w:hAnsi="ＭＳ 明朝" w:hint="eastAsia"/>
          <w:szCs w:val="24"/>
        </w:rPr>
        <w:t>造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="00E32A26" w:rsidRPr="00972B04">
        <w:rPr>
          <w:rFonts w:ascii="ＭＳ 明朝" w:hAnsi="ＭＳ 明朝" w:hint="eastAsia"/>
          <w:szCs w:val="24"/>
        </w:rPr>
        <w:t>建</w:t>
      </w:r>
    </w:p>
    <w:p w14:paraId="650FC0F6" w14:textId="77777777" w:rsidR="00CC78E4" w:rsidRPr="00CC78E4" w:rsidRDefault="00CC78E4" w:rsidP="00CC78E4">
      <w:pPr>
        <w:ind w:firstLineChars="300" w:firstLine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286A7842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17943C1E" w14:textId="77777777" w:rsidR="00CC78E4" w:rsidRPr="00CC78E4" w:rsidRDefault="00CC78E4" w:rsidP="00CC78E4">
      <w:pPr>
        <w:ind w:firstLineChars="200" w:firstLine="478"/>
        <w:jc w:val="left"/>
        <w:rPr>
          <w:szCs w:val="24"/>
        </w:rPr>
      </w:pPr>
      <w:r w:rsidRPr="00CC78E4">
        <w:rPr>
          <w:rFonts w:hint="eastAsia"/>
          <w:szCs w:val="24"/>
        </w:rPr>
        <w:t>上記の建物のうち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hint="eastAsia"/>
          <w:szCs w:val="24"/>
        </w:rPr>
        <w:t>号室</w:t>
      </w:r>
    </w:p>
    <w:p w14:paraId="2CD310F5" w14:textId="77777777" w:rsidR="00CC78E4" w:rsidRPr="00CC78E4" w:rsidRDefault="00CC78E4" w:rsidP="00CC78E4">
      <w:pPr>
        <w:ind w:firstLineChars="300" w:firstLine="717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床面積　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383E5A7A" w14:textId="77777777" w:rsidR="00CC78E4" w:rsidRPr="00CC78E4" w:rsidRDefault="00CC78E4" w:rsidP="00CC78E4">
      <w:pPr>
        <w:jc w:val="left"/>
        <w:rPr>
          <w:szCs w:val="24"/>
        </w:rPr>
      </w:pPr>
    </w:p>
    <w:p w14:paraId="4B21BB22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>□　一棟の建物の表示</w:t>
      </w:r>
    </w:p>
    <w:p w14:paraId="6814E5C2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E46743">
        <w:rPr>
          <w:rFonts w:hint="eastAsia"/>
          <w:spacing w:val="238"/>
          <w:kern w:val="0"/>
          <w:szCs w:val="24"/>
          <w:fitText w:val="956" w:id="-777294333"/>
        </w:rPr>
        <w:t>所</w:t>
      </w:r>
      <w:r w:rsidRPr="00E46743">
        <w:rPr>
          <w:rFonts w:hint="eastAsia"/>
          <w:kern w:val="0"/>
          <w:szCs w:val="24"/>
          <w:fitText w:val="956" w:id="-777294333"/>
        </w:rPr>
        <w:t>在</w:t>
      </w:r>
    </w:p>
    <w:p w14:paraId="04BF3E96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□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37D0C4AE" w14:textId="016CF8F5" w:rsidR="00CC78E4" w:rsidRPr="00CC78E4" w:rsidRDefault="00CC78E4" w:rsidP="00CC78E4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AC07" wp14:editId="138B4AA2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287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5.45pt;margin-top:3.25pt;width: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" adj="368,4746" strokecolor="windowText" strokeweight=".5pt">
                <v:stroke joinstyle="miter"/>
              </v:shape>
            </w:pict>
          </mc:Fallback>
        </mc:AlternateContent>
      </w:r>
      <w:r w:rsidRPr="00CC78E4">
        <w:rPr>
          <w:rFonts w:ascii="ＭＳ 明朝" w:hAnsi="ＭＳ 明朝" w:hint="eastAsia"/>
          <w:kern w:val="0"/>
          <w:szCs w:val="24"/>
        </w:rPr>
        <w:t xml:space="preserve">□　　</w:t>
      </w:r>
      <w:r w:rsidRPr="00E32A26">
        <w:rPr>
          <w:rFonts w:ascii="ＭＳ 明朝" w:hAnsi="ＭＳ 明朝" w:hint="eastAsia"/>
          <w:spacing w:val="119"/>
          <w:kern w:val="0"/>
          <w:szCs w:val="24"/>
          <w:fitText w:val="717" w:id="-777294332"/>
        </w:rPr>
        <w:t>構</w:t>
      </w:r>
      <w:r w:rsidRPr="00E32A26">
        <w:rPr>
          <w:rFonts w:ascii="ＭＳ 明朝" w:hAnsi="ＭＳ 明朝" w:hint="eastAsia"/>
          <w:kern w:val="0"/>
          <w:szCs w:val="24"/>
          <w:fitText w:val="717" w:id="-777294332"/>
        </w:rPr>
        <w:t>造</w:t>
      </w:r>
      <w:r w:rsidR="00E32A26">
        <w:rPr>
          <w:rFonts w:ascii="ＭＳ 明朝" w:hAnsi="ＭＳ 明朝" w:hint="eastAsia"/>
          <w:szCs w:val="24"/>
        </w:rPr>
        <w:t xml:space="preserve">　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E32A26" w:rsidRPr="00972B04">
        <w:rPr>
          <w:rFonts w:ascii="ＭＳ 明朝" w:hAnsi="ＭＳ 明朝" w:hint="eastAsia"/>
          <w:szCs w:val="24"/>
        </w:rPr>
        <w:t>造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="00E32A26" w:rsidRPr="00972B04">
        <w:rPr>
          <w:rFonts w:ascii="ＭＳ 明朝" w:hAnsi="ＭＳ 明朝" w:hint="eastAsia"/>
          <w:szCs w:val="24"/>
        </w:rPr>
        <w:t>建</w:t>
      </w:r>
    </w:p>
    <w:p w14:paraId="5F1605ED" w14:textId="77777777" w:rsidR="00CC78E4" w:rsidRPr="00CC78E4" w:rsidRDefault="00CC78E4" w:rsidP="00CC78E4">
      <w:pPr>
        <w:ind w:firstLineChars="500" w:firstLine="1195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6AEE303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4EBC5CA9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>（専有部分の建物の表示）</w:t>
      </w:r>
    </w:p>
    <w:p w14:paraId="2B3B9F87" w14:textId="05464511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7A3621">
        <w:rPr>
          <w:rFonts w:hint="eastAsia"/>
          <w:spacing w:val="39"/>
          <w:kern w:val="0"/>
          <w:szCs w:val="24"/>
          <w:fitText w:val="1195" w:id="-777294331"/>
        </w:rPr>
        <w:t>家屋番</w:t>
      </w:r>
      <w:r w:rsidRPr="007A3621">
        <w:rPr>
          <w:rFonts w:hint="eastAsia"/>
          <w:spacing w:val="1"/>
          <w:kern w:val="0"/>
          <w:szCs w:val="24"/>
          <w:fitText w:val="1195" w:id="-777294331"/>
        </w:rPr>
        <w:t>号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2963D99B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769FE7CC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7A3621">
        <w:rPr>
          <w:rFonts w:hint="eastAsia"/>
          <w:spacing w:val="357"/>
          <w:kern w:val="0"/>
          <w:szCs w:val="24"/>
          <w:fitText w:val="1195" w:id="-777294330"/>
        </w:rPr>
        <w:t>種</w:t>
      </w:r>
      <w:r w:rsidRPr="007A3621">
        <w:rPr>
          <w:rFonts w:hint="eastAsia"/>
          <w:kern w:val="0"/>
          <w:szCs w:val="24"/>
          <w:fitText w:val="1195" w:id="-777294330"/>
        </w:rPr>
        <w:t>類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</w:p>
    <w:p w14:paraId="6F8C6ACD" w14:textId="32F0D4D2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75FCD">
        <w:rPr>
          <w:rFonts w:hint="eastAsia"/>
          <w:spacing w:val="357"/>
          <w:kern w:val="0"/>
          <w:szCs w:val="24"/>
          <w:fitText w:val="1195" w:id="-777294329"/>
        </w:rPr>
        <w:t>構</w:t>
      </w:r>
      <w:r w:rsidRPr="00075FCD">
        <w:rPr>
          <w:rFonts w:hint="eastAsia"/>
          <w:kern w:val="0"/>
          <w:szCs w:val="24"/>
          <w:fitText w:val="1195" w:id="-777294329"/>
        </w:rPr>
        <w:t>造</w:t>
      </w:r>
      <w:r w:rsidR="00E32A26">
        <w:rPr>
          <w:rFonts w:ascii="ＭＳ 明朝" w:hAnsi="ＭＳ 明朝" w:hint="eastAsia"/>
          <w:szCs w:val="24"/>
        </w:rPr>
        <w:t xml:space="preserve">　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E32A26" w:rsidRPr="00972B04">
        <w:rPr>
          <w:rFonts w:ascii="ＭＳ 明朝" w:hAnsi="ＭＳ 明朝" w:hint="eastAsia"/>
          <w:szCs w:val="24"/>
        </w:rPr>
        <w:t>造</w:t>
      </w:r>
      <w:r w:rsidR="00E32A2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="00E32A26" w:rsidRPr="00972B04">
        <w:rPr>
          <w:rFonts w:ascii="ＭＳ 明朝" w:hAnsi="ＭＳ 明朝" w:hint="eastAsia"/>
          <w:szCs w:val="24"/>
        </w:rPr>
        <w:t>建</w:t>
      </w:r>
    </w:p>
    <w:p w14:paraId="78EA37AD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CC78E4">
        <w:rPr>
          <w:rFonts w:hint="eastAsia"/>
          <w:spacing w:val="119"/>
          <w:kern w:val="0"/>
          <w:szCs w:val="24"/>
          <w:fitText w:val="1195" w:id="-777294328"/>
        </w:rPr>
        <w:t>床面</w:t>
      </w:r>
      <w:r w:rsidRPr="00CC78E4">
        <w:rPr>
          <w:rFonts w:hint="eastAsia"/>
          <w:kern w:val="0"/>
          <w:szCs w:val="24"/>
          <w:fitText w:val="1195" w:id="-777294328"/>
        </w:rPr>
        <w:t>積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階部分</w:t>
      </w:r>
      <w:r w:rsidRPr="00CC78E4">
        <w:rPr>
          <w:rFonts w:hint="eastAsia"/>
          <w:szCs w:val="24"/>
        </w:rPr>
        <w:t xml:space="preserve"> 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4C66D5C4" w14:textId="35D3FB86" w:rsidR="00CC78E4" w:rsidRDefault="00CC78E4" w:rsidP="00CC78E4"/>
    <w:p w14:paraId="25AD2820" w14:textId="16555EEC" w:rsidR="00070672" w:rsidRDefault="00E46743" w:rsidP="00E46743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□　</w:t>
      </w:r>
      <w:r w:rsidR="004C3C23">
        <w:rPr>
          <w:rFonts w:ascii="ＭＳ 明朝" w:hAnsi="ＭＳ 明朝" w:hint="eastAsia"/>
          <w:szCs w:val="24"/>
        </w:rPr>
        <w:t>区分建物のうち</w:t>
      </w:r>
      <w:r w:rsidR="00070672">
        <w:rPr>
          <w:rFonts w:ascii="ＭＳ 明朝" w:hAnsi="ＭＳ 明朝" w:hint="eastAsia"/>
          <w:szCs w:val="24"/>
        </w:rPr>
        <w:t>敷地権の登記がある場合</w:t>
      </w:r>
    </w:p>
    <w:p w14:paraId="6069DD29" w14:textId="10D710D3" w:rsidR="00E46743" w:rsidRPr="00CC78E4" w:rsidRDefault="00E46743" w:rsidP="0007067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（敷地権の目的たる土地の表示）</w:t>
      </w:r>
    </w:p>
    <w:p w14:paraId="5856645B" w14:textId="73D447CF" w:rsidR="00E46743" w:rsidRPr="00CC78E4" w:rsidRDefault="00E46743" w:rsidP="00E46743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lastRenderedPageBreak/>
        <w:t xml:space="preserve">　　</w:t>
      </w:r>
      <w:r w:rsidRPr="00784A80">
        <w:rPr>
          <w:rFonts w:ascii="ＭＳ 明朝" w:hAnsi="ＭＳ 明朝" w:hint="eastAsia"/>
          <w:spacing w:val="39"/>
          <w:kern w:val="0"/>
          <w:szCs w:val="24"/>
          <w:fitText w:val="1195" w:id="-773518079"/>
        </w:rPr>
        <w:t>土地の</w:t>
      </w:r>
      <w:r w:rsidRPr="00784A80">
        <w:rPr>
          <w:rFonts w:ascii="ＭＳ 明朝" w:hAnsi="ＭＳ 明朝" w:hint="eastAsia"/>
          <w:spacing w:val="1"/>
          <w:kern w:val="0"/>
          <w:szCs w:val="24"/>
          <w:fitText w:val="1195" w:id="-773518079"/>
        </w:rPr>
        <w:t>符</w:t>
      </w:r>
      <w:r>
        <w:rPr>
          <w:rFonts w:ascii="ＭＳ 明朝" w:hAnsi="ＭＳ 明朝" w:hint="eastAsia"/>
          <w:szCs w:val="24"/>
        </w:rPr>
        <w:t>号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22DEADB8" w14:textId="334C05FE" w:rsidR="00E46743" w:rsidRDefault="00E46743" w:rsidP="007A362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所在及び</w:t>
      </w:r>
      <w:r w:rsidRPr="00CC78E4">
        <w:rPr>
          <w:rFonts w:ascii="ＭＳ 明朝" w:hAnsi="ＭＳ 明朝" w:hint="eastAsia"/>
          <w:szCs w:val="24"/>
        </w:rPr>
        <w:t>地番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ascii="ＭＳ 明朝" w:hAnsi="ＭＳ 明朝" w:hint="eastAsia"/>
          <w:szCs w:val="24"/>
        </w:rPr>
        <w:t xml:space="preserve">　　</w:t>
      </w:r>
    </w:p>
    <w:p w14:paraId="068EC2D5" w14:textId="5FE309A3" w:rsidR="007A3621" w:rsidRPr="00CC78E4" w:rsidRDefault="007A3621" w:rsidP="007A3621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7A3621">
        <w:rPr>
          <w:rFonts w:ascii="ＭＳ 明朝" w:hAnsi="ＭＳ 明朝" w:hint="eastAsia"/>
          <w:spacing w:val="477"/>
          <w:kern w:val="0"/>
          <w:szCs w:val="24"/>
          <w:fitText w:val="1434" w:id="-774116093"/>
        </w:rPr>
        <w:t>地</w:t>
      </w:r>
      <w:r w:rsidRPr="007A3621">
        <w:rPr>
          <w:rFonts w:ascii="ＭＳ 明朝" w:hAnsi="ＭＳ 明朝" w:hint="eastAsia"/>
          <w:kern w:val="0"/>
          <w:szCs w:val="24"/>
          <w:fitText w:val="1434" w:id="-774116093"/>
        </w:rPr>
        <w:t>目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ascii="ＭＳ 明朝" w:hAnsi="ＭＳ 明朝" w:hint="eastAsia"/>
          <w:szCs w:val="24"/>
        </w:rPr>
        <w:t xml:space="preserve">　　</w:t>
      </w:r>
    </w:p>
    <w:p w14:paraId="206511D5" w14:textId="5D846CA6" w:rsidR="00E46743" w:rsidRDefault="00E46743" w:rsidP="004C3C23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</w:t>
      </w:r>
      <w:r w:rsidRPr="007A3621">
        <w:rPr>
          <w:rFonts w:ascii="ＭＳ 明朝" w:hAnsi="ＭＳ 明朝" w:hint="eastAsia"/>
          <w:spacing w:val="477"/>
          <w:kern w:val="0"/>
          <w:szCs w:val="24"/>
          <w:fitText w:val="1434" w:id="-774116096"/>
        </w:rPr>
        <w:t>地</w:t>
      </w:r>
      <w:r w:rsidRPr="007A3621">
        <w:rPr>
          <w:rFonts w:ascii="ＭＳ 明朝" w:hAnsi="ＭＳ 明朝" w:hint="eastAsia"/>
          <w:kern w:val="0"/>
          <w:szCs w:val="24"/>
          <w:fitText w:val="1434" w:id="-774116096"/>
        </w:rPr>
        <w:t>積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5ED693A2" w14:textId="77777777" w:rsidR="00D73499" w:rsidRPr="00CC78E4" w:rsidRDefault="00D73499" w:rsidP="00E46743"/>
    <w:p w14:paraId="6BE9B665" w14:textId="758F2DA5" w:rsidR="0070324E" w:rsidRDefault="00D73499" w:rsidP="00D73499">
      <w:pPr>
        <w:ind w:firstLineChars="200" w:firstLine="4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（敷地権の表示</w:t>
      </w:r>
      <w:r w:rsidR="00070672">
        <w:rPr>
          <w:rFonts w:ascii="ＭＳ 明朝" w:hAnsi="ＭＳ 明朝" w:hint="eastAsia"/>
          <w:szCs w:val="24"/>
        </w:rPr>
        <w:t>）</w:t>
      </w:r>
    </w:p>
    <w:p w14:paraId="3CB8F4F9" w14:textId="58849F2D" w:rsidR="00D73499" w:rsidRPr="00CC78E4" w:rsidRDefault="00D73499" w:rsidP="00D73499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</w:t>
      </w:r>
      <w:r w:rsidRPr="007A3621">
        <w:rPr>
          <w:rFonts w:ascii="ＭＳ 明朝" w:hAnsi="ＭＳ 明朝" w:hint="eastAsia"/>
          <w:spacing w:val="29"/>
          <w:kern w:val="0"/>
          <w:szCs w:val="24"/>
          <w:fitText w:val="1434" w:id="-774116092"/>
        </w:rPr>
        <w:t>土地の符</w:t>
      </w:r>
      <w:r w:rsidRPr="007A3621">
        <w:rPr>
          <w:rFonts w:ascii="ＭＳ 明朝" w:hAnsi="ＭＳ 明朝" w:hint="eastAsia"/>
          <w:spacing w:val="1"/>
          <w:kern w:val="0"/>
          <w:szCs w:val="24"/>
          <w:fitText w:val="1434" w:id="-774116092"/>
        </w:rPr>
        <w:t>号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1E9AC5E8" w14:textId="72DB794E" w:rsidR="00D73499" w:rsidRPr="00CC78E4" w:rsidRDefault="00D73499" w:rsidP="00D73499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敷地権の種類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32A719C4" w14:textId="68C99E1E" w:rsidR="00D73499" w:rsidRDefault="00D73499" w:rsidP="00D73499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敷地権の割合</w:t>
      </w:r>
      <w:r w:rsidR="007A3621" w:rsidRPr="00CC78E4">
        <w:rPr>
          <w:rFonts w:hint="eastAsia"/>
          <w:szCs w:val="24"/>
        </w:rPr>
        <w:t xml:space="preserve">　</w:t>
      </w:r>
      <w:r w:rsidR="007A3621"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079F8C61" w14:textId="6D46EE5F" w:rsidR="00D73499" w:rsidRDefault="00D73499" w:rsidP="00D73499">
      <w:pPr>
        <w:rPr>
          <w:rFonts w:ascii="ＭＳ 明朝" w:hAnsi="ＭＳ 明朝"/>
          <w:szCs w:val="24"/>
        </w:rPr>
      </w:pPr>
    </w:p>
    <w:p w14:paraId="7C329CDE" w14:textId="77777777" w:rsidR="00D73499" w:rsidRPr="00BA6C27" w:rsidRDefault="00D73499" w:rsidP="00D73499">
      <w:pPr>
        <w:ind w:firstLineChars="200" w:firstLine="478"/>
      </w:pPr>
    </w:p>
    <w:sectPr w:rsidR="00D73499" w:rsidRPr="00BA6C27" w:rsidSect="002644A3">
      <w:pgSz w:w="11906" w:h="16838" w:code="9"/>
      <w:pgMar w:top="1985" w:right="851" w:bottom="1531" w:left="1701" w:header="851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C446" w14:textId="77777777" w:rsidR="006A71A7" w:rsidRDefault="006A71A7" w:rsidP="00E87B25">
      <w:r>
        <w:separator/>
      </w:r>
    </w:p>
  </w:endnote>
  <w:endnote w:type="continuationSeparator" w:id="0">
    <w:p w14:paraId="4AB6EC06" w14:textId="77777777" w:rsidR="006A71A7" w:rsidRDefault="006A71A7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4B3E" w14:textId="77777777" w:rsidR="006A71A7" w:rsidRDefault="006A71A7" w:rsidP="00E87B25">
      <w:r>
        <w:separator/>
      </w:r>
    </w:p>
  </w:footnote>
  <w:footnote w:type="continuationSeparator" w:id="0">
    <w:p w14:paraId="513219EF" w14:textId="77777777" w:rsidR="006A71A7" w:rsidRDefault="006A71A7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52C93"/>
    <w:rsid w:val="00064280"/>
    <w:rsid w:val="00070672"/>
    <w:rsid w:val="00075FCD"/>
    <w:rsid w:val="0009401B"/>
    <w:rsid w:val="000B5418"/>
    <w:rsid w:val="000F3E05"/>
    <w:rsid w:val="001116F2"/>
    <w:rsid w:val="00171F41"/>
    <w:rsid w:val="001B7ED7"/>
    <w:rsid w:val="001F59F8"/>
    <w:rsid w:val="00205BBF"/>
    <w:rsid w:val="002212E9"/>
    <w:rsid w:val="002229D1"/>
    <w:rsid w:val="002644A3"/>
    <w:rsid w:val="00267957"/>
    <w:rsid w:val="00271640"/>
    <w:rsid w:val="002852BF"/>
    <w:rsid w:val="002A2609"/>
    <w:rsid w:val="002A7388"/>
    <w:rsid w:val="002D291F"/>
    <w:rsid w:val="00333CD9"/>
    <w:rsid w:val="00352B81"/>
    <w:rsid w:val="00396413"/>
    <w:rsid w:val="003D0320"/>
    <w:rsid w:val="004075D7"/>
    <w:rsid w:val="004170AF"/>
    <w:rsid w:val="00451D15"/>
    <w:rsid w:val="00485464"/>
    <w:rsid w:val="004C3C23"/>
    <w:rsid w:val="00512241"/>
    <w:rsid w:val="00574761"/>
    <w:rsid w:val="005A2DB7"/>
    <w:rsid w:val="005F6EFF"/>
    <w:rsid w:val="006057A8"/>
    <w:rsid w:val="006428E4"/>
    <w:rsid w:val="00665586"/>
    <w:rsid w:val="00695F52"/>
    <w:rsid w:val="00696F17"/>
    <w:rsid w:val="006A71A7"/>
    <w:rsid w:val="0070324E"/>
    <w:rsid w:val="007206C4"/>
    <w:rsid w:val="00784A80"/>
    <w:rsid w:val="00785004"/>
    <w:rsid w:val="007A3621"/>
    <w:rsid w:val="007B026D"/>
    <w:rsid w:val="007E3496"/>
    <w:rsid w:val="00826CE5"/>
    <w:rsid w:val="008813CB"/>
    <w:rsid w:val="00895993"/>
    <w:rsid w:val="008E1B55"/>
    <w:rsid w:val="00956176"/>
    <w:rsid w:val="0096278D"/>
    <w:rsid w:val="009D0A7B"/>
    <w:rsid w:val="009E393F"/>
    <w:rsid w:val="009F5E2A"/>
    <w:rsid w:val="00A44538"/>
    <w:rsid w:val="00A451F0"/>
    <w:rsid w:val="00A7533C"/>
    <w:rsid w:val="00A90CA8"/>
    <w:rsid w:val="00AB2B5C"/>
    <w:rsid w:val="00B531CF"/>
    <w:rsid w:val="00B77D2E"/>
    <w:rsid w:val="00B9794A"/>
    <w:rsid w:val="00BA6C27"/>
    <w:rsid w:val="00BB306F"/>
    <w:rsid w:val="00BE435E"/>
    <w:rsid w:val="00BE60C0"/>
    <w:rsid w:val="00C311FF"/>
    <w:rsid w:val="00C41110"/>
    <w:rsid w:val="00C5242A"/>
    <w:rsid w:val="00C61947"/>
    <w:rsid w:val="00C76B3B"/>
    <w:rsid w:val="00CC78E4"/>
    <w:rsid w:val="00D1602B"/>
    <w:rsid w:val="00D62A5F"/>
    <w:rsid w:val="00D73499"/>
    <w:rsid w:val="00DB4125"/>
    <w:rsid w:val="00DC0CA3"/>
    <w:rsid w:val="00DC7137"/>
    <w:rsid w:val="00DE40B8"/>
    <w:rsid w:val="00DF0FCA"/>
    <w:rsid w:val="00E32A26"/>
    <w:rsid w:val="00E46743"/>
    <w:rsid w:val="00E633FF"/>
    <w:rsid w:val="00E87B25"/>
    <w:rsid w:val="00E948E3"/>
    <w:rsid w:val="00E96819"/>
    <w:rsid w:val="00EB0D25"/>
    <w:rsid w:val="00EF3AC3"/>
    <w:rsid w:val="00F03E87"/>
    <w:rsid w:val="00F532EF"/>
    <w:rsid w:val="00FD4162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63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CBAA-358C-4722-921C-C5A1CCA8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2025-01-27T06:32:00Z</dcterms:created>
  <dcterms:modified xsi:type="dcterms:W3CDTF">2025-02-25T12:09:00Z</dcterms:modified>
</cp:coreProperties>
</file>