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6B1D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1D9C1C2B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8F14EED" w14:textId="77777777" w:rsidR="00205BBF" w:rsidRPr="00A90CA8" w:rsidRDefault="003702D1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2C6DA181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04D9AFAD" w14:textId="77777777" w:rsidR="008931C3" w:rsidRPr="00A90CA8" w:rsidRDefault="008931C3" w:rsidP="008931C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2E354336" w14:textId="77777777" w:rsidR="00FD6F21" w:rsidRPr="008931C3" w:rsidRDefault="00FD6F21" w:rsidP="00FD6F21">
      <w:pPr>
        <w:rPr>
          <w:rFonts w:ascii="ＭＳ 明朝" w:hAnsi="ＭＳ 明朝"/>
          <w:szCs w:val="24"/>
        </w:rPr>
      </w:pPr>
    </w:p>
    <w:p w14:paraId="4C602D68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A3344D" w:rsidRPr="003702D1">
        <w:rPr>
          <w:rFonts w:ascii="ＭＳ 明朝" w:hAnsi="ＭＳ 明朝" w:hint="eastAsia"/>
          <w:szCs w:val="24"/>
          <w:u w:val="single"/>
        </w:rPr>
        <w:t>売買</w:t>
      </w:r>
      <w:r w:rsidR="008331E0" w:rsidRPr="003702D1">
        <w:rPr>
          <w:rFonts w:ascii="ＭＳ 明朝" w:hAnsi="ＭＳ 明朝" w:hint="eastAsia"/>
          <w:szCs w:val="24"/>
          <w:u w:val="single"/>
        </w:rPr>
        <w:t>代金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20BAD0DD" w14:textId="77777777" w:rsidR="009A181D" w:rsidRDefault="009A181D" w:rsidP="009A18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39EB7F35" w14:textId="77777777" w:rsidR="009A181D" w:rsidRDefault="009A181D" w:rsidP="009A18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A7BF4B0" w14:textId="77777777" w:rsidR="00FD6F21" w:rsidRPr="009A181D" w:rsidRDefault="00FD6F21" w:rsidP="00FD6F21">
      <w:pPr>
        <w:rPr>
          <w:rFonts w:ascii="ＭＳ 明朝" w:hAnsi="ＭＳ 明朝"/>
          <w:szCs w:val="24"/>
        </w:rPr>
      </w:pPr>
    </w:p>
    <w:p w14:paraId="2066D503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4069C19" w14:textId="77777777" w:rsidR="003702D1" w:rsidRPr="008E051B" w:rsidRDefault="003702D1" w:rsidP="003702D1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2C9F33EA" w14:textId="241D2839" w:rsidR="003702D1" w:rsidRPr="008E051B" w:rsidRDefault="003702D1" w:rsidP="003702D1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</w:t>
      </w:r>
      <w:r w:rsidR="0053619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729760C3" w14:textId="77777777" w:rsidR="00FD6F21" w:rsidRPr="0053619D" w:rsidRDefault="00FD6F21" w:rsidP="00FD6F21">
      <w:pPr>
        <w:rPr>
          <w:rFonts w:ascii="ＭＳ 明朝" w:hAnsi="ＭＳ 明朝"/>
          <w:szCs w:val="24"/>
        </w:rPr>
      </w:pPr>
    </w:p>
    <w:p w14:paraId="346800FE" w14:textId="77777777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D93FEE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D93FEE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>
        <w:rPr>
          <w:rFonts w:ascii="ＭＳ 明朝" w:hAnsi="ＭＳ 明朝" w:hint="eastAsia"/>
          <w:szCs w:val="24"/>
          <w:u w:val="single"/>
        </w:rPr>
        <w:t xml:space="preserve">　</w:t>
      </w:r>
      <w:r w:rsidR="003702D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702D1">
        <w:rPr>
          <w:rFonts w:ascii="ＭＳ 明朝" w:hAnsi="ＭＳ 明朝" w:hint="eastAsia"/>
          <w:szCs w:val="24"/>
          <w:u w:val="single"/>
        </w:rPr>
        <w:t xml:space="preserve">　</w:t>
      </w:r>
      <w:r w:rsidR="003702D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14FAD656" w14:textId="77777777" w:rsidR="003702D1" w:rsidRPr="00126D94" w:rsidRDefault="003702D1" w:rsidP="003702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75FD4E59" w14:textId="77777777" w:rsidR="003702D1" w:rsidRPr="00A90CA8" w:rsidRDefault="003702D1" w:rsidP="003702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11B39383" w14:textId="77777777" w:rsidR="00FD6F21" w:rsidRPr="003702D1" w:rsidRDefault="00FD6F21" w:rsidP="00FD6F21">
      <w:pPr>
        <w:rPr>
          <w:rFonts w:ascii="ＭＳ 明朝" w:hAnsi="ＭＳ 明朝"/>
          <w:szCs w:val="24"/>
          <w:u w:val="single"/>
        </w:rPr>
      </w:pPr>
    </w:p>
    <w:p w14:paraId="312EC0B6" w14:textId="77777777" w:rsidR="003702D1" w:rsidRPr="008E051B" w:rsidRDefault="003702D1" w:rsidP="003702D1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9A3E1D4" w14:textId="2B741119" w:rsidR="003702D1" w:rsidRPr="00A90CA8" w:rsidRDefault="003702D1" w:rsidP="003702D1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D93FEE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D93FEE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53619D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　　　　　　　　　　　　　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D93FEE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4F1B6871" w14:textId="77777777" w:rsidR="00FD6F21" w:rsidRPr="00D93FEE" w:rsidRDefault="00FD6F21" w:rsidP="00FD6F21">
      <w:pPr>
        <w:rPr>
          <w:rFonts w:ascii="ＭＳ 明朝" w:hAnsi="ＭＳ 明朝"/>
          <w:szCs w:val="24"/>
        </w:rPr>
      </w:pPr>
    </w:p>
    <w:p w14:paraId="69829C80" w14:textId="77777777" w:rsidR="003702D1" w:rsidRDefault="00FD6F21" w:rsidP="00D93FEE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3702D1" w:rsidRPr="003702D1">
        <w:rPr>
          <w:rFonts w:ascii="ＭＳ 明朝" w:hAnsi="ＭＳ 明朝" w:hint="eastAsia"/>
          <w:spacing w:val="836"/>
          <w:kern w:val="0"/>
          <w:szCs w:val="24"/>
          <w:fitText w:val="2151" w:id="-950740480"/>
        </w:rPr>
        <w:t>被</w:t>
      </w:r>
      <w:r w:rsidR="003702D1" w:rsidRPr="003702D1">
        <w:rPr>
          <w:rFonts w:ascii="ＭＳ 明朝" w:hAnsi="ＭＳ 明朝" w:hint="eastAsia"/>
          <w:kern w:val="0"/>
          <w:szCs w:val="24"/>
          <w:fitText w:val="2151" w:id="-950740480"/>
        </w:rPr>
        <w:t>告</w:t>
      </w:r>
      <w:r w:rsidR="003702D1">
        <w:rPr>
          <w:rFonts w:ascii="ＭＳ 明朝" w:hAnsi="ＭＳ 明朝" w:hint="eastAsia"/>
          <w:szCs w:val="24"/>
          <w:u w:val="single"/>
        </w:rPr>
        <w:t xml:space="preserve">　　　　　</w:t>
      </w:r>
      <w:r w:rsidR="00D93FEE">
        <w:rPr>
          <w:rFonts w:ascii="ＭＳ 明朝" w:hAnsi="ＭＳ 明朝" w:hint="eastAsia"/>
          <w:szCs w:val="24"/>
          <w:u w:val="single"/>
        </w:rPr>
        <w:t xml:space="preserve">　　　　</w:t>
      </w:r>
      <w:r w:rsidR="00D93FE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52BAD874" w14:textId="77777777" w:rsidR="00D93FEE" w:rsidRPr="008E051B" w:rsidRDefault="00D93FEE" w:rsidP="00D93FEE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650EC0F1" w14:textId="77777777" w:rsidR="00FD6F21" w:rsidRPr="003702D1" w:rsidRDefault="00FD6F21" w:rsidP="003702D1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020CBF7C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3E1ABB09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22860A96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0B50DD75" w14:textId="77777777"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14:paraId="384C977D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6D5C62E9" w14:textId="77777777" w:rsidR="00FD6F21" w:rsidRPr="003702D1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C4B6FF2" w14:textId="71AF8DFC" w:rsidR="00C5242A" w:rsidRPr="003702D1" w:rsidRDefault="003702D1" w:rsidP="00C61947">
      <w:pPr>
        <w:ind w:firstLineChars="100" w:firstLine="239"/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>□</w:t>
      </w:r>
      <w:r w:rsidR="00267957" w:rsidRPr="003702D1">
        <w:rPr>
          <w:rFonts w:ascii="ＭＳ 明朝" w:hAnsi="ＭＳ 明朝" w:hint="eastAsia"/>
          <w:szCs w:val="24"/>
        </w:rPr>
        <w:t xml:space="preserve">　契約書</w:t>
      </w:r>
      <w:r w:rsidRPr="003702D1">
        <w:rPr>
          <w:rFonts w:ascii="ＭＳ 明朝" w:hAnsi="ＭＳ 明朝" w:hint="eastAsia"/>
          <w:szCs w:val="24"/>
        </w:rPr>
        <w:t xml:space="preserve">　　　□　受領書　　　□　請求書　　　□　納品書</w:t>
      </w:r>
    </w:p>
    <w:p w14:paraId="45124E96" w14:textId="77777777" w:rsidR="00895993" w:rsidRPr="003702D1" w:rsidRDefault="00451D15" w:rsidP="00DE40B8">
      <w:pPr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 xml:space="preserve">　</w:t>
      </w:r>
      <w:r w:rsidR="003702D1" w:rsidRPr="003702D1">
        <w:rPr>
          <w:rFonts w:ascii="ＭＳ 明朝" w:hAnsi="ＭＳ 明朝" w:hint="eastAsia"/>
          <w:szCs w:val="24"/>
        </w:rPr>
        <w:t>□</w:t>
      </w:r>
      <w:r w:rsidRPr="003702D1">
        <w:rPr>
          <w:rFonts w:ascii="ＭＳ 明朝" w:hAnsi="ＭＳ 明朝" w:hint="eastAsia"/>
          <w:szCs w:val="24"/>
        </w:rPr>
        <w:t xml:space="preserve">　</w:t>
      </w:r>
      <w:r w:rsidR="00267957" w:rsidRPr="003702D1">
        <w:rPr>
          <w:rFonts w:ascii="ＭＳ 明朝" w:hAnsi="ＭＳ 明朝" w:hint="eastAsia"/>
          <w:szCs w:val="24"/>
        </w:rPr>
        <w:t>登記事項証明書</w:t>
      </w:r>
      <w:r w:rsidR="003702D1" w:rsidRPr="003702D1">
        <w:rPr>
          <w:rFonts w:ascii="ＭＳ 明朝" w:hAnsi="ＭＳ 明朝" w:hint="eastAsia"/>
          <w:szCs w:val="24"/>
        </w:rPr>
        <w:t>（商業登記簿謄本）</w:t>
      </w:r>
    </w:p>
    <w:p w14:paraId="6A5DA8C1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261FF345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2C45AE9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1E06301" w14:textId="77777777" w:rsidR="00A3344D" w:rsidRPr="00442834" w:rsidRDefault="00DE40B8" w:rsidP="00A3344D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A3344D" w:rsidRPr="00442834">
        <w:rPr>
          <w:rFonts w:hint="eastAsia"/>
        </w:rPr>
        <w:t>被告は、原告に対し、次の金員を支払え。</w:t>
      </w:r>
    </w:p>
    <w:p w14:paraId="0842E659" w14:textId="77777777" w:rsidR="00A3344D" w:rsidRPr="00442834" w:rsidRDefault="00A3344D" w:rsidP="00A3344D">
      <w:pPr>
        <w:ind w:leftChars="100" w:left="239"/>
      </w:pPr>
      <w:r w:rsidRPr="00442834">
        <w:rPr>
          <w:rFonts w:hint="eastAsia"/>
        </w:rPr>
        <w:t xml:space="preserve">□　金　</w:t>
      </w:r>
      <w:r w:rsidR="00D93FEE">
        <w:rPr>
          <w:rFonts w:hint="eastAsia"/>
          <w:color w:val="E7E6E6" w:themeColor="background2"/>
        </w:rPr>
        <w:t xml:space="preserve">　　　　　</w:t>
      </w:r>
      <w:r w:rsidRPr="00442834">
        <w:rPr>
          <w:rFonts w:hint="eastAsia"/>
        </w:rPr>
        <w:t>円</w:t>
      </w:r>
    </w:p>
    <w:p w14:paraId="098B94AA" w14:textId="77777777" w:rsidR="00A3344D" w:rsidRPr="00442834" w:rsidRDefault="00A3344D" w:rsidP="00A3344D">
      <w:pPr>
        <w:ind w:left="239" w:hangingChars="100" w:hanging="239"/>
      </w:pPr>
    </w:p>
    <w:p w14:paraId="3909CF61" w14:textId="77777777" w:rsidR="0053619D" w:rsidRDefault="00A3344D" w:rsidP="00A3344D">
      <w:pPr>
        <w:ind w:left="239" w:hangingChars="100" w:hanging="239"/>
      </w:pPr>
      <w:r w:rsidRPr="00442834">
        <w:rPr>
          <w:rFonts w:hint="eastAsia"/>
        </w:rPr>
        <w:t xml:space="preserve">　□【</w:t>
      </w:r>
      <w:r w:rsidR="00D93FEE">
        <w:rPr>
          <w:rFonts w:hint="eastAsia"/>
        </w:rPr>
        <w:t>□</w:t>
      </w:r>
      <w:r w:rsidRPr="00442834">
        <w:rPr>
          <w:rFonts w:hint="eastAsia"/>
        </w:rPr>
        <w:t>上記の金額／</w:t>
      </w:r>
      <w:r w:rsidR="00D93FEE">
        <w:rPr>
          <w:rFonts w:hint="eastAsia"/>
        </w:rPr>
        <w:t>□</w:t>
      </w:r>
      <w:r w:rsidRPr="00442834">
        <w:rPr>
          <w:rFonts w:hint="eastAsia"/>
        </w:rPr>
        <w:t xml:space="preserve">上記の金額のうち金　</w:t>
      </w:r>
      <w:r w:rsidR="00D93FEE">
        <w:rPr>
          <w:rFonts w:hint="eastAsia"/>
          <w:color w:val="E7E6E6" w:themeColor="background2"/>
        </w:rPr>
        <w:t xml:space="preserve">　　　　　</w:t>
      </w:r>
      <w:r w:rsidRPr="00442834">
        <w:rPr>
          <w:rFonts w:hint="eastAsia"/>
        </w:rPr>
        <w:t>円】に対する【</w:t>
      </w:r>
      <w:r w:rsidR="00D93FEE">
        <w:rPr>
          <w:rFonts w:hint="eastAsia"/>
        </w:rPr>
        <w:t>□</w:t>
      </w:r>
      <w:r w:rsidRPr="00442834">
        <w:rPr>
          <w:rFonts w:hint="eastAsia"/>
        </w:rPr>
        <w:t>令和</w:t>
      </w:r>
      <w:r w:rsidR="00D93FEE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</w:p>
    <w:p w14:paraId="4AD2F74D" w14:textId="51C977E8" w:rsidR="008331E0" w:rsidRPr="00442834" w:rsidRDefault="00D93FEE" w:rsidP="00F22C78">
      <w:pPr>
        <w:ind w:leftChars="200" w:left="478"/>
      </w:pP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日／</w:t>
      </w:r>
      <w:r>
        <w:rPr>
          <w:rFonts w:hint="eastAsia"/>
        </w:rPr>
        <w:t>□</w:t>
      </w:r>
      <w:r w:rsidR="00A3344D" w:rsidRPr="00442834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％の割合による金員</w:t>
      </w:r>
    </w:p>
    <w:p w14:paraId="1A6631FF" w14:textId="77777777" w:rsidR="00A3344D" w:rsidRDefault="00A3344D" w:rsidP="00A3344D">
      <w:pPr>
        <w:ind w:left="239" w:hangingChars="100" w:hanging="239"/>
        <w:rPr>
          <w:rFonts w:ascii="ＭＳ 明朝" w:hAnsi="ＭＳ 明朝"/>
          <w:szCs w:val="24"/>
        </w:rPr>
      </w:pPr>
    </w:p>
    <w:p w14:paraId="5D98C220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485C3232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13FE8993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26F084FA" w14:textId="4967CA8A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45258A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45258A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742A239D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0FA5321A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4C69B0CA" w14:textId="36D9DFBB" w:rsidR="00577010" w:rsidRDefault="005A2DB7" w:rsidP="00A3344D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A3344D" w:rsidRPr="00A3344D">
        <w:rPr>
          <w:rFonts w:hint="eastAsia"/>
          <w:color w:val="FF0000"/>
        </w:rPr>
        <w:t xml:space="preserve">　</w:t>
      </w:r>
      <w:r w:rsidR="00A3344D" w:rsidRPr="00442834">
        <w:rPr>
          <w:rFonts w:hint="eastAsia"/>
        </w:rPr>
        <w:t>原告【</w:t>
      </w:r>
      <w:r w:rsidR="00D93FEE">
        <w:rPr>
          <w:rFonts w:hint="eastAsia"/>
        </w:rPr>
        <w:t>□</w:t>
      </w:r>
      <w:r w:rsidR="00D93FEE">
        <w:rPr>
          <w:rFonts w:hint="eastAsia"/>
          <w:color w:val="E7E6E6" w:themeColor="background2"/>
        </w:rPr>
        <w:t xml:space="preserve">　　</w:t>
      </w:r>
      <w:r w:rsidR="0045258A">
        <w:rPr>
          <w:rFonts w:hint="eastAsia"/>
          <w:color w:val="E7E6E6" w:themeColor="background2"/>
        </w:rPr>
        <w:t xml:space="preserve">　</w:t>
      </w:r>
      <w:r w:rsidR="00D93FEE">
        <w:rPr>
          <w:rFonts w:hint="eastAsia"/>
          <w:color w:val="E7E6E6" w:themeColor="background2"/>
        </w:rPr>
        <w:t xml:space="preserve">　</w:t>
      </w:r>
      <w:r w:rsidR="00A3344D" w:rsidRPr="00442834">
        <w:rPr>
          <w:rFonts w:hint="eastAsia"/>
        </w:rPr>
        <w:t>業を営む者である。】は、次のとおり、被告【</w:t>
      </w:r>
      <w:r w:rsidR="00D93FEE">
        <w:rPr>
          <w:rFonts w:hint="eastAsia"/>
        </w:rPr>
        <w:t xml:space="preserve">□　</w:t>
      </w:r>
      <w:r w:rsidR="0045258A">
        <w:rPr>
          <w:rFonts w:hint="eastAsia"/>
        </w:rPr>
        <w:t xml:space="preserve">　</w:t>
      </w:r>
      <w:r w:rsidR="00D93FEE"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業を営む者である。】に、</w:t>
      </w:r>
      <w:r w:rsidR="00577010" w:rsidRPr="00577010">
        <w:rPr>
          <w:rFonts w:hint="eastAsia"/>
        </w:rPr>
        <w:t>別紙記載の</w:t>
      </w:r>
      <w:r w:rsidR="00FF4D8F">
        <w:rPr>
          <w:rFonts w:hint="eastAsia"/>
        </w:rPr>
        <w:t>商品</w:t>
      </w:r>
      <w:r w:rsidR="00577010" w:rsidRPr="00577010">
        <w:rPr>
          <w:rFonts w:hint="eastAsia"/>
        </w:rPr>
        <w:t>を別紙のとおり売り渡した（【□特約については以下のとおり】）。</w:t>
      </w:r>
    </w:p>
    <w:p w14:paraId="32CDD8A0" w14:textId="77777777" w:rsidR="00577010" w:rsidRDefault="00577010" w:rsidP="00C72253">
      <w:pPr>
        <w:tabs>
          <w:tab w:val="left" w:pos="1200"/>
        </w:tabs>
        <w:ind w:leftChars="100" w:left="239"/>
      </w:pPr>
      <w:r>
        <w:rPr>
          <w:rFonts w:hint="eastAsia"/>
        </w:rPr>
        <w:t>【□特約】</w:t>
      </w:r>
    </w:p>
    <w:p w14:paraId="125BE613" w14:textId="77777777" w:rsidR="00577010" w:rsidRDefault="00577010" w:rsidP="00C72253">
      <w:pPr>
        <w:tabs>
          <w:tab w:val="left" w:pos="1200"/>
        </w:tabs>
        <w:ind w:leftChars="100" w:left="239"/>
      </w:pPr>
    </w:p>
    <w:p w14:paraId="4F7FD0DB" w14:textId="3B877DE7" w:rsidR="00A3344D" w:rsidRPr="00442834" w:rsidRDefault="00A3344D" w:rsidP="00C72253">
      <w:pPr>
        <w:tabs>
          <w:tab w:val="left" w:pos="1200"/>
        </w:tabs>
        <w:ind w:leftChars="100" w:left="239"/>
      </w:pPr>
    </w:p>
    <w:p w14:paraId="02A8BE3A" w14:textId="77777777" w:rsidR="00A3344D" w:rsidRPr="00442834" w:rsidRDefault="00A3344D" w:rsidP="00A3344D">
      <w:pPr>
        <w:tabs>
          <w:tab w:val="left" w:pos="1200"/>
        </w:tabs>
        <w:ind w:left="239" w:hangingChars="100" w:hanging="239"/>
      </w:pPr>
    </w:p>
    <w:p w14:paraId="1E9679D5" w14:textId="3DD0A392" w:rsidR="00BA6C27" w:rsidRPr="00442834" w:rsidRDefault="00A3344D" w:rsidP="00C72253">
      <w:pPr>
        <w:tabs>
          <w:tab w:val="left" w:pos="1200"/>
        </w:tabs>
        <w:ind w:left="956" w:hangingChars="400" w:hanging="956"/>
      </w:pPr>
      <w:r w:rsidRPr="00442834">
        <w:rPr>
          <w:rFonts w:hint="eastAsia"/>
        </w:rPr>
        <w:t>２　被告は、上記売買代金について、【</w:t>
      </w:r>
      <w:r w:rsidR="00D93FEE">
        <w:rPr>
          <w:rFonts w:hint="eastAsia"/>
        </w:rPr>
        <w:t>□</w:t>
      </w:r>
      <w:r w:rsidRPr="00442834">
        <w:rPr>
          <w:rFonts w:hint="eastAsia"/>
        </w:rPr>
        <w:t>全く支払をしていない／</w:t>
      </w:r>
      <w:r w:rsidR="00D93FEE">
        <w:rPr>
          <w:rFonts w:hint="eastAsia"/>
        </w:rPr>
        <w:t>□</w:t>
      </w:r>
      <w:r w:rsidRPr="00442834">
        <w:rPr>
          <w:rFonts w:hint="eastAsia"/>
        </w:rPr>
        <w:t>令和</w:t>
      </w:r>
      <w:r w:rsidR="00D93FEE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  <w:r w:rsidR="00D93FEE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月</w:t>
      </w:r>
      <w:r w:rsidR="00D93FEE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日までに金</w:t>
      </w:r>
      <w:r w:rsidR="00D93FEE">
        <w:rPr>
          <w:rFonts w:hint="eastAsia"/>
          <w:color w:val="E7E6E6" w:themeColor="background2"/>
        </w:rPr>
        <w:t xml:space="preserve">　　　　　　</w:t>
      </w:r>
      <w:r w:rsidR="00577010">
        <w:rPr>
          <w:rFonts w:hint="eastAsia"/>
          <w:color w:val="E7E6E6" w:themeColor="background2"/>
        </w:rPr>
        <w:t xml:space="preserve">　</w:t>
      </w:r>
      <w:r w:rsidR="00D93FEE">
        <w:rPr>
          <w:rFonts w:hint="eastAsia"/>
          <w:color w:val="E7E6E6" w:themeColor="background2"/>
        </w:rPr>
        <w:t xml:space="preserve">　</w:t>
      </w:r>
      <w:r w:rsidRPr="00442834">
        <w:rPr>
          <w:rFonts w:hint="eastAsia"/>
        </w:rPr>
        <w:t>円を支払った】。</w:t>
      </w:r>
    </w:p>
    <w:p w14:paraId="0DCCB428" w14:textId="77777777" w:rsidR="00BA6C27" w:rsidRDefault="00BA6C27" w:rsidP="00BA6C27">
      <w:pPr>
        <w:tabs>
          <w:tab w:val="left" w:pos="1200"/>
        </w:tabs>
      </w:pPr>
    </w:p>
    <w:p w14:paraId="01280980" w14:textId="77777777" w:rsidR="00BA6C27" w:rsidRDefault="00BA6C27" w:rsidP="00BA6C27">
      <w:pPr>
        <w:tabs>
          <w:tab w:val="left" w:pos="1200"/>
        </w:tabs>
      </w:pPr>
    </w:p>
    <w:p w14:paraId="780111FE" w14:textId="77777777" w:rsidR="00BA6C27" w:rsidRDefault="00BA6C27" w:rsidP="00BA6C27">
      <w:pPr>
        <w:tabs>
          <w:tab w:val="left" w:pos="1200"/>
        </w:tabs>
      </w:pPr>
    </w:p>
    <w:p w14:paraId="5C1C3AB4" w14:textId="77777777" w:rsidR="00BA6C27" w:rsidRDefault="00BA6C27" w:rsidP="00BA6C27">
      <w:pPr>
        <w:tabs>
          <w:tab w:val="left" w:pos="1200"/>
        </w:tabs>
      </w:pPr>
    </w:p>
    <w:p w14:paraId="4204F351" w14:textId="77777777" w:rsidR="00BA6C27" w:rsidRDefault="00BA6C27" w:rsidP="00BA6C27">
      <w:pPr>
        <w:tabs>
          <w:tab w:val="left" w:pos="1200"/>
        </w:tabs>
      </w:pPr>
    </w:p>
    <w:p w14:paraId="52F741CB" w14:textId="77777777" w:rsidR="00BA6C27" w:rsidRDefault="00BA6C27" w:rsidP="00BA6C27">
      <w:pPr>
        <w:tabs>
          <w:tab w:val="left" w:pos="1200"/>
        </w:tabs>
      </w:pPr>
    </w:p>
    <w:p w14:paraId="72A3DAA4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1307B3E0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98C5A3D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86EA30A" w14:textId="77777777" w:rsidR="002A2609" w:rsidRPr="00442834" w:rsidRDefault="00D93FEE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1771780C" w14:textId="77777777" w:rsidR="00785004" w:rsidRDefault="00785004" w:rsidP="00BA6C27"/>
    <w:p w14:paraId="77172DC9" w14:textId="77777777" w:rsidR="0070324E" w:rsidRDefault="0070324E" w:rsidP="00BA6C27"/>
    <w:p w14:paraId="4F447885" w14:textId="77777777" w:rsidR="0070324E" w:rsidRDefault="0070324E" w:rsidP="00BA6C27"/>
    <w:p w14:paraId="10D073F1" w14:textId="77777777" w:rsidR="0070324E" w:rsidRDefault="0070324E" w:rsidP="00BA6C27"/>
    <w:p w14:paraId="1EE2C76B" w14:textId="77777777" w:rsidR="00ED248F" w:rsidRDefault="00ED248F" w:rsidP="00ED248F"/>
    <w:p w14:paraId="7D0911E9" w14:textId="4053B5DD" w:rsidR="00577010" w:rsidRDefault="00577010">
      <w:pPr>
        <w:widowControl/>
        <w:jc w:val="left"/>
      </w:pPr>
      <w:r>
        <w:br w:type="page"/>
      </w:r>
    </w:p>
    <w:p w14:paraId="6674B800" w14:textId="1D95396E" w:rsidR="00047542" w:rsidRDefault="00047542">
      <w:pPr>
        <w:widowControl/>
        <w:jc w:val="left"/>
      </w:pPr>
      <w:r>
        <w:rPr>
          <w:rFonts w:hint="eastAsia"/>
        </w:rPr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77010" w14:paraId="3D352A32" w14:textId="77777777" w:rsidTr="008F5FE5">
        <w:tc>
          <w:tcPr>
            <w:tcW w:w="1557" w:type="dxa"/>
          </w:tcPr>
          <w:p w14:paraId="17D25816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売渡日</w:t>
            </w:r>
          </w:p>
        </w:tc>
        <w:tc>
          <w:tcPr>
            <w:tcW w:w="1557" w:type="dxa"/>
            <w:vAlign w:val="center"/>
          </w:tcPr>
          <w:p w14:paraId="7B89FE82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557" w:type="dxa"/>
          </w:tcPr>
          <w:p w14:paraId="77F5BC1B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557" w:type="dxa"/>
          </w:tcPr>
          <w:p w14:paraId="293E53D1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8" w:type="dxa"/>
          </w:tcPr>
          <w:p w14:paraId="57224414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代金</w:t>
            </w:r>
          </w:p>
        </w:tc>
        <w:tc>
          <w:tcPr>
            <w:tcW w:w="1558" w:type="dxa"/>
          </w:tcPr>
          <w:p w14:paraId="589A9439" w14:textId="77777777" w:rsidR="00577010" w:rsidRDefault="00577010" w:rsidP="008F5FE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7010" w14:paraId="6C289132" w14:textId="77777777" w:rsidTr="008F5FE5">
        <w:tc>
          <w:tcPr>
            <w:tcW w:w="1557" w:type="dxa"/>
          </w:tcPr>
          <w:p w14:paraId="3BA091B0" w14:textId="77777777" w:rsidR="00577010" w:rsidRDefault="00577010" w:rsidP="008F5FE5"/>
        </w:tc>
        <w:tc>
          <w:tcPr>
            <w:tcW w:w="1557" w:type="dxa"/>
          </w:tcPr>
          <w:p w14:paraId="1A01D865" w14:textId="77777777" w:rsidR="00577010" w:rsidRDefault="00577010" w:rsidP="008F5FE5"/>
        </w:tc>
        <w:tc>
          <w:tcPr>
            <w:tcW w:w="1557" w:type="dxa"/>
          </w:tcPr>
          <w:p w14:paraId="53D74ACB" w14:textId="77777777" w:rsidR="00577010" w:rsidRDefault="00577010" w:rsidP="008F5FE5"/>
        </w:tc>
        <w:tc>
          <w:tcPr>
            <w:tcW w:w="1557" w:type="dxa"/>
          </w:tcPr>
          <w:p w14:paraId="055D3F1E" w14:textId="77777777" w:rsidR="00577010" w:rsidRDefault="00577010" w:rsidP="008F5FE5"/>
        </w:tc>
        <w:tc>
          <w:tcPr>
            <w:tcW w:w="1558" w:type="dxa"/>
          </w:tcPr>
          <w:p w14:paraId="654B0E8E" w14:textId="77777777" w:rsidR="00577010" w:rsidRDefault="00577010" w:rsidP="008F5FE5"/>
        </w:tc>
        <w:tc>
          <w:tcPr>
            <w:tcW w:w="1558" w:type="dxa"/>
          </w:tcPr>
          <w:p w14:paraId="0B7A4152" w14:textId="77777777" w:rsidR="00577010" w:rsidRDefault="00577010" w:rsidP="008F5FE5"/>
        </w:tc>
      </w:tr>
      <w:tr w:rsidR="00577010" w14:paraId="1B7E2F91" w14:textId="77777777" w:rsidTr="008F5FE5">
        <w:tc>
          <w:tcPr>
            <w:tcW w:w="1557" w:type="dxa"/>
          </w:tcPr>
          <w:p w14:paraId="6B572405" w14:textId="77777777" w:rsidR="00577010" w:rsidRDefault="00577010" w:rsidP="008F5FE5"/>
        </w:tc>
        <w:tc>
          <w:tcPr>
            <w:tcW w:w="1557" w:type="dxa"/>
          </w:tcPr>
          <w:p w14:paraId="090DD393" w14:textId="77777777" w:rsidR="00577010" w:rsidRDefault="00577010" w:rsidP="008F5FE5"/>
        </w:tc>
        <w:tc>
          <w:tcPr>
            <w:tcW w:w="1557" w:type="dxa"/>
          </w:tcPr>
          <w:p w14:paraId="727A5656" w14:textId="77777777" w:rsidR="00577010" w:rsidRDefault="00577010" w:rsidP="008F5FE5"/>
        </w:tc>
        <w:tc>
          <w:tcPr>
            <w:tcW w:w="1557" w:type="dxa"/>
          </w:tcPr>
          <w:p w14:paraId="5A4F1A53" w14:textId="77777777" w:rsidR="00577010" w:rsidRDefault="00577010" w:rsidP="008F5FE5"/>
        </w:tc>
        <w:tc>
          <w:tcPr>
            <w:tcW w:w="1558" w:type="dxa"/>
          </w:tcPr>
          <w:p w14:paraId="27B1D060" w14:textId="77777777" w:rsidR="00577010" w:rsidRDefault="00577010" w:rsidP="008F5FE5"/>
        </w:tc>
        <w:tc>
          <w:tcPr>
            <w:tcW w:w="1558" w:type="dxa"/>
          </w:tcPr>
          <w:p w14:paraId="6B93ADC4" w14:textId="77777777" w:rsidR="00577010" w:rsidRDefault="00577010" w:rsidP="008F5FE5"/>
        </w:tc>
      </w:tr>
      <w:tr w:rsidR="00577010" w14:paraId="4C8DF12A" w14:textId="77777777" w:rsidTr="008F5FE5">
        <w:tc>
          <w:tcPr>
            <w:tcW w:w="1557" w:type="dxa"/>
          </w:tcPr>
          <w:p w14:paraId="52F38ECA" w14:textId="77777777" w:rsidR="00577010" w:rsidRDefault="00577010" w:rsidP="008F5FE5"/>
        </w:tc>
        <w:tc>
          <w:tcPr>
            <w:tcW w:w="1557" w:type="dxa"/>
          </w:tcPr>
          <w:p w14:paraId="64B9AF4D" w14:textId="77777777" w:rsidR="00577010" w:rsidRDefault="00577010" w:rsidP="008F5FE5"/>
        </w:tc>
        <w:tc>
          <w:tcPr>
            <w:tcW w:w="1557" w:type="dxa"/>
          </w:tcPr>
          <w:p w14:paraId="42870799" w14:textId="77777777" w:rsidR="00577010" w:rsidRDefault="00577010" w:rsidP="008F5FE5"/>
        </w:tc>
        <w:tc>
          <w:tcPr>
            <w:tcW w:w="1557" w:type="dxa"/>
          </w:tcPr>
          <w:p w14:paraId="513B3E44" w14:textId="77777777" w:rsidR="00577010" w:rsidRDefault="00577010" w:rsidP="008F5FE5"/>
        </w:tc>
        <w:tc>
          <w:tcPr>
            <w:tcW w:w="1558" w:type="dxa"/>
          </w:tcPr>
          <w:p w14:paraId="68D08DB1" w14:textId="77777777" w:rsidR="00577010" w:rsidRDefault="00577010" w:rsidP="008F5FE5"/>
        </w:tc>
        <w:tc>
          <w:tcPr>
            <w:tcW w:w="1558" w:type="dxa"/>
          </w:tcPr>
          <w:p w14:paraId="23D8BB16" w14:textId="77777777" w:rsidR="00577010" w:rsidRDefault="00577010" w:rsidP="008F5FE5"/>
        </w:tc>
      </w:tr>
      <w:tr w:rsidR="00577010" w14:paraId="7A4D3E0D" w14:textId="77777777" w:rsidTr="008F5FE5">
        <w:tc>
          <w:tcPr>
            <w:tcW w:w="1557" w:type="dxa"/>
          </w:tcPr>
          <w:p w14:paraId="7C69BE9B" w14:textId="77777777" w:rsidR="00577010" w:rsidRDefault="00577010" w:rsidP="008F5FE5"/>
        </w:tc>
        <w:tc>
          <w:tcPr>
            <w:tcW w:w="1557" w:type="dxa"/>
          </w:tcPr>
          <w:p w14:paraId="7FC24527" w14:textId="77777777" w:rsidR="00577010" w:rsidRDefault="00577010" w:rsidP="008F5FE5"/>
        </w:tc>
        <w:tc>
          <w:tcPr>
            <w:tcW w:w="1557" w:type="dxa"/>
          </w:tcPr>
          <w:p w14:paraId="5AE3EB51" w14:textId="77777777" w:rsidR="00577010" w:rsidRDefault="00577010" w:rsidP="008F5FE5"/>
        </w:tc>
        <w:tc>
          <w:tcPr>
            <w:tcW w:w="1557" w:type="dxa"/>
          </w:tcPr>
          <w:p w14:paraId="74C76FE5" w14:textId="77777777" w:rsidR="00577010" w:rsidRDefault="00577010" w:rsidP="008F5FE5"/>
        </w:tc>
        <w:tc>
          <w:tcPr>
            <w:tcW w:w="1558" w:type="dxa"/>
          </w:tcPr>
          <w:p w14:paraId="221C8C7E" w14:textId="77777777" w:rsidR="00577010" w:rsidRDefault="00577010" w:rsidP="008F5FE5"/>
        </w:tc>
        <w:tc>
          <w:tcPr>
            <w:tcW w:w="1558" w:type="dxa"/>
          </w:tcPr>
          <w:p w14:paraId="3C46919E" w14:textId="77777777" w:rsidR="00577010" w:rsidRDefault="00577010" w:rsidP="008F5FE5"/>
        </w:tc>
      </w:tr>
      <w:tr w:rsidR="00577010" w14:paraId="438C302D" w14:textId="77777777" w:rsidTr="008F5FE5">
        <w:tc>
          <w:tcPr>
            <w:tcW w:w="1557" w:type="dxa"/>
          </w:tcPr>
          <w:p w14:paraId="005268E5" w14:textId="77777777" w:rsidR="00577010" w:rsidRDefault="00577010" w:rsidP="008F5FE5"/>
        </w:tc>
        <w:tc>
          <w:tcPr>
            <w:tcW w:w="1557" w:type="dxa"/>
          </w:tcPr>
          <w:p w14:paraId="748EC984" w14:textId="77777777" w:rsidR="00577010" w:rsidRDefault="00577010" w:rsidP="008F5FE5"/>
        </w:tc>
        <w:tc>
          <w:tcPr>
            <w:tcW w:w="1557" w:type="dxa"/>
          </w:tcPr>
          <w:p w14:paraId="24D5D33A" w14:textId="77777777" w:rsidR="00577010" w:rsidRDefault="00577010" w:rsidP="008F5FE5"/>
        </w:tc>
        <w:tc>
          <w:tcPr>
            <w:tcW w:w="1557" w:type="dxa"/>
          </w:tcPr>
          <w:p w14:paraId="3A152D1D" w14:textId="77777777" w:rsidR="00577010" w:rsidRDefault="00577010" w:rsidP="008F5FE5"/>
        </w:tc>
        <w:tc>
          <w:tcPr>
            <w:tcW w:w="1558" w:type="dxa"/>
          </w:tcPr>
          <w:p w14:paraId="59709198" w14:textId="77777777" w:rsidR="00577010" w:rsidRDefault="00577010" w:rsidP="008F5FE5"/>
        </w:tc>
        <w:tc>
          <w:tcPr>
            <w:tcW w:w="1558" w:type="dxa"/>
          </w:tcPr>
          <w:p w14:paraId="4E8E48D0" w14:textId="77777777" w:rsidR="00577010" w:rsidRDefault="00577010" w:rsidP="008F5FE5"/>
        </w:tc>
      </w:tr>
      <w:tr w:rsidR="00577010" w14:paraId="3F785CC0" w14:textId="77777777" w:rsidTr="008F5FE5">
        <w:tc>
          <w:tcPr>
            <w:tcW w:w="1557" w:type="dxa"/>
          </w:tcPr>
          <w:p w14:paraId="7420F54D" w14:textId="77777777" w:rsidR="00577010" w:rsidRDefault="00577010" w:rsidP="008F5FE5"/>
        </w:tc>
        <w:tc>
          <w:tcPr>
            <w:tcW w:w="1557" w:type="dxa"/>
          </w:tcPr>
          <w:p w14:paraId="2F6F8BB3" w14:textId="77777777" w:rsidR="00577010" w:rsidRDefault="00577010" w:rsidP="008F5FE5"/>
        </w:tc>
        <w:tc>
          <w:tcPr>
            <w:tcW w:w="1557" w:type="dxa"/>
          </w:tcPr>
          <w:p w14:paraId="654F2E43" w14:textId="77777777" w:rsidR="00577010" w:rsidRDefault="00577010" w:rsidP="008F5FE5"/>
        </w:tc>
        <w:tc>
          <w:tcPr>
            <w:tcW w:w="1557" w:type="dxa"/>
          </w:tcPr>
          <w:p w14:paraId="29AEB12F" w14:textId="77777777" w:rsidR="00577010" w:rsidRDefault="00577010" w:rsidP="008F5FE5"/>
        </w:tc>
        <w:tc>
          <w:tcPr>
            <w:tcW w:w="1558" w:type="dxa"/>
          </w:tcPr>
          <w:p w14:paraId="2DD020AE" w14:textId="77777777" w:rsidR="00577010" w:rsidRDefault="00577010" w:rsidP="008F5FE5"/>
        </w:tc>
        <w:tc>
          <w:tcPr>
            <w:tcW w:w="1558" w:type="dxa"/>
          </w:tcPr>
          <w:p w14:paraId="24828D6D" w14:textId="77777777" w:rsidR="00577010" w:rsidRDefault="00577010" w:rsidP="008F5FE5"/>
        </w:tc>
      </w:tr>
      <w:tr w:rsidR="00577010" w14:paraId="0FC4587C" w14:textId="77777777" w:rsidTr="008F5FE5">
        <w:tc>
          <w:tcPr>
            <w:tcW w:w="1557" w:type="dxa"/>
          </w:tcPr>
          <w:p w14:paraId="078AF68A" w14:textId="77777777" w:rsidR="00577010" w:rsidRDefault="00577010" w:rsidP="008F5FE5"/>
        </w:tc>
        <w:tc>
          <w:tcPr>
            <w:tcW w:w="1557" w:type="dxa"/>
          </w:tcPr>
          <w:p w14:paraId="7920B5DD" w14:textId="77777777" w:rsidR="00577010" w:rsidRDefault="00577010" w:rsidP="008F5FE5"/>
        </w:tc>
        <w:tc>
          <w:tcPr>
            <w:tcW w:w="1557" w:type="dxa"/>
          </w:tcPr>
          <w:p w14:paraId="76EDE627" w14:textId="77777777" w:rsidR="00577010" w:rsidRDefault="00577010" w:rsidP="008F5FE5"/>
        </w:tc>
        <w:tc>
          <w:tcPr>
            <w:tcW w:w="1557" w:type="dxa"/>
          </w:tcPr>
          <w:p w14:paraId="1FA36493" w14:textId="77777777" w:rsidR="00577010" w:rsidRDefault="00577010" w:rsidP="008F5FE5"/>
        </w:tc>
        <w:tc>
          <w:tcPr>
            <w:tcW w:w="1558" w:type="dxa"/>
          </w:tcPr>
          <w:p w14:paraId="5A561F5C" w14:textId="77777777" w:rsidR="00577010" w:rsidRDefault="00577010" w:rsidP="008F5FE5"/>
        </w:tc>
        <w:tc>
          <w:tcPr>
            <w:tcW w:w="1558" w:type="dxa"/>
          </w:tcPr>
          <w:p w14:paraId="34FE02F6" w14:textId="77777777" w:rsidR="00577010" w:rsidRDefault="00577010" w:rsidP="008F5FE5"/>
        </w:tc>
      </w:tr>
    </w:tbl>
    <w:p w14:paraId="4E50FD9C" w14:textId="77777777" w:rsidR="0070324E" w:rsidRPr="00BA6C27" w:rsidRDefault="0070324E" w:rsidP="00BA6C27"/>
    <w:sectPr w:rsidR="0070324E" w:rsidRPr="00BA6C27" w:rsidSect="00755E0A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0B76" w14:textId="77777777" w:rsidR="006D277D" w:rsidRDefault="006D277D" w:rsidP="00E87B25">
      <w:r>
        <w:separator/>
      </w:r>
    </w:p>
  </w:endnote>
  <w:endnote w:type="continuationSeparator" w:id="0">
    <w:p w14:paraId="197B5CB4" w14:textId="77777777" w:rsidR="006D277D" w:rsidRDefault="006D277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A434" w14:textId="0583A405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0390" w:rsidRPr="00DC0390">
      <w:rPr>
        <w:noProof/>
        <w:lang w:val="ja-JP"/>
      </w:rPr>
      <w:t>4</w:t>
    </w:r>
    <w:r>
      <w:fldChar w:fldCharType="end"/>
    </w:r>
  </w:p>
  <w:p w14:paraId="35DD4385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4CED9" w14:textId="77777777" w:rsidR="006D277D" w:rsidRDefault="006D277D" w:rsidP="00E87B25">
      <w:r>
        <w:separator/>
      </w:r>
    </w:p>
  </w:footnote>
  <w:footnote w:type="continuationSeparator" w:id="0">
    <w:p w14:paraId="6BA720F0" w14:textId="77777777" w:rsidR="006D277D" w:rsidRDefault="006D277D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0D84" w14:textId="1B5EF9D2" w:rsidR="0045258A" w:rsidRDefault="0045258A">
    <w:pPr>
      <w:pStyle w:val="a3"/>
    </w:pPr>
    <w:r w:rsidRPr="0045258A">
      <w:rPr>
        <w:rFonts w:hint="eastAsia"/>
      </w:rPr>
      <w:t>《記載上の注意事項：</w:t>
    </w:r>
    <w:r w:rsidR="00755E0A">
      <w:rPr>
        <w:rFonts w:hint="eastAsia"/>
      </w:rPr>
      <w:t>□</w:t>
    </w:r>
    <w:r w:rsidRPr="0045258A">
      <w:rPr>
        <w:rFonts w:hint="eastAsia"/>
      </w:rPr>
      <w:t>の項目又は【　】内の</w:t>
    </w:r>
    <w:r w:rsidR="00755E0A">
      <w:rPr>
        <w:rFonts w:hint="eastAsia"/>
      </w:rPr>
      <w:t>□</w:t>
    </w:r>
    <w:r w:rsidRPr="0045258A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47204"/>
    <w:rsid w:val="00047542"/>
    <w:rsid w:val="0009401B"/>
    <w:rsid w:val="000B5418"/>
    <w:rsid w:val="000F3E05"/>
    <w:rsid w:val="001116F2"/>
    <w:rsid w:val="001376C6"/>
    <w:rsid w:val="00171F41"/>
    <w:rsid w:val="001B7ED7"/>
    <w:rsid w:val="001F59F8"/>
    <w:rsid w:val="00205BBF"/>
    <w:rsid w:val="00211908"/>
    <w:rsid w:val="002212E9"/>
    <w:rsid w:val="002644A3"/>
    <w:rsid w:val="00266947"/>
    <w:rsid w:val="00267957"/>
    <w:rsid w:val="002852BF"/>
    <w:rsid w:val="002A2609"/>
    <w:rsid w:val="002A7388"/>
    <w:rsid w:val="002C28FF"/>
    <w:rsid w:val="002E79ED"/>
    <w:rsid w:val="0033332F"/>
    <w:rsid w:val="003623BA"/>
    <w:rsid w:val="003702D1"/>
    <w:rsid w:val="00374FD8"/>
    <w:rsid w:val="00396413"/>
    <w:rsid w:val="003D0320"/>
    <w:rsid w:val="003F1FDD"/>
    <w:rsid w:val="00442834"/>
    <w:rsid w:val="00451D15"/>
    <w:rsid w:val="0045258A"/>
    <w:rsid w:val="004635C5"/>
    <w:rsid w:val="00485464"/>
    <w:rsid w:val="00512241"/>
    <w:rsid w:val="0053619D"/>
    <w:rsid w:val="00574761"/>
    <w:rsid w:val="00577010"/>
    <w:rsid w:val="005A2DB7"/>
    <w:rsid w:val="00695F52"/>
    <w:rsid w:val="00696F17"/>
    <w:rsid w:val="006D277D"/>
    <w:rsid w:val="0070324E"/>
    <w:rsid w:val="00755E0A"/>
    <w:rsid w:val="00785004"/>
    <w:rsid w:val="007B026D"/>
    <w:rsid w:val="008122B1"/>
    <w:rsid w:val="008331E0"/>
    <w:rsid w:val="00870882"/>
    <w:rsid w:val="008931C3"/>
    <w:rsid w:val="00895993"/>
    <w:rsid w:val="0090094C"/>
    <w:rsid w:val="0096278D"/>
    <w:rsid w:val="009A181D"/>
    <w:rsid w:val="009E393F"/>
    <w:rsid w:val="00A3344D"/>
    <w:rsid w:val="00A44538"/>
    <w:rsid w:val="00A451F0"/>
    <w:rsid w:val="00A7533C"/>
    <w:rsid w:val="00A90CA8"/>
    <w:rsid w:val="00AB2B5C"/>
    <w:rsid w:val="00BA6C27"/>
    <w:rsid w:val="00C311FF"/>
    <w:rsid w:val="00C5242A"/>
    <w:rsid w:val="00C61947"/>
    <w:rsid w:val="00C72253"/>
    <w:rsid w:val="00C76B3B"/>
    <w:rsid w:val="00D93FEE"/>
    <w:rsid w:val="00DB4125"/>
    <w:rsid w:val="00DC0390"/>
    <w:rsid w:val="00DC7137"/>
    <w:rsid w:val="00DE40B8"/>
    <w:rsid w:val="00DF0FCA"/>
    <w:rsid w:val="00E137DD"/>
    <w:rsid w:val="00E6109D"/>
    <w:rsid w:val="00E633FF"/>
    <w:rsid w:val="00E87B25"/>
    <w:rsid w:val="00E948E3"/>
    <w:rsid w:val="00E96819"/>
    <w:rsid w:val="00ED248F"/>
    <w:rsid w:val="00EF3AC3"/>
    <w:rsid w:val="00F22C78"/>
    <w:rsid w:val="00F532EF"/>
    <w:rsid w:val="00FB3505"/>
    <w:rsid w:val="00FC23EE"/>
    <w:rsid w:val="00FD49B7"/>
    <w:rsid w:val="00FD6F2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C0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5BCF-303C-446E-B46B-6614D8AD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700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2024-07-10T10:28:00Z</dcterms:created>
  <dcterms:modified xsi:type="dcterms:W3CDTF">2025-03-13T06:23:00Z</dcterms:modified>
</cp:coreProperties>
</file>