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D6F21" w:rsidRPr="00A90CA8">
        <w:rPr>
          <w:rFonts w:ascii="ＭＳ 明朝" w:hAnsi="ＭＳ 明朝" w:hint="eastAsia"/>
          <w:szCs w:val="24"/>
        </w:rPr>
        <w:t xml:space="preserve">　　年　　月　　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FD6F21" w:rsidRPr="00A90CA8" w:rsidRDefault="007B026D" w:rsidP="007B026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地方</w:t>
      </w:r>
      <w:r w:rsidR="00785004">
        <w:rPr>
          <w:rFonts w:ascii="ＭＳ 明朝" w:hAnsi="ＭＳ 明朝" w:hint="eastAsia"/>
          <w:szCs w:val="24"/>
        </w:rPr>
        <w:t xml:space="preserve">・簡易　　</w:t>
      </w:r>
      <w:r w:rsidR="00205BBF">
        <w:rPr>
          <w:rFonts w:ascii="ＭＳ 明朝" w:hAnsi="ＭＳ 明朝" w:hint="eastAsia"/>
          <w:szCs w:val="24"/>
        </w:rPr>
        <w:t xml:space="preserve">裁判所（　　　　　　支部）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:rsidR="00FD6F21" w:rsidRPr="007B026D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D05DB3">
        <w:rPr>
          <w:rFonts w:ascii="ＭＳ 明朝" w:hAnsi="ＭＳ 明朝" w:hint="eastAsia"/>
          <w:szCs w:val="24"/>
          <w:u w:val="single"/>
        </w:rPr>
        <w:t xml:space="preserve">　</w:t>
      </w:r>
      <w:r w:rsidR="00843062">
        <w:rPr>
          <w:rFonts w:ascii="ＭＳ 明朝" w:hAnsi="ＭＳ 明朝" w:hint="eastAsia"/>
          <w:szCs w:val="24"/>
          <w:u w:val="single"/>
        </w:rPr>
        <w:t>□</w:t>
      </w:r>
      <w:r w:rsidR="008B5797">
        <w:rPr>
          <w:rFonts w:ascii="ＭＳ 明朝" w:hAnsi="ＭＳ 明朝" w:hint="eastAsia"/>
          <w:szCs w:val="24"/>
          <w:u w:val="single"/>
        </w:rPr>
        <w:t xml:space="preserve">　賃金　</w:t>
      </w:r>
      <w:r w:rsidR="00843062">
        <w:rPr>
          <w:rFonts w:ascii="ＭＳ 明朝" w:hAnsi="ＭＳ 明朝" w:hint="eastAsia"/>
          <w:szCs w:val="24"/>
          <w:u w:val="single"/>
        </w:rPr>
        <w:t xml:space="preserve">□　</w:t>
      </w:r>
      <w:r w:rsidR="00D05DB3">
        <w:rPr>
          <w:rFonts w:ascii="ＭＳ 明朝" w:hAnsi="ＭＳ 明朝" w:hint="eastAsia"/>
          <w:szCs w:val="24"/>
          <w:u w:val="single"/>
        </w:rPr>
        <w:t>賞与</w:t>
      </w:r>
      <w:r w:rsidR="00785004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訴訟物の</w:t>
      </w:r>
      <w:r w:rsidR="009B6EE6">
        <w:rPr>
          <w:rFonts w:ascii="ＭＳ 明朝" w:hAnsi="ＭＳ 明朝" w:hint="eastAsia"/>
          <w:szCs w:val="24"/>
        </w:rPr>
        <w:t>価額</w:t>
      </w:r>
      <w:r w:rsidRPr="00A90CA8">
        <w:rPr>
          <w:rFonts w:ascii="ＭＳ 明朝" w:hAnsi="ＭＳ 明朝" w:hint="eastAsia"/>
          <w:szCs w:val="24"/>
        </w:rPr>
        <w:t xml:space="preserve">　　金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A14EF2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 w:rsidR="00F77CAE">
        <w:rPr>
          <w:rFonts w:ascii="ＭＳ 明朝" w:hAnsi="ＭＳ 明朝" w:hint="eastAsia"/>
          <w:szCs w:val="24"/>
        </w:rPr>
        <w:t xml:space="preserve">　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 xml:space="preserve">〒　　　－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</w:t>
      </w:r>
      <w:r w:rsidR="00A05972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 xml:space="preserve">　　原　　　　　告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</w:t>
      </w:r>
      <w:r w:rsidR="00A05972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　印</w:t>
      </w:r>
    </w:p>
    <w:p w:rsidR="00FD6F21" w:rsidRPr="00126D94" w:rsidRDefault="00FD6F21" w:rsidP="00FD6F21">
      <w:pPr>
        <w:ind w:firstLineChars="1800" w:firstLine="4302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</w:p>
    <w:p w:rsidR="00FD6F21" w:rsidRPr="00A90CA8" w:rsidRDefault="00FD6F21" w:rsidP="00FD6F21">
      <w:pPr>
        <w:ind w:firstLineChars="1800" w:firstLine="4302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</w:t>
      </w:r>
      <w:r w:rsidR="00A05972">
        <w:rPr>
          <w:rFonts w:ascii="ＭＳ 明朝" w:hAnsi="ＭＳ 明朝" w:hint="eastAsia"/>
          <w:szCs w:val="24"/>
          <w:u w:val="single"/>
        </w:rPr>
        <w:t xml:space="preserve">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126D94" w:rsidRDefault="00FD6F21" w:rsidP="00FD6F21">
      <w:pPr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被</w:t>
      </w:r>
      <w:r w:rsidRPr="00126D94">
        <w:rPr>
          <w:rFonts w:ascii="ＭＳ 明朝" w:hAnsi="ＭＳ 明朝" w:hint="eastAsia"/>
          <w:szCs w:val="24"/>
        </w:rPr>
        <w:t xml:space="preserve">　　　　　告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A05972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Pr="00A90CA8" w:rsidRDefault="00BA6C27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C5242A" w:rsidRPr="00A90CA8" w:rsidRDefault="00451D15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</w:t>
      </w:r>
      <w:r w:rsidR="004135A9">
        <w:rPr>
          <w:rFonts w:ascii="ＭＳ 明朝" w:hAnsi="ＭＳ 明朝" w:hint="eastAsia"/>
          <w:szCs w:val="24"/>
        </w:rPr>
        <w:t xml:space="preserve">登記事項証明書（商業登記簿謄本）　</w:t>
      </w:r>
      <w:r w:rsidR="00FD6F21" w:rsidRPr="00A90CA8">
        <w:rPr>
          <w:rFonts w:ascii="ＭＳ 明朝" w:hAnsi="ＭＳ 明朝" w:hint="eastAsia"/>
          <w:szCs w:val="24"/>
        </w:rPr>
        <w:t xml:space="preserve">□　</w:t>
      </w:r>
      <w:r w:rsidR="004135A9">
        <w:rPr>
          <w:rFonts w:ascii="ＭＳ 明朝" w:hAnsi="ＭＳ 明朝" w:hint="eastAsia"/>
          <w:szCs w:val="24"/>
        </w:rPr>
        <w:t>雇用契約書</w:t>
      </w:r>
      <w:r w:rsidR="00FD6F21" w:rsidRPr="00A90CA8">
        <w:rPr>
          <w:rFonts w:ascii="ＭＳ 明朝" w:hAnsi="ＭＳ 明朝" w:hint="eastAsia"/>
          <w:szCs w:val="24"/>
        </w:rPr>
        <w:t xml:space="preserve">　　　　　</w:t>
      </w:r>
    </w:p>
    <w:p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4135A9">
        <w:rPr>
          <w:rFonts w:ascii="ＭＳ 明朝" w:hAnsi="ＭＳ 明朝" w:hint="eastAsia"/>
          <w:szCs w:val="24"/>
        </w:rPr>
        <w:t>求人広告</w:t>
      </w:r>
      <w:r w:rsidRPr="00451D15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4135A9">
        <w:rPr>
          <w:rFonts w:ascii="ＭＳ 明朝" w:hAnsi="ＭＳ 明朝" w:hint="eastAsia"/>
          <w:szCs w:val="24"/>
        </w:rPr>
        <w:t xml:space="preserve">　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4135A9">
        <w:rPr>
          <w:rFonts w:ascii="ＭＳ 明朝" w:hAnsi="ＭＳ 明朝" w:hint="eastAsia"/>
          <w:szCs w:val="24"/>
        </w:rPr>
        <w:t>就業規則</w:t>
      </w:r>
      <w:r w:rsidRPr="00451D15">
        <w:rPr>
          <w:rFonts w:ascii="ＭＳ 明朝" w:hAnsi="ＭＳ 明朝" w:hint="eastAsia"/>
          <w:szCs w:val="24"/>
        </w:rPr>
        <w:t xml:space="preserve">　　　　　　</w:t>
      </w:r>
    </w:p>
    <w:p w:rsidR="004135A9" w:rsidRDefault="004135A9" w:rsidP="004135A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 xml:space="preserve">過去の給与・賞与等の支払明細書　　</w:t>
      </w:r>
      <w:r w:rsidRPr="00451D15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>タイムカード</w:t>
      </w:r>
      <w:r w:rsidRPr="00451D15">
        <w:rPr>
          <w:rFonts w:ascii="ＭＳ 明朝" w:hAnsi="ＭＳ 明朝" w:hint="eastAsia"/>
          <w:szCs w:val="24"/>
        </w:rPr>
        <w:t xml:space="preserve">　　　　</w:t>
      </w:r>
    </w:p>
    <w:p w:rsidR="004135A9" w:rsidRDefault="004135A9" w:rsidP="004135A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451D15">
        <w:rPr>
          <w:rFonts w:ascii="ＭＳ 明朝" w:hAnsi="ＭＳ 明朝" w:hint="eastAsia"/>
          <w:szCs w:val="24"/>
        </w:rPr>
        <w:t xml:space="preserve">□　　　　　　　　　　　</w:t>
      </w:r>
    </w:p>
    <w:p w:rsidR="004135A9" w:rsidRPr="004135A9" w:rsidRDefault="004135A9" w:rsidP="00DE40B8">
      <w:pPr>
        <w:rPr>
          <w:rFonts w:ascii="ＭＳ 明朝" w:hAnsi="ＭＳ 明朝"/>
          <w:szCs w:val="24"/>
        </w:rPr>
      </w:pPr>
    </w:p>
    <w:p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5F56CF" w:rsidRDefault="00DE40B8" w:rsidP="005F56CF">
      <w:r w:rsidRPr="00A90CA8">
        <w:rPr>
          <w:rFonts w:ascii="ＭＳ 明朝" w:hAnsi="ＭＳ 明朝" w:hint="eastAsia"/>
          <w:szCs w:val="24"/>
        </w:rPr>
        <w:t xml:space="preserve">１　</w:t>
      </w:r>
      <w:r w:rsidR="00785004">
        <w:t>被告</w:t>
      </w:r>
      <w:r w:rsidR="00785004">
        <w:rPr>
          <w:rFonts w:hint="eastAsia"/>
        </w:rPr>
        <w:t>は</w:t>
      </w:r>
      <w:r w:rsidR="00785004">
        <w:t>、原告に対し、</w:t>
      </w:r>
      <w:r w:rsidR="005F56CF">
        <w:rPr>
          <w:rFonts w:hint="eastAsia"/>
        </w:rPr>
        <w:t>次の金額を支払え。</w:t>
      </w:r>
      <w:r w:rsidR="005F56CF">
        <w:rPr>
          <w:rFonts w:hint="eastAsia"/>
        </w:rPr>
        <w:t xml:space="preserve"> </w:t>
      </w:r>
    </w:p>
    <w:p w:rsidR="005F56CF" w:rsidRDefault="005F56CF" w:rsidP="005F56CF">
      <w:r>
        <w:rPr>
          <w:rFonts w:hint="eastAsia"/>
        </w:rPr>
        <w:t xml:space="preserve">　</w:t>
      </w:r>
      <w:r w:rsidR="00421E5F">
        <w:rPr>
          <w:rFonts w:hint="eastAsia"/>
        </w:rPr>
        <w:t xml:space="preserve">□　</w:t>
      </w:r>
      <w:r>
        <w:rPr>
          <w:rFonts w:hint="eastAsia"/>
        </w:rPr>
        <w:t xml:space="preserve">金　</w:t>
      </w:r>
      <w:r w:rsidR="00D05DB3">
        <w:rPr>
          <w:rFonts w:hint="eastAsia"/>
        </w:rPr>
        <w:t xml:space="preserve">　　　　　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 w:rsidR="005F56CF" w:rsidRDefault="005F56CF" w:rsidP="005F56CF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843062" w:rsidRDefault="00421E5F" w:rsidP="00CA3C64">
      <w:pPr>
        <w:ind w:leftChars="100" w:left="717" w:hangingChars="200" w:hanging="478"/>
      </w:pPr>
      <w:r>
        <w:rPr>
          <w:rFonts w:hint="eastAsia"/>
        </w:rPr>
        <w:t xml:space="preserve">□　</w:t>
      </w:r>
      <w:r w:rsidR="005F56CF">
        <w:rPr>
          <w:rFonts w:hint="eastAsia"/>
        </w:rPr>
        <w:t>【</w:t>
      </w:r>
      <w:r w:rsidR="00D05DB3">
        <w:rPr>
          <w:rFonts w:ascii="ＭＳ 明朝" w:hAnsi="ＭＳ 明朝" w:hint="eastAsia"/>
          <w:szCs w:val="24"/>
        </w:rPr>
        <w:t>□</w:t>
      </w:r>
      <w:r w:rsidR="005F56CF">
        <w:rPr>
          <w:rFonts w:hint="eastAsia"/>
        </w:rPr>
        <w:t>上記の金額／</w:t>
      </w:r>
      <w:r w:rsidR="00D05DB3">
        <w:rPr>
          <w:rFonts w:ascii="ＭＳ 明朝" w:hAnsi="ＭＳ 明朝" w:hint="eastAsia"/>
          <w:szCs w:val="24"/>
        </w:rPr>
        <w:t>□</w:t>
      </w:r>
      <w:r w:rsidR="005F56CF">
        <w:rPr>
          <w:rFonts w:hint="eastAsia"/>
        </w:rPr>
        <w:t xml:space="preserve">上記の金額のうち金　</w:t>
      </w:r>
      <w:r w:rsidR="00D05DB3">
        <w:rPr>
          <w:rFonts w:hint="eastAsia"/>
        </w:rPr>
        <w:t xml:space="preserve">　　　　　</w:t>
      </w:r>
      <w:r w:rsidR="005F56CF">
        <w:rPr>
          <w:rFonts w:hint="eastAsia"/>
        </w:rPr>
        <w:t>円】に対する【</w:t>
      </w:r>
      <w:r w:rsidR="00D05DB3">
        <w:rPr>
          <w:rFonts w:ascii="ＭＳ 明朝" w:hAnsi="ＭＳ 明朝" w:hint="eastAsia"/>
          <w:szCs w:val="24"/>
        </w:rPr>
        <w:t>□</w:t>
      </w:r>
      <w:r w:rsidR="005F56CF">
        <w:rPr>
          <w:rFonts w:hint="eastAsia"/>
        </w:rPr>
        <w:t>令和</w:t>
      </w:r>
      <w:r w:rsidR="004135A9">
        <w:rPr>
          <w:rFonts w:hint="eastAsia"/>
        </w:rPr>
        <w:t xml:space="preserve">　</w:t>
      </w:r>
      <w:r w:rsidR="00D05DB3">
        <w:rPr>
          <w:rFonts w:hint="eastAsia"/>
        </w:rPr>
        <w:t xml:space="preserve">　</w:t>
      </w:r>
      <w:r w:rsidR="005F56CF">
        <w:rPr>
          <w:rFonts w:hint="eastAsia"/>
        </w:rPr>
        <w:t>年</w:t>
      </w:r>
    </w:p>
    <w:p w:rsidR="00BA6C27" w:rsidRDefault="00D05DB3" w:rsidP="00CA3C64">
      <w:pPr>
        <w:ind w:leftChars="100" w:left="717" w:hangingChars="200" w:hanging="478"/>
      </w:pPr>
      <w:r>
        <w:rPr>
          <w:rFonts w:hint="eastAsia"/>
        </w:rPr>
        <w:t xml:space="preserve">　</w:t>
      </w:r>
      <w:r w:rsidR="004135A9">
        <w:rPr>
          <w:rFonts w:hint="eastAsia"/>
        </w:rPr>
        <w:t xml:space="preserve">　</w:t>
      </w:r>
      <w:r w:rsidR="005F56CF">
        <w:rPr>
          <w:rFonts w:hint="eastAsia"/>
        </w:rPr>
        <w:t>月</w:t>
      </w:r>
      <w:r>
        <w:rPr>
          <w:rFonts w:hint="eastAsia"/>
        </w:rPr>
        <w:t xml:space="preserve">　</w:t>
      </w:r>
      <w:r w:rsidR="004135A9">
        <w:rPr>
          <w:rFonts w:hint="eastAsia"/>
        </w:rPr>
        <w:t xml:space="preserve">　</w:t>
      </w:r>
      <w:r w:rsidR="005F56CF">
        <w:rPr>
          <w:rFonts w:hint="eastAsia"/>
        </w:rPr>
        <w:t>日／</w:t>
      </w:r>
      <w:r>
        <w:rPr>
          <w:rFonts w:ascii="ＭＳ 明朝" w:hAnsi="ＭＳ 明朝" w:hint="eastAsia"/>
          <w:szCs w:val="24"/>
        </w:rPr>
        <w:t>□</w:t>
      </w:r>
      <w:r w:rsidR="005F56CF">
        <w:rPr>
          <w:rFonts w:hint="eastAsia"/>
        </w:rPr>
        <w:t>本訴状送達の日の翌日】から支払済みまで年</w:t>
      </w:r>
      <w:r>
        <w:rPr>
          <w:rFonts w:hint="eastAsia"/>
        </w:rPr>
        <w:t xml:space="preserve">　</w:t>
      </w:r>
      <w:r w:rsidR="005F56CF">
        <w:rPr>
          <w:rFonts w:hint="eastAsia"/>
        </w:rPr>
        <w:t>％の割合による金員</w:t>
      </w:r>
    </w:p>
    <w:p w:rsidR="00BA6C27" w:rsidRDefault="00BA6C27" w:rsidP="00DE40B8">
      <w:pPr>
        <w:rPr>
          <w:rFonts w:ascii="ＭＳ 明朝" w:hAnsi="ＭＳ 明朝"/>
          <w:szCs w:val="24"/>
        </w:rPr>
      </w:pPr>
    </w:p>
    <w:p w:rsidR="00BA6C27" w:rsidRPr="00CA3C64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BA6C27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4135A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843062">
        <w:rPr>
          <w:rFonts w:ascii="ＭＳ 明朝" w:hAnsi="ＭＳ 明朝" w:hint="eastAsia"/>
          <w:szCs w:val="24"/>
        </w:rPr>
        <w:t>【</w:t>
      </w:r>
      <w:r w:rsidR="00D05DB3">
        <w:rPr>
          <w:rFonts w:ascii="ＭＳ 明朝" w:hAnsi="ＭＳ 明朝" w:hint="eastAsia"/>
          <w:szCs w:val="24"/>
        </w:rPr>
        <w:t>□</w:t>
      </w:r>
      <w:r w:rsidR="00843062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843062">
        <w:rPr>
          <w:rFonts w:ascii="ＭＳ 明朝" w:hAnsi="ＭＳ 明朝" w:hint="eastAsia"/>
          <w:szCs w:val="24"/>
        </w:rPr>
        <w:t>】</w:t>
      </w:r>
      <w:r w:rsidR="00501C1E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を求める。</w:t>
      </w:r>
    </w:p>
    <w:p w:rsidR="00E948E3" w:rsidRPr="00501C1E" w:rsidRDefault="00E948E3" w:rsidP="00DE40B8">
      <w:pPr>
        <w:rPr>
          <w:rFonts w:ascii="ＭＳ 明朝" w:hAnsi="ＭＳ 明朝"/>
          <w:szCs w:val="24"/>
        </w:rPr>
      </w:pPr>
    </w:p>
    <w:p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843062" w:rsidRDefault="005F56CF" w:rsidP="004135A9">
      <w:pPr>
        <w:tabs>
          <w:tab w:val="left" w:pos="1200"/>
        </w:tabs>
        <w:ind w:left="239" w:hangingChars="100" w:hanging="239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>１　原告は、</w:t>
      </w:r>
      <w:r w:rsidR="00D44877">
        <w:rPr>
          <w:rFonts w:hint="eastAsia"/>
        </w:rPr>
        <w:t>【</w:t>
      </w:r>
      <w:r w:rsidR="00D44877">
        <w:rPr>
          <w:rFonts w:ascii="ＭＳ 明朝" w:hAnsi="ＭＳ 明朝" w:hint="eastAsia"/>
          <w:szCs w:val="24"/>
        </w:rPr>
        <w:t>□平成／□</w:t>
      </w:r>
      <w:r w:rsidR="00D44877">
        <w:rPr>
          <w:rFonts w:hint="eastAsia"/>
        </w:rPr>
        <w:t>令和】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>年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>月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>日から【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現在／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令和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>年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>月</w:t>
      </w:r>
    </w:p>
    <w:p w:rsidR="005F56CF" w:rsidRPr="0050131A" w:rsidRDefault="00D05DB3" w:rsidP="00CB671E">
      <w:pPr>
        <w:tabs>
          <w:tab w:val="left" w:pos="1200"/>
        </w:tabs>
        <w:ind w:leftChars="100" w:left="239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　</w:t>
      </w:r>
      <w:r w:rsidR="005F56CF" w:rsidRPr="0050131A">
        <w:rPr>
          <w:rFonts w:ascii="ＭＳ 明朝" w:hAnsi="ＭＳ 明朝" w:hint="eastAsia"/>
        </w:rPr>
        <w:t>日</w:t>
      </w:r>
      <w:r w:rsidR="00B9003A" w:rsidRPr="0050131A">
        <w:rPr>
          <w:rFonts w:ascii="ＭＳ 明朝" w:hAnsi="ＭＳ 明朝" w:hint="eastAsia"/>
        </w:rPr>
        <w:t>】</w:t>
      </w:r>
      <w:r w:rsidR="005F56CF" w:rsidRPr="0050131A">
        <w:rPr>
          <w:rFonts w:ascii="ＭＳ 明朝" w:hAnsi="ＭＳ 明朝" w:hint="eastAsia"/>
        </w:rPr>
        <w:t>まで、被告に雇用され、仕事（</w:t>
      </w:r>
      <w:r w:rsidRPr="0050131A">
        <w:rPr>
          <w:rFonts w:ascii="ＭＳ 明朝" w:hAnsi="ＭＳ 明朝" w:hint="eastAsia"/>
        </w:rPr>
        <w:t xml:space="preserve">　　　　　</w:t>
      </w:r>
      <w:r w:rsidR="005F56CF" w:rsidRPr="0050131A">
        <w:rPr>
          <w:rFonts w:ascii="ＭＳ 明朝" w:hAnsi="ＭＳ 明朝" w:hint="eastAsia"/>
        </w:rPr>
        <w:t xml:space="preserve">）に従事した。 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２　給与の定め </w:t>
      </w:r>
    </w:p>
    <w:p w:rsidR="005F56CF" w:rsidRPr="0050131A" w:rsidRDefault="008B5797" w:rsidP="008B5797">
      <w:pPr>
        <w:tabs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5F56CF" w:rsidRPr="0050131A">
        <w:rPr>
          <w:rFonts w:ascii="ＭＳ 明朝" w:hAnsi="ＭＳ 明朝" w:hint="eastAsia"/>
        </w:rPr>
        <w:t>基本給　　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月給／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日給／</w:t>
      </w:r>
      <w:r w:rsidR="00D05DB3" w:rsidRPr="0050131A">
        <w:rPr>
          <w:rFonts w:ascii="ＭＳ 明朝" w:hAnsi="ＭＳ 明朝" w:hint="eastAsia"/>
        </w:rPr>
        <w:t>□</w:t>
      </w:r>
      <w:r w:rsidR="005F56CF" w:rsidRPr="0050131A">
        <w:rPr>
          <w:rFonts w:ascii="ＭＳ 明朝" w:hAnsi="ＭＳ 明朝" w:hint="eastAsia"/>
        </w:rPr>
        <w:t xml:space="preserve">時給】　</w:t>
      </w:r>
      <w:r w:rsidR="00D05DB3" w:rsidRPr="0050131A">
        <w:rPr>
          <w:rFonts w:ascii="ＭＳ 明朝" w:hAnsi="ＭＳ 明朝" w:hint="eastAsia"/>
        </w:rPr>
        <w:t xml:space="preserve">　　　　　</w:t>
      </w:r>
      <w:r w:rsidR="005F56CF" w:rsidRPr="0050131A">
        <w:rPr>
          <w:rFonts w:ascii="ＭＳ 明朝" w:hAnsi="ＭＳ 明朝" w:hint="eastAsia"/>
        </w:rPr>
        <w:t>円</w:t>
      </w:r>
    </w:p>
    <w:p w:rsidR="00D05DB3" w:rsidRPr="0050131A" w:rsidRDefault="008B5797" w:rsidP="008B5797">
      <w:pPr>
        <w:tabs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5F56CF" w:rsidRPr="0050131A">
        <w:rPr>
          <w:rFonts w:ascii="ＭＳ 明朝" w:hAnsi="ＭＳ 明朝" w:hint="eastAsia"/>
        </w:rPr>
        <w:t xml:space="preserve">諸手当　　</w:t>
      </w:r>
    </w:p>
    <w:p w:rsidR="005F56CF" w:rsidRPr="0050131A" w:rsidRDefault="00D05DB3" w:rsidP="00D05DB3">
      <w:pPr>
        <w:tabs>
          <w:tab w:val="left" w:pos="1200"/>
        </w:tabs>
        <w:ind w:firstLineChars="600" w:firstLine="1434"/>
        <w:rPr>
          <w:rFonts w:ascii="ＭＳ 明朝" w:hAnsi="ＭＳ 明朝"/>
        </w:rPr>
      </w:pPr>
      <w:r w:rsidRPr="00A14EF2">
        <w:rPr>
          <w:rFonts w:ascii="ＭＳ 明朝" w:hAnsi="ＭＳ 明朝" w:hint="eastAsia"/>
          <w:szCs w:val="24"/>
        </w:rPr>
        <w:t>□</w:t>
      </w:r>
      <w:r w:rsidR="005F56CF" w:rsidRPr="0050131A">
        <w:rPr>
          <w:rFonts w:ascii="ＭＳ 明朝" w:hAnsi="ＭＳ 明朝" w:hint="eastAsia"/>
        </w:rPr>
        <w:t xml:space="preserve">　</w:t>
      </w:r>
      <w:r w:rsidRPr="0050131A">
        <w:rPr>
          <w:rFonts w:ascii="ＭＳ 明朝" w:hAnsi="ＭＳ 明朝" w:hint="eastAsia"/>
        </w:rPr>
        <w:t xml:space="preserve">　　手当 </w:t>
      </w:r>
    </w:p>
    <w:p w:rsidR="005F56CF" w:rsidRPr="0050131A" w:rsidRDefault="005F56CF" w:rsidP="0050131A">
      <w:pPr>
        <w:tabs>
          <w:tab w:val="left" w:pos="1200"/>
        </w:tabs>
        <w:ind w:firstLineChars="700" w:firstLine="1673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>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 xml:space="preserve">月額　</w:t>
      </w:r>
      <w:r w:rsidR="00D05DB3" w:rsidRPr="0050131A">
        <w:rPr>
          <w:rFonts w:ascii="ＭＳ 明朝" w:hAnsi="ＭＳ 明朝" w:hint="eastAsia"/>
        </w:rPr>
        <w:t xml:space="preserve">　　　　　</w:t>
      </w:r>
      <w:r w:rsidR="004135A9">
        <w:rPr>
          <w:rFonts w:ascii="ＭＳ 明朝" w:hAnsi="ＭＳ 明朝" w:hint="eastAsia"/>
        </w:rPr>
        <w:t>円</w:t>
      </w:r>
      <w:r w:rsidRPr="0050131A">
        <w:rPr>
          <w:rFonts w:ascii="ＭＳ 明朝" w:hAnsi="ＭＳ 明朝" w:hint="eastAsia"/>
        </w:rPr>
        <w:t>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 xml:space="preserve">日額　</w:t>
      </w:r>
      <w:r w:rsidR="00D05DB3" w:rsidRPr="0050131A">
        <w:rPr>
          <w:rFonts w:ascii="ＭＳ 明朝" w:hAnsi="ＭＳ 明朝" w:hint="eastAsia"/>
        </w:rPr>
        <w:t xml:space="preserve">　　　　　</w:t>
      </w:r>
      <w:r w:rsidRPr="0050131A">
        <w:rPr>
          <w:rFonts w:ascii="ＭＳ 明朝" w:hAnsi="ＭＳ 明朝" w:hint="eastAsia"/>
        </w:rPr>
        <w:t>円／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変動額】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　　　　　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 xml:space="preserve">　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 xml:space="preserve">手当 </w:t>
      </w:r>
    </w:p>
    <w:p w:rsidR="004135A9" w:rsidRPr="0050131A" w:rsidRDefault="004135A9" w:rsidP="004135A9">
      <w:pPr>
        <w:tabs>
          <w:tab w:val="left" w:pos="1200"/>
        </w:tabs>
        <w:ind w:firstLineChars="700" w:firstLine="1673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>【</w:t>
      </w:r>
      <w:r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 xml:space="preserve">月額　　　　　　</w:t>
      </w:r>
      <w:r>
        <w:rPr>
          <w:rFonts w:ascii="ＭＳ 明朝" w:hAnsi="ＭＳ 明朝" w:hint="eastAsia"/>
        </w:rPr>
        <w:t>円</w:t>
      </w:r>
      <w:r w:rsidRPr="0050131A">
        <w:rPr>
          <w:rFonts w:ascii="ＭＳ 明朝" w:hAnsi="ＭＳ 明朝" w:hint="eastAsia"/>
        </w:rPr>
        <w:t>／</w:t>
      </w:r>
      <w:r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日額　　　　　　円／</w:t>
      </w:r>
      <w:r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変動額】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　　　　　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 xml:space="preserve">　</w:t>
      </w:r>
      <w:r w:rsidR="00D05DB3" w:rsidRPr="0050131A">
        <w:rPr>
          <w:rFonts w:ascii="ＭＳ 明朝" w:hAnsi="ＭＳ 明朝" w:hint="eastAsia"/>
        </w:rPr>
        <w:t xml:space="preserve">　　</w:t>
      </w:r>
      <w:r w:rsidRPr="0050131A">
        <w:rPr>
          <w:rFonts w:ascii="ＭＳ 明朝" w:hAnsi="ＭＳ 明朝" w:hint="eastAsia"/>
        </w:rPr>
        <w:t xml:space="preserve">手当 </w:t>
      </w:r>
    </w:p>
    <w:p w:rsidR="004135A9" w:rsidRPr="0050131A" w:rsidRDefault="004135A9" w:rsidP="004135A9">
      <w:pPr>
        <w:tabs>
          <w:tab w:val="left" w:pos="1200"/>
        </w:tabs>
        <w:ind w:firstLineChars="700" w:firstLine="1673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>【</w:t>
      </w:r>
      <w:r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 xml:space="preserve">月額　　　　　　</w:t>
      </w:r>
      <w:r>
        <w:rPr>
          <w:rFonts w:ascii="ＭＳ 明朝" w:hAnsi="ＭＳ 明朝" w:hint="eastAsia"/>
        </w:rPr>
        <w:t>円</w:t>
      </w:r>
      <w:r w:rsidRPr="0050131A">
        <w:rPr>
          <w:rFonts w:ascii="ＭＳ 明朝" w:hAnsi="ＭＳ 明朝" w:hint="eastAsia"/>
        </w:rPr>
        <w:t>／</w:t>
      </w:r>
      <w:r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日額　　　　　　円／</w:t>
      </w:r>
      <w:r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変動額】</w:t>
      </w:r>
    </w:p>
    <w:p w:rsidR="005F56CF" w:rsidRPr="0050131A" w:rsidRDefault="008B5797" w:rsidP="008B5797">
      <w:pPr>
        <w:tabs>
          <w:tab w:val="left" w:pos="426"/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5F56CF" w:rsidRPr="0050131A">
        <w:rPr>
          <w:rFonts w:ascii="ＭＳ 明朝" w:hAnsi="ＭＳ 明朝" w:hint="eastAsia"/>
        </w:rPr>
        <w:t>支払期日　　毎月</w:t>
      </w:r>
      <w:r w:rsidR="00D05DB3" w:rsidRPr="0050131A">
        <w:rPr>
          <w:rFonts w:ascii="ＭＳ 明朝" w:hAnsi="ＭＳ 明朝" w:hint="eastAsia"/>
        </w:rPr>
        <w:t xml:space="preserve">　　</w:t>
      </w:r>
      <w:r w:rsidR="005F56CF" w:rsidRPr="0050131A">
        <w:rPr>
          <w:rFonts w:ascii="ＭＳ 明朝" w:hAnsi="ＭＳ 明朝" w:hint="eastAsia"/>
        </w:rPr>
        <w:t>日締め【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当月／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5F56CF" w:rsidRPr="0050131A">
        <w:rPr>
          <w:rFonts w:ascii="ＭＳ 明朝" w:hAnsi="ＭＳ 明朝" w:hint="eastAsia"/>
        </w:rPr>
        <w:t>翌月】</w:t>
      </w:r>
      <w:r w:rsidR="00D05DB3" w:rsidRPr="0050131A">
        <w:rPr>
          <w:rFonts w:ascii="ＭＳ 明朝" w:hAnsi="ＭＳ 明朝" w:hint="eastAsia"/>
        </w:rPr>
        <w:t xml:space="preserve">　　</w:t>
      </w:r>
      <w:r w:rsidR="005F56CF" w:rsidRPr="0050131A">
        <w:rPr>
          <w:rFonts w:ascii="ＭＳ 明朝" w:hAnsi="ＭＳ 明朝" w:hint="eastAsia"/>
        </w:rPr>
        <w:t xml:space="preserve">日払い 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</w:p>
    <w:p w:rsidR="008B5797" w:rsidRDefault="005F56CF" w:rsidP="008B5797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３　賞与について </w:t>
      </w:r>
    </w:p>
    <w:p w:rsidR="005F56CF" w:rsidRPr="0050131A" w:rsidRDefault="008B5797" w:rsidP="008B5797">
      <w:pPr>
        <w:tabs>
          <w:tab w:val="left" w:pos="1200"/>
        </w:tabs>
        <w:ind w:left="478" w:hangingChars="200" w:hanging="47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5F56CF" w:rsidRPr="0050131A">
        <w:rPr>
          <w:rFonts w:ascii="ＭＳ 明朝" w:hAnsi="ＭＳ 明朝" w:hint="eastAsia"/>
        </w:rPr>
        <w:t>賞与は、【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就業規則／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雇用契約／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労働協約／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5F56CF" w:rsidRPr="0050131A">
        <w:rPr>
          <w:rFonts w:ascii="ＭＳ 明朝" w:hAnsi="ＭＳ 明朝" w:hint="eastAsia"/>
        </w:rPr>
        <w:t xml:space="preserve">労使慣行】により、次の算定基準によって算定された額が支給される。 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　（算定基準） 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　　　</w:t>
      </w:r>
      <w:r w:rsidR="00D05DB3" w:rsidRPr="0050131A">
        <w:rPr>
          <w:rFonts w:ascii="ＭＳ 明朝" w:hAnsi="ＭＳ 明朝" w:hint="eastAsia"/>
        </w:rPr>
        <w:t xml:space="preserve">　　　　　</w:t>
      </w:r>
    </w:p>
    <w:p w:rsidR="00D05DB3" w:rsidRPr="0050131A" w:rsidRDefault="00D05DB3" w:rsidP="005F56CF">
      <w:pPr>
        <w:tabs>
          <w:tab w:val="left" w:pos="1200"/>
        </w:tabs>
        <w:rPr>
          <w:rFonts w:ascii="ＭＳ 明朝" w:hAnsi="ＭＳ 明朝"/>
        </w:rPr>
      </w:pPr>
    </w:p>
    <w:p w:rsidR="008B5797" w:rsidRDefault="008B5797" w:rsidP="008B5797">
      <w:pPr>
        <w:tabs>
          <w:tab w:val="left" w:pos="1200"/>
        </w:tabs>
        <w:ind w:leftChars="1" w:left="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（２）上記（１）</w:t>
      </w:r>
      <w:r w:rsidR="005F56CF" w:rsidRPr="0050131A">
        <w:rPr>
          <w:rFonts w:ascii="ＭＳ 明朝" w:hAnsi="ＭＳ 明朝" w:hint="eastAsia"/>
        </w:rPr>
        <w:t>の算定基準によれば原告の賞与の額は次の計算式のとおり</w:t>
      </w:r>
      <w:r w:rsidR="00D05DB3" w:rsidRPr="0050131A">
        <w:rPr>
          <w:rFonts w:ascii="ＭＳ 明朝" w:hAnsi="ＭＳ 明朝" w:hint="eastAsia"/>
        </w:rPr>
        <w:t xml:space="preserve">　　　　</w:t>
      </w:r>
    </w:p>
    <w:p w:rsidR="005F56CF" w:rsidRPr="0050131A" w:rsidRDefault="00D05DB3" w:rsidP="008B5797">
      <w:pPr>
        <w:tabs>
          <w:tab w:val="left" w:pos="1200"/>
        </w:tabs>
        <w:ind w:leftChars="1" w:left="2" w:firstLineChars="1100" w:firstLine="2629"/>
        <w:jc w:val="left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</w:t>
      </w:r>
      <w:r w:rsidR="005F56CF" w:rsidRPr="0050131A">
        <w:rPr>
          <w:rFonts w:ascii="ＭＳ 明朝" w:hAnsi="ＭＳ 明朝" w:hint="eastAsia"/>
        </w:rPr>
        <w:t xml:space="preserve">円である。 </w:t>
      </w:r>
    </w:p>
    <w:p w:rsidR="005F56CF" w:rsidRPr="0050131A" w:rsidRDefault="005F56CF" w:rsidP="00D05DB3">
      <w:pPr>
        <w:tabs>
          <w:tab w:val="left" w:pos="1200"/>
        </w:tabs>
        <w:ind w:firstLineChars="200" w:firstLine="478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（計算式） 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</w:t>
      </w:r>
      <w:r w:rsidR="00D05DB3" w:rsidRPr="0050131A">
        <w:rPr>
          <w:rFonts w:ascii="ＭＳ 明朝" w:hAnsi="ＭＳ 明朝" w:hint="eastAsia"/>
        </w:rPr>
        <w:t xml:space="preserve">　　　　　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　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 xml:space="preserve">４　被告は、原告に対して、次のとおり未払がある。 </w:t>
      </w:r>
    </w:p>
    <w:p w:rsidR="005F56CF" w:rsidRPr="0050131A" w:rsidRDefault="008B5797" w:rsidP="008B5797">
      <w:pPr>
        <w:tabs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5F56CF" w:rsidRPr="0050131A">
        <w:rPr>
          <w:rFonts w:ascii="ＭＳ 明朝" w:hAnsi="ＭＳ 明朝" w:hint="eastAsia"/>
        </w:rPr>
        <w:t>給与</w:t>
      </w:r>
    </w:p>
    <w:p w:rsidR="005F56CF" w:rsidRPr="0050131A" w:rsidRDefault="005F56CF" w:rsidP="008B5797">
      <w:pPr>
        <w:tabs>
          <w:tab w:val="left" w:pos="1200"/>
        </w:tabs>
        <w:ind w:leftChars="300" w:left="2988" w:hangingChars="950" w:hanging="2271"/>
        <w:jc w:val="left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>令和</w:t>
      </w:r>
      <w:r w:rsidR="00D05DB3" w:rsidRPr="0050131A">
        <w:rPr>
          <w:rFonts w:ascii="ＭＳ 明朝" w:hAnsi="ＭＳ 明朝" w:hint="eastAsia"/>
        </w:rPr>
        <w:t xml:space="preserve">　 </w:t>
      </w:r>
      <w:r w:rsidRPr="0050131A">
        <w:rPr>
          <w:rFonts w:ascii="ＭＳ 明朝" w:hAnsi="ＭＳ 明朝" w:hint="eastAsia"/>
        </w:rPr>
        <w:t>年</w:t>
      </w:r>
      <w:r w:rsidR="00D05DB3" w:rsidRPr="0050131A">
        <w:rPr>
          <w:rFonts w:ascii="ＭＳ 明朝" w:hAnsi="ＭＳ 明朝" w:hint="eastAsia"/>
        </w:rPr>
        <w:t xml:space="preserve">　 </w:t>
      </w:r>
      <w:r w:rsidRPr="0050131A">
        <w:rPr>
          <w:rFonts w:ascii="ＭＳ 明朝" w:hAnsi="ＭＳ 明朝" w:hint="eastAsia"/>
        </w:rPr>
        <w:t>月</w:t>
      </w:r>
      <w:r w:rsidR="00D05DB3" w:rsidRPr="0050131A">
        <w:rPr>
          <w:rFonts w:ascii="ＭＳ 明朝" w:hAnsi="ＭＳ 明朝" w:hint="eastAsia"/>
        </w:rPr>
        <w:t xml:space="preserve"> 　</w:t>
      </w:r>
      <w:r w:rsidRPr="0050131A">
        <w:rPr>
          <w:rFonts w:ascii="ＭＳ 明朝" w:hAnsi="ＭＳ 明朝" w:hint="eastAsia"/>
        </w:rPr>
        <w:t>日から令和</w:t>
      </w:r>
      <w:r w:rsidR="00D05DB3" w:rsidRPr="0050131A">
        <w:rPr>
          <w:rFonts w:ascii="ＭＳ 明朝" w:hAnsi="ＭＳ 明朝" w:hint="eastAsia"/>
        </w:rPr>
        <w:t xml:space="preserve"> 　</w:t>
      </w:r>
      <w:r w:rsidRPr="0050131A">
        <w:rPr>
          <w:rFonts w:ascii="ＭＳ 明朝" w:hAnsi="ＭＳ 明朝" w:hint="eastAsia"/>
        </w:rPr>
        <w:t>年</w:t>
      </w:r>
      <w:r w:rsidR="00D05DB3" w:rsidRPr="0050131A">
        <w:rPr>
          <w:rFonts w:ascii="ＭＳ 明朝" w:hAnsi="ＭＳ 明朝" w:hint="eastAsia"/>
        </w:rPr>
        <w:t xml:space="preserve"> 　</w:t>
      </w:r>
      <w:r w:rsidRPr="0050131A">
        <w:rPr>
          <w:rFonts w:ascii="ＭＳ 明朝" w:hAnsi="ＭＳ 明朝" w:hint="eastAsia"/>
        </w:rPr>
        <w:t>月</w:t>
      </w:r>
      <w:r w:rsidR="00D05DB3" w:rsidRPr="0050131A">
        <w:rPr>
          <w:rFonts w:ascii="ＭＳ 明朝" w:hAnsi="ＭＳ 明朝" w:hint="eastAsia"/>
        </w:rPr>
        <w:t xml:space="preserve">　 </w:t>
      </w:r>
      <w:r w:rsidRPr="0050131A">
        <w:rPr>
          <w:rFonts w:ascii="ＭＳ 明朝" w:hAnsi="ＭＳ 明朝" w:hint="eastAsia"/>
        </w:rPr>
        <w:t>日までの【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="004135A9">
        <w:rPr>
          <w:rFonts w:ascii="ＭＳ 明朝" w:hAnsi="ＭＳ 明朝" w:hint="eastAsia"/>
        </w:rPr>
        <w:t>全部／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一部】</w:t>
      </w:r>
      <w:r w:rsidR="00D05DB3" w:rsidRPr="0050131A">
        <w:rPr>
          <w:rFonts w:ascii="ＭＳ 明朝" w:hAnsi="ＭＳ 明朝" w:hint="eastAsia"/>
        </w:rPr>
        <w:t xml:space="preserve">　　　　　</w:t>
      </w:r>
      <w:r w:rsidRPr="0050131A">
        <w:rPr>
          <w:rFonts w:ascii="ＭＳ 明朝" w:hAnsi="ＭＳ 明朝" w:hint="eastAsia"/>
        </w:rPr>
        <w:t>円【</w:t>
      </w:r>
      <w:r w:rsidR="004135A9">
        <w:rPr>
          <w:rFonts w:ascii="ＭＳ 明朝" w:hAnsi="ＭＳ 明朝" w:hint="eastAsia"/>
        </w:rPr>
        <w:t>□</w:t>
      </w:r>
      <w:r w:rsidRPr="0050131A">
        <w:rPr>
          <w:rFonts w:ascii="ＭＳ 明朝" w:hAnsi="ＭＳ 明朝" w:hint="eastAsia"/>
        </w:rPr>
        <w:t>詳細は別紙のとおり】</w:t>
      </w:r>
    </w:p>
    <w:p w:rsidR="005F56CF" w:rsidRPr="0050131A" w:rsidRDefault="008B5797" w:rsidP="008B5797">
      <w:pPr>
        <w:tabs>
          <w:tab w:val="left" w:pos="426"/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5F56CF" w:rsidRPr="0050131A">
        <w:rPr>
          <w:rFonts w:ascii="ＭＳ 明朝" w:hAnsi="ＭＳ 明朝" w:hint="eastAsia"/>
        </w:rPr>
        <w:t xml:space="preserve">賞与 </w:t>
      </w:r>
    </w:p>
    <w:p w:rsidR="005F56CF" w:rsidRPr="0050131A" w:rsidRDefault="005F56CF" w:rsidP="008B5797">
      <w:pPr>
        <w:tabs>
          <w:tab w:val="left" w:pos="1200"/>
        </w:tabs>
        <w:ind w:firstLineChars="300" w:firstLine="717"/>
        <w:rPr>
          <w:rFonts w:ascii="ＭＳ 明朝" w:hAnsi="ＭＳ 明朝"/>
        </w:rPr>
      </w:pPr>
      <w:r w:rsidRPr="0050131A">
        <w:rPr>
          <w:rFonts w:ascii="ＭＳ 明朝" w:hAnsi="ＭＳ 明朝" w:hint="eastAsia"/>
        </w:rPr>
        <w:t>上記３</w:t>
      </w:r>
      <w:r w:rsidR="008B5797">
        <w:rPr>
          <w:rFonts w:ascii="ＭＳ 明朝" w:hAnsi="ＭＳ 明朝" w:hint="eastAsia"/>
        </w:rPr>
        <w:t>（２）</w:t>
      </w:r>
      <w:r w:rsidRPr="0050131A">
        <w:rPr>
          <w:rFonts w:ascii="ＭＳ 明朝" w:hAnsi="ＭＳ 明朝" w:hint="eastAsia"/>
        </w:rPr>
        <w:t>の額の【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全部／</w:t>
      </w:r>
      <w:r w:rsidR="00D05DB3" w:rsidRPr="00A14EF2">
        <w:rPr>
          <w:rFonts w:ascii="ＭＳ 明朝" w:hAnsi="ＭＳ 明朝" w:hint="eastAsia"/>
          <w:szCs w:val="24"/>
        </w:rPr>
        <w:t>□</w:t>
      </w:r>
      <w:r w:rsidRPr="0050131A">
        <w:rPr>
          <w:rFonts w:ascii="ＭＳ 明朝" w:hAnsi="ＭＳ 明朝" w:hint="eastAsia"/>
        </w:rPr>
        <w:t>一部】</w:t>
      </w:r>
      <w:r w:rsidR="00D05DB3" w:rsidRPr="0050131A">
        <w:rPr>
          <w:rFonts w:ascii="ＭＳ 明朝" w:hAnsi="ＭＳ 明朝" w:hint="eastAsia"/>
        </w:rPr>
        <w:t xml:space="preserve">　　</w:t>
      </w:r>
      <w:r w:rsidR="008B5797">
        <w:rPr>
          <w:rFonts w:ascii="ＭＳ 明朝" w:hAnsi="ＭＳ 明朝" w:hint="eastAsia"/>
        </w:rPr>
        <w:t xml:space="preserve">　　　　　</w:t>
      </w:r>
      <w:r w:rsidR="00D05DB3" w:rsidRPr="0050131A">
        <w:rPr>
          <w:rFonts w:ascii="ＭＳ 明朝" w:hAnsi="ＭＳ 明朝" w:hint="eastAsia"/>
        </w:rPr>
        <w:t xml:space="preserve">　　　</w:t>
      </w:r>
      <w:r w:rsidRPr="0050131A">
        <w:rPr>
          <w:rFonts w:ascii="ＭＳ 明朝" w:hAnsi="ＭＳ 明朝" w:hint="eastAsia"/>
        </w:rPr>
        <w:t xml:space="preserve">円 </w:t>
      </w:r>
    </w:p>
    <w:p w:rsidR="005F56CF" w:rsidRPr="0050131A" w:rsidRDefault="005F56CF" w:rsidP="005F56CF">
      <w:pPr>
        <w:tabs>
          <w:tab w:val="left" w:pos="1200"/>
        </w:tabs>
        <w:rPr>
          <w:rFonts w:ascii="ＭＳ 明朝" w:hAnsi="ＭＳ 明朝"/>
        </w:rPr>
      </w:pPr>
      <w:r w:rsidRPr="0050131A">
        <w:rPr>
          <w:rFonts w:ascii="ＭＳ 明朝" w:hAnsi="ＭＳ 明朝"/>
        </w:rPr>
        <w:t xml:space="preserve"> </w:t>
      </w:r>
    </w:p>
    <w:p w:rsidR="00D05DB3" w:rsidRPr="008B5797" w:rsidRDefault="00D05DB3" w:rsidP="005F56CF">
      <w:pPr>
        <w:tabs>
          <w:tab w:val="left" w:pos="1200"/>
        </w:tabs>
        <w:rPr>
          <w:rFonts w:ascii="ＭＳ 明朝" w:hAnsi="ＭＳ 明朝"/>
        </w:rPr>
      </w:pPr>
    </w:p>
    <w:p w:rsidR="005F56CF" w:rsidRDefault="005F56CF" w:rsidP="005F56CF">
      <w:pPr>
        <w:tabs>
          <w:tab w:val="left" w:pos="1200"/>
        </w:tabs>
      </w:pPr>
      <w:r>
        <w:rPr>
          <w:rFonts w:hint="eastAsia"/>
        </w:rPr>
        <w:t>（その他の参考事項は以下のとおり）</w:t>
      </w:r>
      <w:r>
        <w:rPr>
          <w:rFonts w:hint="eastAsia"/>
        </w:rPr>
        <w:t xml:space="preserve"> </w:t>
      </w:r>
    </w:p>
    <w:p w:rsidR="005F56CF" w:rsidRDefault="005F56CF" w:rsidP="005F56CF">
      <w:pPr>
        <w:tabs>
          <w:tab w:val="left" w:pos="1200"/>
        </w:tabs>
      </w:pPr>
      <w:r>
        <w:rPr>
          <w:rFonts w:hint="eastAsia"/>
        </w:rPr>
        <w:t xml:space="preserve">　</w:t>
      </w:r>
      <w:r w:rsidR="00D05DB3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</w:p>
    <w:p w:rsidR="00D05DB3" w:rsidRDefault="00D05DB3" w:rsidP="005F56CF">
      <w:pPr>
        <w:tabs>
          <w:tab w:val="left" w:pos="1200"/>
        </w:tabs>
      </w:pPr>
    </w:p>
    <w:p w:rsidR="00D05DB3" w:rsidRDefault="00D05DB3" w:rsidP="005F56CF">
      <w:pPr>
        <w:tabs>
          <w:tab w:val="left" w:pos="1200"/>
        </w:tabs>
      </w:pPr>
    </w:p>
    <w:p w:rsidR="00D05DB3" w:rsidRDefault="00D05DB3" w:rsidP="005F56CF">
      <w:pPr>
        <w:tabs>
          <w:tab w:val="left" w:pos="1200"/>
        </w:tabs>
      </w:pPr>
    </w:p>
    <w:p w:rsidR="00785004" w:rsidRDefault="005F56CF" w:rsidP="00843062">
      <w:pPr>
        <w:tabs>
          <w:tab w:val="left" w:pos="1200"/>
        </w:tabs>
      </w:pPr>
      <w:r>
        <w:t xml:space="preserve"> </w:t>
      </w:r>
    </w:p>
    <w:sectPr w:rsidR="00785004" w:rsidSect="00CB671E">
      <w:headerReference w:type="default" r:id="rId10"/>
      <w:footerReference w:type="default" r:id="rId11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68" w:rsidRDefault="00486268" w:rsidP="00E87B25">
      <w:r>
        <w:separator/>
      </w:r>
    </w:p>
  </w:endnote>
  <w:endnote w:type="continuationSeparator" w:id="0">
    <w:p w:rsidR="00486268" w:rsidRDefault="0048626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3AB6" w:rsidRPr="00EC3AB6">
      <w:rPr>
        <w:noProof/>
        <w:lang w:val="ja-JP"/>
      </w:rPr>
      <w:t>4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68" w:rsidRDefault="00486268" w:rsidP="00E87B25">
      <w:r>
        <w:separator/>
      </w:r>
    </w:p>
  </w:footnote>
  <w:footnote w:type="continuationSeparator" w:id="0">
    <w:p w:rsidR="00486268" w:rsidRDefault="00486268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062" w:rsidRDefault="00843062">
    <w:pPr>
      <w:pStyle w:val="a3"/>
    </w:pPr>
    <w:r w:rsidRPr="00843062">
      <w:rPr>
        <w:rFonts w:hint="eastAsia"/>
      </w:rPr>
      <w:t>《記載上の注意事項：</w:t>
    </w:r>
    <w:r w:rsidR="00CB671E">
      <w:rPr>
        <w:rFonts w:hint="eastAsia"/>
      </w:rPr>
      <w:t>□</w:t>
    </w:r>
    <w:r w:rsidRPr="00843062">
      <w:rPr>
        <w:rFonts w:hint="eastAsia"/>
      </w:rPr>
      <w:t>の項目又は【　】内の</w:t>
    </w:r>
    <w:r w:rsidR="00CB671E">
      <w:rPr>
        <w:rFonts w:hint="eastAsia"/>
      </w:rPr>
      <w:t>□</w:t>
    </w:r>
    <w:r w:rsidRPr="00843062">
      <w:rPr>
        <w:rFonts w:hint="eastAsia"/>
      </w:rPr>
      <w:t>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26F39"/>
    <w:rsid w:val="00076E0C"/>
    <w:rsid w:val="0009401B"/>
    <w:rsid w:val="000B5418"/>
    <w:rsid w:val="00171F41"/>
    <w:rsid w:val="001F59F8"/>
    <w:rsid w:val="00203E7C"/>
    <w:rsid w:val="00205BBF"/>
    <w:rsid w:val="002644A3"/>
    <w:rsid w:val="002852BF"/>
    <w:rsid w:val="002A7388"/>
    <w:rsid w:val="00321B02"/>
    <w:rsid w:val="00396413"/>
    <w:rsid w:val="003D7D59"/>
    <w:rsid w:val="004135A9"/>
    <w:rsid w:val="00421E5F"/>
    <w:rsid w:val="00451D15"/>
    <w:rsid w:val="00486268"/>
    <w:rsid w:val="0050131A"/>
    <w:rsid w:val="00501C1E"/>
    <w:rsid w:val="00574761"/>
    <w:rsid w:val="005F56CF"/>
    <w:rsid w:val="00680F9B"/>
    <w:rsid w:val="00695F52"/>
    <w:rsid w:val="00696074"/>
    <w:rsid w:val="006B52D9"/>
    <w:rsid w:val="006B7E3F"/>
    <w:rsid w:val="006F0467"/>
    <w:rsid w:val="00712856"/>
    <w:rsid w:val="00785004"/>
    <w:rsid w:val="007855DB"/>
    <w:rsid w:val="007B026D"/>
    <w:rsid w:val="00817D89"/>
    <w:rsid w:val="00843062"/>
    <w:rsid w:val="00875514"/>
    <w:rsid w:val="00895993"/>
    <w:rsid w:val="008B5797"/>
    <w:rsid w:val="0096278D"/>
    <w:rsid w:val="009B6EE6"/>
    <w:rsid w:val="009E393F"/>
    <w:rsid w:val="00A05972"/>
    <w:rsid w:val="00A14EF2"/>
    <w:rsid w:val="00A44538"/>
    <w:rsid w:val="00A451F0"/>
    <w:rsid w:val="00A7533C"/>
    <w:rsid w:val="00A90CA8"/>
    <w:rsid w:val="00AA2AEE"/>
    <w:rsid w:val="00AB2B5C"/>
    <w:rsid w:val="00B041A1"/>
    <w:rsid w:val="00B3312E"/>
    <w:rsid w:val="00B9003A"/>
    <w:rsid w:val="00BA6C27"/>
    <w:rsid w:val="00BF5877"/>
    <w:rsid w:val="00C20B53"/>
    <w:rsid w:val="00C5242A"/>
    <w:rsid w:val="00C61947"/>
    <w:rsid w:val="00CA3C64"/>
    <w:rsid w:val="00CB671E"/>
    <w:rsid w:val="00D05DB3"/>
    <w:rsid w:val="00D44877"/>
    <w:rsid w:val="00D6339B"/>
    <w:rsid w:val="00DC7137"/>
    <w:rsid w:val="00DE40B8"/>
    <w:rsid w:val="00DF0FCA"/>
    <w:rsid w:val="00E4592A"/>
    <w:rsid w:val="00E633FF"/>
    <w:rsid w:val="00E741A4"/>
    <w:rsid w:val="00E87B25"/>
    <w:rsid w:val="00E948E3"/>
    <w:rsid w:val="00E96819"/>
    <w:rsid w:val="00EC3AB6"/>
    <w:rsid w:val="00F532EF"/>
    <w:rsid w:val="00F77CAE"/>
    <w:rsid w:val="00FB0DA2"/>
    <w:rsid w:val="00FD49B7"/>
    <w:rsid w:val="00FD6F21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14E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E1E320BD69447B4A6A50A56296672" ma:contentTypeVersion="8" ma:contentTypeDescription="新しいドキュメントを作成します。" ma:contentTypeScope="" ma:versionID="5189bf63c4ee5e414fa677158becf1ac">
  <xsd:schema xmlns:xsd="http://www.w3.org/2001/XMLSchema" xmlns:xs="http://www.w3.org/2001/XMLSchema" xmlns:p="http://schemas.microsoft.com/office/2006/metadata/properties" xmlns:ns2="911a54b4-af01-4b3e-ade3-ecd3998a21d3" targetNamespace="http://schemas.microsoft.com/office/2006/metadata/properties" ma:root="true" ma:fieldsID="2b64781d35b3763e84db1bbc2b022aee" ns2:_="">
    <xsd:import namespace="911a54b4-af01-4b3e-ade3-ecd3998a2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54b4-af01-4b3e-ade3-ecd3998a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4201-8CC5-4FAE-8BD3-5D98D7744C21}">
  <ds:schemaRefs>
    <ds:schemaRef ds:uri="http://purl.org/dc/dcmitype/"/>
    <ds:schemaRef ds:uri="http://schemas.openxmlformats.org/package/2006/metadata/core-properties"/>
    <ds:schemaRef ds:uri="http://www.w3.org/XML/1998/namespace"/>
    <ds:schemaRef ds:uri="911a54b4-af01-4b3e-ade3-ecd3998a21d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33DF3E-6247-4A9C-8CB1-6C7F963A9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708C7-5200-477B-BF76-48182389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54b4-af01-4b3e-ade3-ecd3998a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EC3CA-56B4-4498-AF99-E9A5D455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1067</Characters>
  <Application>Microsoft Office Word</Application>
  <DocSecurity>2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2025-02-13T09:35:00Z</dcterms:created>
  <dcterms:modified xsi:type="dcterms:W3CDTF">2025-03-13T06:23:00Z</dcterms:modified>
</cp:coreProperties>
</file>