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3BB15" w14:textId="77777777" w:rsidR="00FD6F21" w:rsidRPr="00785004" w:rsidRDefault="00FD6F21" w:rsidP="00FD6F21">
      <w:pPr>
        <w:jc w:val="center"/>
        <w:rPr>
          <w:rFonts w:ascii="ＭＳ 明朝" w:hAnsi="ＭＳ 明朝"/>
          <w:sz w:val="36"/>
          <w:szCs w:val="36"/>
        </w:rPr>
      </w:pPr>
      <w:r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Pr="00785004">
        <w:rPr>
          <w:rFonts w:ascii="ＭＳ 明朝" w:hAnsi="ＭＳ 明朝" w:hint="eastAsia"/>
          <w:sz w:val="36"/>
          <w:szCs w:val="36"/>
        </w:rPr>
        <w:t>状</w:t>
      </w:r>
    </w:p>
    <w:p w14:paraId="644CE88C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75822D7B" w14:textId="77777777" w:rsidR="00205BBF" w:rsidRPr="00A90CA8" w:rsidRDefault="002229D1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4075D7">
        <w:rPr>
          <w:rFonts w:ascii="ＭＳ 明朝" w:hAnsi="ＭＳ 明朝" w:hint="eastAsia"/>
          <w:color w:val="E7E6E6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4075D7">
        <w:rPr>
          <w:rFonts w:ascii="ＭＳ 明朝" w:hAnsi="ＭＳ 明朝" w:hint="eastAsia"/>
          <w:color w:val="E7E6E6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4075D7">
        <w:rPr>
          <w:rFonts w:ascii="ＭＳ 明朝" w:hAnsi="ＭＳ 明朝" w:hint="eastAsia"/>
          <w:color w:val="E7E6E6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1E17B3BC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0E56E414" w14:textId="77777777" w:rsidR="00BE435E" w:rsidRPr="00A90CA8" w:rsidRDefault="00BE435E" w:rsidP="00BE435E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4075D7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地方</w:t>
      </w:r>
      <w:r>
        <w:rPr>
          <w:rFonts w:ascii="ＭＳ 明朝" w:hAnsi="ＭＳ 明朝" w:hint="eastAsia"/>
          <w:szCs w:val="24"/>
        </w:rPr>
        <w:t xml:space="preserve">・簡易　　裁判所（　</w:t>
      </w:r>
      <w:r w:rsidR="004075D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支部）　</w:t>
      </w:r>
      <w:r w:rsidRPr="00A90CA8">
        <w:rPr>
          <w:rFonts w:ascii="ＭＳ 明朝" w:hAnsi="ＭＳ 明朝" w:hint="eastAsia"/>
          <w:szCs w:val="24"/>
        </w:rPr>
        <w:t>御中</w:t>
      </w:r>
    </w:p>
    <w:p w14:paraId="36789042" w14:textId="77777777" w:rsidR="00FD6F21" w:rsidRPr="00BE435E" w:rsidRDefault="00FD6F21" w:rsidP="00FD6F21">
      <w:pPr>
        <w:rPr>
          <w:rFonts w:ascii="ＭＳ 明朝" w:hAnsi="ＭＳ 明朝"/>
          <w:szCs w:val="24"/>
        </w:rPr>
      </w:pPr>
    </w:p>
    <w:p w14:paraId="4A430845" w14:textId="6A080EDA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5A2DB7" w:rsidRPr="002229D1">
        <w:rPr>
          <w:rFonts w:ascii="ＭＳ 明朝" w:hAnsi="ＭＳ 明朝" w:hint="eastAsia"/>
          <w:szCs w:val="24"/>
          <w:u w:val="single"/>
        </w:rPr>
        <w:t>賃料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505C8581" w14:textId="77777777" w:rsidR="00064280" w:rsidRDefault="00064280" w:rsidP="00064280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087A8A7F" w14:textId="77777777" w:rsidR="00064280" w:rsidRDefault="00064280" w:rsidP="00064280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0BC36C06" w14:textId="77777777" w:rsidR="00FD6F21" w:rsidRPr="00064280" w:rsidRDefault="00FD6F21" w:rsidP="00FD6F21">
      <w:pPr>
        <w:rPr>
          <w:rFonts w:ascii="ＭＳ 明朝" w:hAnsi="ＭＳ 明朝"/>
          <w:szCs w:val="24"/>
        </w:rPr>
      </w:pPr>
    </w:p>
    <w:p w14:paraId="6313E46A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0D2EA63B" w14:textId="77777777" w:rsidR="002229D1" w:rsidRPr="002229D1" w:rsidRDefault="002229D1" w:rsidP="002229D1">
      <w:pPr>
        <w:jc w:val="left"/>
        <w:rPr>
          <w:rFonts w:ascii="ＭＳ 明朝" w:hAnsi="ＭＳ 明朝"/>
          <w:szCs w:val="24"/>
          <w:u w:val="single" w:color="000000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51ABD23D" w14:textId="428BC8C1" w:rsidR="002229D1" w:rsidRPr="008E051B" w:rsidRDefault="002229D1" w:rsidP="002229D1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</w:t>
      </w:r>
      <w:r w:rsidR="00B56C8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65BC3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47AD5FD4" w14:textId="77777777" w:rsidR="00FD6F21" w:rsidRPr="004075D7" w:rsidRDefault="00FD6F21" w:rsidP="00FD6F21">
      <w:pPr>
        <w:rPr>
          <w:rFonts w:ascii="ＭＳ 明朝" w:hAnsi="ＭＳ 明朝"/>
          <w:szCs w:val="24"/>
        </w:rPr>
      </w:pPr>
    </w:p>
    <w:p w14:paraId="6142108B" w14:textId="77777777" w:rsidR="002229D1" w:rsidRPr="00A90CA8" w:rsidRDefault="00C311FF" w:rsidP="002229D1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4075D7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4075D7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2229D1" w:rsidRPr="002229D1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2229D1" w:rsidRPr="002229D1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2229D1" w:rsidRPr="002229D1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2229D1">
        <w:rPr>
          <w:rFonts w:ascii="ＭＳ 明朝" w:hAnsi="ＭＳ 明朝" w:hint="eastAsia"/>
          <w:szCs w:val="24"/>
          <w:u w:val="single"/>
        </w:rPr>
        <w:t xml:space="preserve">　</w:t>
      </w:r>
      <w:r w:rsidR="002229D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2229D1">
        <w:rPr>
          <w:rFonts w:ascii="ＭＳ 明朝" w:hAnsi="ＭＳ 明朝" w:hint="eastAsia"/>
          <w:szCs w:val="24"/>
          <w:u w:val="single"/>
        </w:rPr>
        <w:t xml:space="preserve">　</w:t>
      </w:r>
      <w:r w:rsidR="002229D1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3E819E1B" w14:textId="77777777" w:rsidR="002229D1" w:rsidRPr="00126D94" w:rsidRDefault="002229D1" w:rsidP="002229D1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4075D7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4075D7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4075D7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229D1"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0D9B4415" w14:textId="77777777" w:rsidR="002229D1" w:rsidRPr="00A90CA8" w:rsidRDefault="002229D1" w:rsidP="002229D1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4075D7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4075D7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4075D7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188F9E0B" w14:textId="77777777" w:rsidR="00FD6F21" w:rsidRPr="002229D1" w:rsidRDefault="00FD6F21" w:rsidP="00FD6F21">
      <w:pPr>
        <w:rPr>
          <w:rFonts w:ascii="ＭＳ 明朝" w:hAnsi="ＭＳ 明朝"/>
          <w:szCs w:val="24"/>
          <w:u w:val="single"/>
        </w:rPr>
      </w:pPr>
    </w:p>
    <w:p w14:paraId="58AEB940" w14:textId="77777777" w:rsidR="002229D1" w:rsidRPr="002229D1" w:rsidRDefault="002229D1" w:rsidP="002229D1">
      <w:pPr>
        <w:jc w:val="left"/>
        <w:rPr>
          <w:rFonts w:ascii="ＭＳ 明朝" w:hAnsi="ＭＳ 明朝"/>
          <w:szCs w:val="24"/>
          <w:u w:val="single" w:color="000000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2229D1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4205C15D" w14:textId="62602F44" w:rsidR="00FD6F21" w:rsidRDefault="002229D1" w:rsidP="002229D1">
      <w:pPr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B56C8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  <w:r w:rsidR="00B65BC3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71D7E2F3" w14:textId="77777777" w:rsidR="002229D1" w:rsidRPr="004075D7" w:rsidRDefault="002229D1" w:rsidP="002229D1">
      <w:pPr>
        <w:rPr>
          <w:rFonts w:ascii="ＭＳ 明朝" w:hAnsi="ＭＳ 明朝"/>
          <w:szCs w:val="24"/>
        </w:rPr>
      </w:pPr>
    </w:p>
    <w:p w14:paraId="022A8023" w14:textId="2ACD8F99" w:rsidR="002229D1" w:rsidRDefault="00FD6F21" w:rsidP="004075D7">
      <w:pPr>
        <w:wordWrap w:val="0"/>
        <w:jc w:val="right"/>
        <w:rPr>
          <w:rFonts w:ascii="ＭＳ 明朝" w:hAnsi="ＭＳ 明朝"/>
          <w:color w:val="E7E6E6"/>
          <w:szCs w:val="24"/>
          <w:u w:val="single" w:color="000000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2229D1" w:rsidRPr="004075D7">
        <w:rPr>
          <w:rFonts w:ascii="ＭＳ 明朝" w:hAnsi="ＭＳ 明朝" w:hint="eastAsia"/>
          <w:spacing w:val="836"/>
          <w:kern w:val="0"/>
          <w:szCs w:val="24"/>
          <w:fitText w:val="2151" w:id="-950745600"/>
        </w:rPr>
        <w:t>被</w:t>
      </w:r>
      <w:r w:rsidR="002229D1" w:rsidRPr="004075D7">
        <w:rPr>
          <w:rFonts w:ascii="ＭＳ 明朝" w:hAnsi="ＭＳ 明朝" w:hint="eastAsia"/>
          <w:kern w:val="0"/>
          <w:szCs w:val="24"/>
          <w:fitText w:val="2151" w:id="-950745600"/>
        </w:rPr>
        <w:t>告</w:t>
      </w:r>
      <w:r w:rsidR="002229D1">
        <w:rPr>
          <w:rFonts w:ascii="ＭＳ 明朝" w:hAnsi="ＭＳ 明朝" w:hint="eastAsia"/>
          <w:szCs w:val="24"/>
          <w:u w:val="single"/>
        </w:rPr>
        <w:t xml:space="preserve">　　　　　</w:t>
      </w:r>
      <w:r w:rsidR="004075D7">
        <w:rPr>
          <w:rFonts w:ascii="ＭＳ 明朝" w:hAnsi="ＭＳ 明朝" w:hint="eastAsia"/>
          <w:szCs w:val="24"/>
          <w:u w:val="single"/>
        </w:rPr>
        <w:t xml:space="preserve">　　　　</w:t>
      </w:r>
      <w:r w:rsidR="004075D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  <w:r w:rsidR="002229D1" w:rsidRPr="002229D1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2B0AB960" w14:textId="79886B72" w:rsidR="007206C4" w:rsidRDefault="007206C4" w:rsidP="00665586">
      <w:pPr>
        <w:jc w:val="right"/>
        <w:rPr>
          <w:rFonts w:ascii="ＭＳ 明朝" w:hAnsi="ＭＳ 明朝"/>
          <w:color w:val="E7E6E6"/>
          <w:szCs w:val="24"/>
          <w:u w:val="single" w:color="000000"/>
        </w:rPr>
      </w:pPr>
    </w:p>
    <w:p w14:paraId="280E5D32" w14:textId="77777777" w:rsidR="007206C4" w:rsidRPr="002229D1" w:rsidRDefault="007206C4" w:rsidP="007206C4">
      <w:pPr>
        <w:jc w:val="left"/>
        <w:rPr>
          <w:rFonts w:ascii="ＭＳ 明朝" w:hAnsi="ＭＳ 明朝"/>
          <w:szCs w:val="24"/>
          <w:u w:val="single" w:color="000000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2229D1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4A1A14F0" w14:textId="36E1B2C9" w:rsidR="007206C4" w:rsidRDefault="007206C4" w:rsidP="007206C4">
      <w:pPr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  <w:r w:rsidR="00B56C8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B65BC3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65A229DB" w14:textId="77777777" w:rsidR="007206C4" w:rsidRPr="004075D7" w:rsidRDefault="007206C4" w:rsidP="007206C4">
      <w:pPr>
        <w:rPr>
          <w:rFonts w:ascii="ＭＳ 明朝" w:hAnsi="ＭＳ 明朝"/>
          <w:szCs w:val="24"/>
        </w:rPr>
      </w:pPr>
    </w:p>
    <w:p w14:paraId="192C9B44" w14:textId="77777777" w:rsidR="007206C4" w:rsidRDefault="007206C4" w:rsidP="007206C4">
      <w:pPr>
        <w:wordWrap w:val="0"/>
        <w:jc w:val="right"/>
        <w:rPr>
          <w:rFonts w:ascii="ＭＳ 明朝" w:hAnsi="ＭＳ 明朝"/>
          <w:color w:val="E7E6E6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Pr="007206C4">
        <w:rPr>
          <w:rFonts w:ascii="ＭＳ 明朝" w:hAnsi="ＭＳ 明朝" w:hint="eastAsia"/>
          <w:spacing w:val="836"/>
          <w:kern w:val="0"/>
          <w:szCs w:val="24"/>
          <w:fitText w:val="2151" w:id="-777295360"/>
        </w:rPr>
        <w:t>被</w:t>
      </w:r>
      <w:r w:rsidRPr="007206C4">
        <w:rPr>
          <w:rFonts w:ascii="ＭＳ 明朝" w:hAnsi="ＭＳ 明朝" w:hint="eastAsia"/>
          <w:kern w:val="0"/>
          <w:szCs w:val="24"/>
          <w:fitText w:val="2151" w:id="-777295360"/>
        </w:rPr>
        <w:t>告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  <w:r w:rsidRPr="002229D1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018F0076" w14:textId="77777777" w:rsidR="007206C4" w:rsidRPr="007206C4" w:rsidRDefault="007206C4" w:rsidP="00665586">
      <w:pPr>
        <w:jc w:val="right"/>
        <w:rPr>
          <w:rFonts w:ascii="ＭＳ 明朝" w:hAnsi="ＭＳ 明朝"/>
          <w:color w:val="E7E6E6"/>
          <w:szCs w:val="24"/>
          <w:u w:val="single"/>
        </w:rPr>
      </w:pPr>
    </w:p>
    <w:p w14:paraId="33827BEF" w14:textId="77777777" w:rsidR="004075D7" w:rsidRPr="002229D1" w:rsidRDefault="004075D7" w:rsidP="004075D7">
      <w:pPr>
        <w:jc w:val="right"/>
        <w:rPr>
          <w:rFonts w:ascii="ＭＳ 明朝" w:hAnsi="ＭＳ 明朝"/>
          <w:color w:val="E7E6E6"/>
          <w:szCs w:val="24"/>
          <w:u w:val="single"/>
        </w:rPr>
      </w:pPr>
    </w:p>
    <w:p w14:paraId="2FD942AA" w14:textId="77777777" w:rsidR="00FD6F21" w:rsidRPr="002229D1" w:rsidRDefault="00FD6F21" w:rsidP="002229D1">
      <w:pPr>
        <w:wordWrap w:val="0"/>
        <w:jc w:val="right"/>
        <w:rPr>
          <w:rFonts w:ascii="ＭＳ 明朝" w:hAnsi="ＭＳ 明朝"/>
          <w:szCs w:val="24"/>
          <w:u w:val="single"/>
        </w:rPr>
      </w:pPr>
    </w:p>
    <w:p w14:paraId="3CDF3F23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0338D965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36F8B6B5" w14:textId="77777777" w:rsidR="00271640" w:rsidRPr="00271640" w:rsidRDefault="00271640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契約書　　　　　□内容証明郵便　　　□　配達証明書</w:t>
      </w:r>
    </w:p>
    <w:p w14:paraId="7E860E60" w14:textId="09ED32BD" w:rsidR="00895993" w:rsidRDefault="00451D15" w:rsidP="00DE40B8">
      <w:pPr>
        <w:rPr>
          <w:rFonts w:ascii="ＭＳ 明朝" w:hAnsi="ＭＳ 明朝"/>
          <w:szCs w:val="24"/>
        </w:rPr>
      </w:pPr>
      <w:r w:rsidRPr="00271640">
        <w:rPr>
          <w:rFonts w:ascii="ＭＳ 明朝" w:hAnsi="ＭＳ 明朝" w:hint="eastAsia"/>
          <w:szCs w:val="24"/>
        </w:rPr>
        <w:t xml:space="preserve">　</w:t>
      </w:r>
      <w:r w:rsidR="00271640" w:rsidRPr="00271640">
        <w:rPr>
          <w:rFonts w:ascii="ＭＳ 明朝" w:hAnsi="ＭＳ 明朝" w:hint="eastAsia"/>
          <w:szCs w:val="24"/>
        </w:rPr>
        <w:t>□　固定資産課税台帳登録事項証明書</w:t>
      </w:r>
      <w:r w:rsidR="00271640">
        <w:rPr>
          <w:rFonts w:ascii="ＭＳ 明朝" w:hAnsi="ＭＳ 明朝" w:hint="eastAsia"/>
          <w:szCs w:val="24"/>
        </w:rPr>
        <w:t xml:space="preserve">　</w:t>
      </w:r>
      <w:r w:rsidR="00271640" w:rsidRPr="00271640">
        <w:rPr>
          <w:rFonts w:ascii="ＭＳ 明朝" w:hAnsi="ＭＳ 明朝" w:hint="eastAsia"/>
          <w:szCs w:val="24"/>
        </w:rPr>
        <w:t xml:space="preserve">　　□　登記事項証明書（</w:t>
      </w:r>
      <w:r w:rsidR="00314D24">
        <w:rPr>
          <w:rFonts w:ascii="ＭＳ 明朝" w:hAnsi="ＭＳ 明朝" w:hint="eastAsia"/>
          <w:szCs w:val="24"/>
        </w:rPr>
        <w:t>不動産</w:t>
      </w:r>
      <w:r w:rsidR="00271640" w:rsidRPr="00271640">
        <w:rPr>
          <w:rFonts w:ascii="ＭＳ 明朝" w:hAnsi="ＭＳ 明朝" w:hint="eastAsia"/>
          <w:szCs w:val="24"/>
        </w:rPr>
        <w:t>登記簿謄本）</w:t>
      </w:r>
    </w:p>
    <w:p w14:paraId="77E27ACC" w14:textId="77777777" w:rsidR="00271640" w:rsidRPr="00271640" w:rsidRDefault="00271640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□</w:t>
      </w:r>
    </w:p>
    <w:p w14:paraId="468DE31D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4C4EA4E1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00182150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38C297CF" w14:textId="6C3550D5" w:rsidR="005A2DB7" w:rsidRPr="00271640" w:rsidRDefault="00DE40B8" w:rsidP="005A2DB7">
      <w:r w:rsidRPr="00271640">
        <w:rPr>
          <w:rFonts w:ascii="ＭＳ 明朝" w:hAnsi="ＭＳ 明朝" w:hint="eastAsia"/>
          <w:szCs w:val="24"/>
        </w:rPr>
        <w:t xml:space="preserve">１　</w:t>
      </w:r>
      <w:r w:rsidR="005A2DB7" w:rsidRPr="00271640">
        <w:rPr>
          <w:rFonts w:hint="eastAsia"/>
        </w:rPr>
        <w:t>被告</w:t>
      </w:r>
      <w:r w:rsidR="00314D24" w:rsidRPr="00314D24">
        <w:rPr>
          <w:rFonts w:hint="eastAsia"/>
        </w:rPr>
        <w:t>【□ら／</w:t>
      </w:r>
      <w:r w:rsidR="005F6FE8">
        <w:rPr>
          <w:rFonts w:hint="eastAsia"/>
        </w:rPr>
        <w:t>□</w:t>
      </w:r>
      <w:r w:rsidR="00314D24" w:rsidRPr="00314D24">
        <w:rPr>
          <w:rFonts w:hint="eastAsia"/>
        </w:rPr>
        <w:t xml:space="preserve">　　　　　】</w:t>
      </w:r>
      <w:r w:rsidR="005A2DB7" w:rsidRPr="00271640">
        <w:rPr>
          <w:rFonts w:hint="eastAsia"/>
        </w:rPr>
        <w:t>は、原告に対し、</w:t>
      </w:r>
      <w:r w:rsidR="007206C4">
        <w:rPr>
          <w:rFonts w:hint="eastAsia"/>
        </w:rPr>
        <w:t>【□連帯して</w:t>
      </w:r>
      <w:r w:rsidR="00D62A5F">
        <w:rPr>
          <w:rFonts w:hint="eastAsia"/>
        </w:rPr>
        <w:t>、</w:t>
      </w:r>
      <w:r w:rsidR="007206C4">
        <w:rPr>
          <w:rFonts w:hint="eastAsia"/>
        </w:rPr>
        <w:t>】</w:t>
      </w:r>
      <w:r w:rsidR="005A2DB7" w:rsidRPr="00271640">
        <w:rPr>
          <w:rFonts w:hint="eastAsia"/>
        </w:rPr>
        <w:t>次の金員を支払え。</w:t>
      </w:r>
    </w:p>
    <w:p w14:paraId="1C46BE50" w14:textId="50D56987" w:rsidR="005A2DB7" w:rsidRPr="00271640" w:rsidRDefault="005A2DB7" w:rsidP="005A2DB7">
      <w:pPr>
        <w:ind w:firstLineChars="100" w:firstLine="239"/>
      </w:pPr>
      <w:r w:rsidRPr="00271640">
        <w:rPr>
          <w:rFonts w:hint="eastAsia"/>
        </w:rPr>
        <w:t xml:space="preserve">□　金　</w:t>
      </w:r>
      <w:r w:rsidR="00D1602B">
        <w:rPr>
          <w:rFonts w:hint="eastAsia"/>
        </w:rPr>
        <w:t xml:space="preserve">　</w:t>
      </w:r>
      <w:r w:rsidR="004075D7">
        <w:rPr>
          <w:rFonts w:hint="eastAsia"/>
          <w:color w:val="E7E6E6"/>
        </w:rPr>
        <w:t xml:space="preserve">　　　　　</w:t>
      </w:r>
      <w:r w:rsidRPr="00271640">
        <w:rPr>
          <w:rFonts w:hint="eastAsia"/>
        </w:rPr>
        <w:t>円</w:t>
      </w:r>
    </w:p>
    <w:p w14:paraId="60FFC991" w14:textId="77777777" w:rsidR="005A2DB7" w:rsidRPr="00271640" w:rsidRDefault="005A2DB7" w:rsidP="005A2DB7"/>
    <w:p w14:paraId="2D4B8B32" w14:textId="77777777" w:rsidR="00B56C8C" w:rsidRDefault="005A2DB7" w:rsidP="005A2DB7">
      <w:pPr>
        <w:ind w:left="478" w:hangingChars="200" w:hanging="478"/>
      </w:pPr>
      <w:r w:rsidRPr="00271640">
        <w:rPr>
          <w:rFonts w:hint="eastAsia"/>
        </w:rPr>
        <w:t xml:space="preserve">　□【</w:t>
      </w:r>
      <w:r w:rsidR="004075D7">
        <w:rPr>
          <w:rFonts w:hint="eastAsia"/>
        </w:rPr>
        <w:t>□</w:t>
      </w:r>
      <w:r w:rsidRPr="00271640">
        <w:rPr>
          <w:rFonts w:hint="eastAsia"/>
        </w:rPr>
        <w:t>上記の金額／</w:t>
      </w:r>
      <w:r w:rsidR="004075D7">
        <w:rPr>
          <w:rFonts w:hint="eastAsia"/>
        </w:rPr>
        <w:t>□</w:t>
      </w:r>
      <w:r w:rsidRPr="00271640">
        <w:rPr>
          <w:rFonts w:hint="eastAsia"/>
        </w:rPr>
        <w:t xml:space="preserve">上記の金額のうち金　</w:t>
      </w:r>
      <w:r w:rsidR="004075D7">
        <w:rPr>
          <w:rFonts w:hint="eastAsia"/>
          <w:color w:val="E7E6E6"/>
        </w:rPr>
        <w:t xml:space="preserve">　　　　　</w:t>
      </w:r>
      <w:r w:rsidRPr="00271640">
        <w:rPr>
          <w:rFonts w:hint="eastAsia"/>
        </w:rPr>
        <w:t>円】に対する【</w:t>
      </w:r>
      <w:r w:rsidR="004075D7">
        <w:rPr>
          <w:rFonts w:hint="eastAsia"/>
        </w:rPr>
        <w:t>□</w:t>
      </w:r>
      <w:r w:rsidR="00271640">
        <w:rPr>
          <w:rFonts w:hint="eastAsia"/>
        </w:rPr>
        <w:t>令和</w:t>
      </w:r>
      <w:r w:rsidR="004075D7"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年</w:t>
      </w:r>
    </w:p>
    <w:p w14:paraId="4FE4BCF5" w14:textId="743195C5" w:rsidR="00BA6C27" w:rsidRPr="00271640" w:rsidRDefault="004075D7" w:rsidP="00B07CA7">
      <w:pPr>
        <w:ind w:leftChars="200" w:left="478"/>
      </w:pPr>
      <w:r>
        <w:rPr>
          <w:rFonts w:hint="eastAsia"/>
          <w:color w:val="E7E6E6"/>
        </w:rPr>
        <w:t xml:space="preserve">　　</w:t>
      </w:r>
      <w:r w:rsidR="005A2DB7" w:rsidRPr="00271640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 w:rsidR="005A2DB7" w:rsidRPr="00271640">
        <w:rPr>
          <w:rFonts w:hint="eastAsia"/>
        </w:rPr>
        <w:t>日／</w:t>
      </w:r>
      <w:r>
        <w:rPr>
          <w:rFonts w:hint="eastAsia"/>
        </w:rPr>
        <w:t>□</w:t>
      </w:r>
      <w:r w:rsidR="005A2DB7" w:rsidRPr="00271640">
        <w:rPr>
          <w:rFonts w:hint="eastAsia"/>
        </w:rPr>
        <w:t>本訴状送達の日の翌日】から支払済みまで年</w:t>
      </w:r>
      <w:r>
        <w:rPr>
          <w:rFonts w:hint="eastAsia"/>
          <w:color w:val="E7E6E6"/>
        </w:rPr>
        <w:t xml:space="preserve">　　</w:t>
      </w:r>
      <w:r w:rsidR="005A2DB7" w:rsidRPr="00271640">
        <w:rPr>
          <w:rFonts w:hint="eastAsia"/>
        </w:rPr>
        <w:t>％の割合による金員</w:t>
      </w:r>
    </w:p>
    <w:p w14:paraId="1531D175" w14:textId="77777777" w:rsidR="00BA6C27" w:rsidRPr="00271640" w:rsidRDefault="00BA6C27" w:rsidP="00DE40B8">
      <w:pPr>
        <w:rPr>
          <w:rFonts w:ascii="ＭＳ 明朝" w:hAnsi="ＭＳ 明朝"/>
          <w:szCs w:val="24"/>
        </w:rPr>
      </w:pPr>
    </w:p>
    <w:p w14:paraId="333D2FCD" w14:textId="546ADE0F" w:rsidR="00DE40B8" w:rsidRPr="00A90CA8" w:rsidRDefault="00BA6C27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訴訟費用は、</w:t>
      </w:r>
      <w:r w:rsidR="00DE40B8" w:rsidRPr="00A90CA8">
        <w:rPr>
          <w:rFonts w:ascii="ＭＳ 明朝" w:hAnsi="ＭＳ 明朝" w:hint="eastAsia"/>
          <w:szCs w:val="24"/>
        </w:rPr>
        <w:t>被告</w:t>
      </w:r>
      <w:r w:rsidR="00314D24" w:rsidRPr="00314D24">
        <w:rPr>
          <w:rFonts w:ascii="ＭＳ 明朝" w:hAnsi="ＭＳ 明朝" w:hint="eastAsia"/>
          <w:szCs w:val="24"/>
        </w:rPr>
        <w:t>【□ら／</w:t>
      </w:r>
      <w:r w:rsidR="005F6FE8">
        <w:rPr>
          <w:rFonts w:ascii="ＭＳ 明朝" w:hAnsi="ＭＳ 明朝" w:hint="eastAsia"/>
          <w:szCs w:val="24"/>
        </w:rPr>
        <w:t>□</w:t>
      </w:r>
      <w:r w:rsidR="00314D24" w:rsidRPr="00314D24">
        <w:rPr>
          <w:rFonts w:ascii="ＭＳ 明朝" w:hAnsi="ＭＳ 明朝" w:hint="eastAsia"/>
          <w:szCs w:val="24"/>
        </w:rPr>
        <w:t xml:space="preserve">　　　　　】</w:t>
      </w:r>
      <w:r w:rsidR="00DE40B8" w:rsidRPr="00A90CA8">
        <w:rPr>
          <w:rFonts w:ascii="ＭＳ 明朝" w:hAnsi="ＭＳ 明朝" w:hint="eastAsia"/>
          <w:szCs w:val="24"/>
        </w:rPr>
        <w:t>の負担とする。</w:t>
      </w:r>
    </w:p>
    <w:p w14:paraId="4D5F8B16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6567ACFF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5564A2F4" w14:textId="031DDF10" w:rsidR="000F3E05" w:rsidRPr="00A90CA8" w:rsidRDefault="002A260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314D24">
        <w:rPr>
          <w:rFonts w:ascii="ＭＳ 明朝" w:hAnsi="ＭＳ 明朝" w:hint="eastAsia"/>
          <w:szCs w:val="24"/>
        </w:rPr>
        <w:t>【</w:t>
      </w:r>
      <w:r w:rsidR="0070324E">
        <w:rPr>
          <w:rFonts w:ascii="ＭＳ 明朝" w:hAnsi="ＭＳ 明朝" w:hint="eastAsia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及び仮執行の宣言</w:t>
      </w:r>
      <w:r w:rsidR="00314D24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 xml:space="preserve">　を求める。</w:t>
      </w:r>
    </w:p>
    <w:p w14:paraId="10CC4F33" w14:textId="77777777" w:rsidR="00DE40B8" w:rsidRPr="00785004" w:rsidRDefault="00E948E3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原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因</w:t>
      </w:r>
    </w:p>
    <w:p w14:paraId="090701DE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6CDF46CF" w14:textId="22D5C7D5" w:rsidR="005A2DB7" w:rsidRPr="00271640" w:rsidRDefault="005A2DB7" w:rsidP="005A2DB7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Pr="00271640">
        <w:rPr>
          <w:rFonts w:hint="eastAsia"/>
        </w:rPr>
        <w:t xml:space="preserve">　原告は、被告</w:t>
      </w:r>
      <w:r w:rsidR="00314D24" w:rsidRPr="00314D24">
        <w:rPr>
          <w:rFonts w:hint="eastAsia"/>
        </w:rPr>
        <w:t>【□ら／</w:t>
      </w:r>
      <w:r w:rsidR="005F6FE8">
        <w:rPr>
          <w:rFonts w:hint="eastAsia"/>
        </w:rPr>
        <w:t>□</w:t>
      </w:r>
      <w:r w:rsidR="00314D24" w:rsidRPr="00314D24">
        <w:rPr>
          <w:rFonts w:hint="eastAsia"/>
        </w:rPr>
        <w:t xml:space="preserve">　　　　　】</w:t>
      </w:r>
      <w:r w:rsidRPr="00271640">
        <w:rPr>
          <w:rFonts w:hint="eastAsia"/>
        </w:rPr>
        <w:t>に対し、</w:t>
      </w:r>
      <w:r w:rsidR="00CC78E4" w:rsidRPr="00B843EA">
        <w:rPr>
          <w:rFonts w:hint="eastAsia"/>
        </w:rPr>
        <w:t>別紙物件目録記載の</w:t>
      </w:r>
      <w:r w:rsidR="00CC78E4">
        <w:rPr>
          <w:rFonts w:hint="eastAsia"/>
        </w:rPr>
        <w:t>【□</w:t>
      </w:r>
      <w:r w:rsidR="00CC78E4" w:rsidRPr="00B843EA">
        <w:rPr>
          <w:rFonts w:hint="eastAsia"/>
        </w:rPr>
        <w:t>建物（以下「本件建物」という。）</w:t>
      </w:r>
      <w:r w:rsidR="00CC78E4">
        <w:rPr>
          <w:rFonts w:hint="eastAsia"/>
        </w:rPr>
        <w:t>／□土地（以下「本件土地」という。）】</w:t>
      </w:r>
      <w:r w:rsidRPr="00271640">
        <w:rPr>
          <w:rFonts w:hint="eastAsia"/>
        </w:rPr>
        <w:t>を、以下のとおり賃貸し、これを引き渡した。</w:t>
      </w:r>
    </w:p>
    <w:p w14:paraId="4CAC76FF" w14:textId="4B58F8C1" w:rsidR="005A2DB7" w:rsidRDefault="00686581" w:rsidP="00353694">
      <w:pPr>
        <w:tabs>
          <w:tab w:val="left" w:pos="1200"/>
        </w:tabs>
      </w:pPr>
      <w:r>
        <w:rPr>
          <w:rFonts w:hint="eastAsia"/>
        </w:rPr>
        <w:t>（１）</w:t>
      </w:r>
      <w:r w:rsidR="005A2DB7" w:rsidRPr="00271640">
        <w:rPr>
          <w:rFonts w:hint="eastAsia"/>
        </w:rPr>
        <w:t>契</w:t>
      </w:r>
      <w:r w:rsidR="005A2DB7" w:rsidRPr="00271640">
        <w:t xml:space="preserve"> </w:t>
      </w:r>
      <w:r w:rsidR="005A2DB7" w:rsidRPr="00271640">
        <w:rPr>
          <w:rFonts w:hint="eastAsia"/>
        </w:rPr>
        <w:t>約</w:t>
      </w:r>
      <w:r w:rsidR="005A2DB7" w:rsidRPr="00271640">
        <w:t xml:space="preserve"> </w:t>
      </w:r>
      <w:r w:rsidR="005A2DB7" w:rsidRPr="00271640">
        <w:rPr>
          <w:rFonts w:hint="eastAsia"/>
        </w:rPr>
        <w:t xml:space="preserve">日　</w:t>
      </w:r>
      <w:r w:rsidR="00826CE5">
        <w:rPr>
          <w:rFonts w:hint="eastAsia"/>
        </w:rPr>
        <w:t>【□平成／□</w:t>
      </w:r>
      <w:r w:rsidR="005A2DB7" w:rsidRPr="00271640">
        <w:rPr>
          <w:rFonts w:hint="eastAsia"/>
        </w:rPr>
        <w:t>令和</w:t>
      </w:r>
      <w:r w:rsidR="00826CE5">
        <w:rPr>
          <w:rFonts w:hint="eastAsia"/>
        </w:rPr>
        <w:t>】</w:t>
      </w:r>
      <w:r w:rsidR="004075D7">
        <w:rPr>
          <w:rFonts w:hint="eastAsia"/>
          <w:color w:val="E7E6E6"/>
        </w:rPr>
        <w:t xml:space="preserve">　　</w:t>
      </w:r>
      <w:r w:rsidR="005A2DB7" w:rsidRPr="00271640">
        <w:rPr>
          <w:rFonts w:hint="eastAsia"/>
        </w:rPr>
        <w:t>年</w:t>
      </w:r>
      <w:r w:rsidR="004075D7">
        <w:rPr>
          <w:rFonts w:hint="eastAsia"/>
          <w:color w:val="E7E6E6"/>
        </w:rPr>
        <w:t xml:space="preserve">　　</w:t>
      </w:r>
      <w:r w:rsidR="005A2DB7" w:rsidRPr="00271640">
        <w:rPr>
          <w:rFonts w:hint="eastAsia"/>
        </w:rPr>
        <w:t>月</w:t>
      </w:r>
      <w:r w:rsidR="004075D7">
        <w:rPr>
          <w:rFonts w:hint="eastAsia"/>
          <w:color w:val="E7E6E6"/>
        </w:rPr>
        <w:t xml:space="preserve">　　</w:t>
      </w:r>
      <w:r w:rsidR="005A2DB7" w:rsidRPr="00271640">
        <w:rPr>
          <w:rFonts w:hint="eastAsia"/>
        </w:rPr>
        <w:t>日</w:t>
      </w:r>
    </w:p>
    <w:p w14:paraId="6AC34D8B" w14:textId="77777777" w:rsidR="00BB306F" w:rsidRPr="00686581" w:rsidRDefault="00BB306F" w:rsidP="005A2DB7">
      <w:pPr>
        <w:tabs>
          <w:tab w:val="left" w:pos="1200"/>
        </w:tabs>
        <w:ind w:firstLineChars="100" w:firstLine="239"/>
      </w:pPr>
    </w:p>
    <w:p w14:paraId="3367F5FA" w14:textId="2F4BED9D" w:rsidR="00826CE5" w:rsidRDefault="00686581" w:rsidP="00353694">
      <w:pPr>
        <w:tabs>
          <w:tab w:val="left" w:pos="1200"/>
        </w:tabs>
        <w:rPr>
          <w:color w:val="E7E6E6"/>
        </w:rPr>
      </w:pPr>
      <w:r>
        <w:rPr>
          <w:rFonts w:hint="eastAsia"/>
        </w:rPr>
        <w:t>（２）</w:t>
      </w:r>
      <w:r w:rsidR="005A2DB7" w:rsidRPr="00271640">
        <w:rPr>
          <w:rFonts w:hint="eastAsia"/>
        </w:rPr>
        <w:t xml:space="preserve">賃貸物件　</w:t>
      </w:r>
      <w:r w:rsidR="00CC78E4">
        <w:rPr>
          <w:rFonts w:hint="eastAsia"/>
        </w:rPr>
        <w:t>別紙物件目録記載のとおり</w:t>
      </w:r>
    </w:p>
    <w:p w14:paraId="247DEE5F" w14:textId="1171D9C1" w:rsidR="005A2DB7" w:rsidRPr="00686581" w:rsidRDefault="005A2DB7" w:rsidP="005A2DB7">
      <w:pPr>
        <w:tabs>
          <w:tab w:val="left" w:pos="1200"/>
        </w:tabs>
      </w:pPr>
    </w:p>
    <w:p w14:paraId="0DC28B25" w14:textId="0EE77049" w:rsidR="00826CE5" w:rsidRDefault="00686581" w:rsidP="00353694">
      <w:pPr>
        <w:tabs>
          <w:tab w:val="left" w:pos="1200"/>
        </w:tabs>
      </w:pPr>
      <w:r>
        <w:rPr>
          <w:rFonts w:hint="eastAsia"/>
        </w:rPr>
        <w:t>（３）</w:t>
      </w:r>
      <w:r w:rsidR="005A2DB7" w:rsidRPr="00271640">
        <w:rPr>
          <w:rFonts w:hint="eastAsia"/>
        </w:rPr>
        <w:t xml:space="preserve">賃貸期間　</w:t>
      </w:r>
      <w:r w:rsidR="004075D7">
        <w:rPr>
          <w:rFonts w:hint="eastAsia"/>
        </w:rPr>
        <w:t>□</w:t>
      </w:r>
      <w:r w:rsidR="004075D7">
        <w:rPr>
          <w:rFonts w:hint="eastAsia"/>
          <w:color w:val="E7E6E6"/>
        </w:rPr>
        <w:t xml:space="preserve">　　　</w:t>
      </w:r>
      <w:r w:rsidR="005A2DB7" w:rsidRPr="00271640">
        <w:rPr>
          <w:rFonts w:hint="eastAsia"/>
        </w:rPr>
        <w:t>年</w:t>
      </w:r>
    </w:p>
    <w:p w14:paraId="209D5796" w14:textId="77777777" w:rsidR="00826CE5" w:rsidRDefault="00826CE5" w:rsidP="005A2DB7">
      <w:pPr>
        <w:tabs>
          <w:tab w:val="left" w:pos="1200"/>
        </w:tabs>
        <w:ind w:firstLineChars="100" w:firstLine="239"/>
      </w:pPr>
      <w:r>
        <w:rPr>
          <w:rFonts w:hint="eastAsia"/>
        </w:rPr>
        <w:t xml:space="preserve">　　　　　　　□【□平成／□令和】　　年　　月　　日から</w:t>
      </w:r>
    </w:p>
    <w:p w14:paraId="71603FC2" w14:textId="36652F52" w:rsidR="00826CE5" w:rsidRDefault="00826CE5" w:rsidP="00665586">
      <w:pPr>
        <w:tabs>
          <w:tab w:val="left" w:pos="1200"/>
        </w:tabs>
        <w:ind w:firstLineChars="900" w:firstLine="2151"/>
      </w:pPr>
      <w:r>
        <w:rPr>
          <w:rFonts w:hint="eastAsia"/>
        </w:rPr>
        <w:t>【□平成／□令和】　　年　　月　　日まで</w:t>
      </w:r>
    </w:p>
    <w:p w14:paraId="130B8F24" w14:textId="4F35025A" w:rsidR="00BB306F" w:rsidRDefault="004075D7" w:rsidP="00665586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="005A2DB7" w:rsidRPr="00271640">
        <w:rPr>
          <w:rFonts w:hint="eastAsia"/>
        </w:rPr>
        <w:t>定めなし</w:t>
      </w:r>
    </w:p>
    <w:p w14:paraId="0E2E683D" w14:textId="3FA81960" w:rsidR="005A2DB7" w:rsidRPr="00271640" w:rsidRDefault="005A2DB7" w:rsidP="00665586">
      <w:pPr>
        <w:tabs>
          <w:tab w:val="left" w:pos="1200"/>
        </w:tabs>
        <w:ind w:firstLineChars="800" w:firstLine="1912"/>
      </w:pPr>
    </w:p>
    <w:p w14:paraId="20BD5319" w14:textId="5FCB6899" w:rsidR="009F5E2A" w:rsidRDefault="00686581" w:rsidP="00353694">
      <w:pPr>
        <w:tabs>
          <w:tab w:val="left" w:pos="1200"/>
        </w:tabs>
      </w:pPr>
      <w:r>
        <w:rPr>
          <w:rFonts w:hint="eastAsia"/>
        </w:rPr>
        <w:t>（４）</w:t>
      </w:r>
      <w:r w:rsidR="005A2DB7" w:rsidRPr="00271640">
        <w:rPr>
          <w:rFonts w:hint="eastAsia"/>
        </w:rPr>
        <w:t>賃</w:t>
      </w:r>
      <w:r w:rsidR="004170AF">
        <w:rPr>
          <w:rFonts w:hint="eastAsia"/>
        </w:rPr>
        <w:t xml:space="preserve"> </w:t>
      </w:r>
      <w:r w:rsidR="009D0A7B">
        <w:t xml:space="preserve">   </w:t>
      </w:r>
      <w:r w:rsidR="005A2DB7" w:rsidRPr="00271640">
        <w:rPr>
          <w:rFonts w:hint="eastAsia"/>
        </w:rPr>
        <w:t>料　１か月金</w:t>
      </w:r>
      <w:r w:rsidR="005A2DB7" w:rsidRPr="00271640">
        <w:t xml:space="preserve"> </w:t>
      </w:r>
      <w:r w:rsidR="004075D7">
        <w:rPr>
          <w:rFonts w:hint="eastAsia"/>
          <w:color w:val="E7E6E6"/>
        </w:rPr>
        <w:t xml:space="preserve">　　　</w:t>
      </w:r>
      <w:r w:rsidR="009D0A7B">
        <w:rPr>
          <w:rFonts w:hint="eastAsia"/>
          <w:color w:val="E7E6E6"/>
        </w:rPr>
        <w:t xml:space="preserve"> </w:t>
      </w:r>
      <w:r w:rsidR="00BB306F">
        <w:rPr>
          <w:rFonts w:hint="eastAsia"/>
          <w:color w:val="E7E6E6"/>
        </w:rPr>
        <w:t xml:space="preserve">　</w:t>
      </w:r>
      <w:r w:rsidR="009F5E2A">
        <w:rPr>
          <w:rFonts w:hint="eastAsia"/>
          <w:color w:val="E7E6E6"/>
        </w:rPr>
        <w:t xml:space="preserve">　</w:t>
      </w:r>
      <w:r w:rsidR="004075D7">
        <w:rPr>
          <w:rFonts w:hint="eastAsia"/>
          <w:color w:val="E7E6E6"/>
        </w:rPr>
        <w:t xml:space="preserve">　　</w:t>
      </w:r>
      <w:r w:rsidR="005A2DB7" w:rsidRPr="00271640">
        <w:rPr>
          <w:rFonts w:hint="eastAsia"/>
        </w:rPr>
        <w:t>円</w:t>
      </w:r>
    </w:p>
    <w:p w14:paraId="66F8614D" w14:textId="13DFC2BB" w:rsidR="007E3496" w:rsidRDefault="007E3496" w:rsidP="00665586">
      <w:pPr>
        <w:tabs>
          <w:tab w:val="left" w:pos="1200"/>
        </w:tabs>
        <w:ind w:firstLineChars="650" w:firstLine="1554"/>
      </w:pPr>
      <w:r w:rsidRPr="00B843EA">
        <w:rPr>
          <w:rFonts w:hint="eastAsia"/>
        </w:rPr>
        <w:t>（</w:t>
      </w:r>
      <w:r>
        <w:rPr>
          <w:rFonts w:hint="eastAsia"/>
        </w:rPr>
        <w:t>【□平成／□</w:t>
      </w:r>
      <w:r w:rsidRPr="00B843EA">
        <w:rPr>
          <w:rFonts w:hint="eastAsia"/>
        </w:rPr>
        <w:t>令和</w:t>
      </w:r>
      <w:r>
        <w:rPr>
          <w:rFonts w:hint="eastAsia"/>
        </w:rPr>
        <w:t>】</w:t>
      </w:r>
      <w:r>
        <w:rPr>
          <w:rFonts w:hint="eastAsia"/>
          <w:color w:val="E7E6E6" w:themeColor="background2"/>
        </w:rPr>
        <w:t xml:space="preserve">　　</w:t>
      </w:r>
      <w:r w:rsidRPr="00B843EA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B843EA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B843EA">
        <w:rPr>
          <w:rFonts w:hint="eastAsia"/>
        </w:rPr>
        <w:t>日から１か月金</w:t>
      </w:r>
      <w:r>
        <w:rPr>
          <w:rFonts w:hint="eastAsia"/>
          <w:color w:val="E7E6E6" w:themeColor="background2"/>
        </w:rPr>
        <w:t xml:space="preserve">　　　　　　　</w:t>
      </w:r>
      <w:r w:rsidRPr="00B843EA">
        <w:rPr>
          <w:rFonts w:hint="eastAsia"/>
        </w:rPr>
        <w:t>円）</w:t>
      </w:r>
    </w:p>
    <w:p w14:paraId="5AD66216" w14:textId="77777777" w:rsidR="00EB0D25" w:rsidRPr="00271640" w:rsidRDefault="00EB0D25" w:rsidP="005A2DB7">
      <w:pPr>
        <w:tabs>
          <w:tab w:val="left" w:pos="1200"/>
        </w:tabs>
        <w:ind w:firstLineChars="100" w:firstLine="239"/>
      </w:pPr>
    </w:p>
    <w:p w14:paraId="3967CB1A" w14:textId="1978ABBF" w:rsidR="005F6FE8" w:rsidRDefault="00686581" w:rsidP="00353694">
      <w:pPr>
        <w:tabs>
          <w:tab w:val="left" w:pos="1200"/>
        </w:tabs>
      </w:pPr>
      <w:r>
        <w:rPr>
          <w:rFonts w:hint="eastAsia"/>
        </w:rPr>
        <w:t>（５）</w:t>
      </w:r>
      <w:r w:rsidR="005A2DB7" w:rsidRPr="00271640">
        <w:rPr>
          <w:rFonts w:hint="eastAsia"/>
        </w:rPr>
        <w:t>支</w:t>
      </w:r>
      <w:r w:rsidR="005A2DB7" w:rsidRPr="00271640">
        <w:t xml:space="preserve"> </w:t>
      </w:r>
      <w:r w:rsidR="005A2DB7" w:rsidRPr="00271640">
        <w:rPr>
          <w:rFonts w:hint="eastAsia"/>
        </w:rPr>
        <w:t>払</w:t>
      </w:r>
      <w:r w:rsidR="005A2DB7" w:rsidRPr="00271640">
        <w:t xml:space="preserve"> </w:t>
      </w:r>
      <w:r w:rsidR="005A2DB7" w:rsidRPr="00271640">
        <w:rPr>
          <w:rFonts w:hint="eastAsia"/>
        </w:rPr>
        <w:t xml:space="preserve">日　</w:t>
      </w:r>
      <w:r w:rsidR="004075D7">
        <w:rPr>
          <w:rFonts w:hint="eastAsia"/>
        </w:rPr>
        <w:t>□</w:t>
      </w:r>
      <w:r w:rsidR="005A2DB7" w:rsidRPr="00271640">
        <w:rPr>
          <w:rFonts w:hint="eastAsia"/>
        </w:rPr>
        <w:t>毎月</w:t>
      </w:r>
      <w:r w:rsidR="004075D7">
        <w:rPr>
          <w:rFonts w:hint="eastAsia"/>
          <w:color w:val="E7E6E6"/>
        </w:rPr>
        <w:t xml:space="preserve">　　</w:t>
      </w:r>
      <w:r w:rsidR="005A2DB7" w:rsidRPr="00271640">
        <w:rPr>
          <w:rFonts w:hint="eastAsia"/>
        </w:rPr>
        <w:t>日（【</w:t>
      </w:r>
      <w:r w:rsidR="004075D7">
        <w:rPr>
          <w:rFonts w:hint="eastAsia"/>
        </w:rPr>
        <w:t>□</w:t>
      </w:r>
      <w:r w:rsidR="005A2DB7" w:rsidRPr="00271640">
        <w:rPr>
          <w:rFonts w:hint="eastAsia"/>
        </w:rPr>
        <w:t>当月</w:t>
      </w:r>
      <w:r w:rsidR="006428E4">
        <w:rPr>
          <w:rFonts w:hint="eastAsia"/>
        </w:rPr>
        <w:t>分</w:t>
      </w:r>
      <w:r w:rsidR="005A2DB7" w:rsidRPr="00271640">
        <w:rPr>
          <w:rFonts w:hint="eastAsia"/>
        </w:rPr>
        <w:t>／</w:t>
      </w:r>
      <w:r w:rsidR="004075D7">
        <w:rPr>
          <w:rFonts w:hint="eastAsia"/>
        </w:rPr>
        <w:t>□</w:t>
      </w:r>
      <w:r w:rsidR="005A2DB7" w:rsidRPr="00271640">
        <w:rPr>
          <w:rFonts w:hint="eastAsia"/>
        </w:rPr>
        <w:t>翌月</w:t>
      </w:r>
      <w:r w:rsidR="006428E4">
        <w:rPr>
          <w:rFonts w:hint="eastAsia"/>
        </w:rPr>
        <w:t>分</w:t>
      </w:r>
      <w:r w:rsidR="005A2DB7" w:rsidRPr="00271640">
        <w:rPr>
          <w:rFonts w:hint="eastAsia"/>
        </w:rPr>
        <w:t>】払い）</w:t>
      </w:r>
    </w:p>
    <w:p w14:paraId="2E91D23D" w14:textId="1BC57F3D" w:rsidR="005A2DB7" w:rsidRDefault="004075D7" w:rsidP="00F12D59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>
        <w:rPr>
          <w:rFonts w:hint="eastAsia"/>
          <w:color w:val="E7E6E6"/>
        </w:rPr>
        <w:t xml:space="preserve">　　　　　</w:t>
      </w:r>
    </w:p>
    <w:p w14:paraId="25EE5F37" w14:textId="4865BBEF" w:rsidR="00CC78E4" w:rsidRDefault="00CC78E4" w:rsidP="005A2DB7">
      <w:pPr>
        <w:tabs>
          <w:tab w:val="left" w:pos="1200"/>
        </w:tabs>
        <w:ind w:firstLineChars="100" w:firstLine="239"/>
      </w:pPr>
    </w:p>
    <w:p w14:paraId="38C6689A" w14:textId="45618305" w:rsidR="001F15A6" w:rsidRDefault="00686581" w:rsidP="00353694">
      <w:pPr>
        <w:tabs>
          <w:tab w:val="left" w:pos="1200"/>
        </w:tabs>
      </w:pPr>
      <w:r>
        <w:rPr>
          <w:rFonts w:hint="eastAsia"/>
        </w:rPr>
        <w:t>（６）</w:t>
      </w:r>
      <w:r w:rsidR="001F15A6">
        <w:rPr>
          <w:rFonts w:hint="eastAsia"/>
        </w:rPr>
        <w:t>書面による連帯保証</w:t>
      </w:r>
    </w:p>
    <w:p w14:paraId="383687B6" w14:textId="6328A66A" w:rsidR="005F6FE8" w:rsidRDefault="005F6FE8" w:rsidP="00353694">
      <w:pPr>
        <w:tabs>
          <w:tab w:val="left" w:pos="1200"/>
        </w:tabs>
        <w:ind w:firstLineChars="300" w:firstLine="717"/>
      </w:pPr>
      <w:r>
        <w:rPr>
          <w:rFonts w:hint="eastAsia"/>
        </w:rPr>
        <w:t>□あり</w:t>
      </w:r>
      <w:r w:rsidR="001F15A6">
        <w:rPr>
          <w:rFonts w:hint="eastAsia"/>
        </w:rPr>
        <w:t xml:space="preserve">　連帯保証人</w:t>
      </w:r>
      <w:r>
        <w:rPr>
          <w:rFonts w:hint="eastAsia"/>
        </w:rPr>
        <w:t>【（□被告　　　　　　　□　　　　　　　　）】</w:t>
      </w:r>
    </w:p>
    <w:p w14:paraId="1C2DC45F" w14:textId="6DFCF2A6" w:rsidR="00CC78E4" w:rsidRPr="00CC78E4" w:rsidRDefault="005F6FE8" w:rsidP="00353694">
      <w:pPr>
        <w:tabs>
          <w:tab w:val="left" w:pos="1200"/>
        </w:tabs>
        <w:ind w:firstLineChars="300" w:firstLine="717"/>
      </w:pPr>
      <w:r>
        <w:rPr>
          <w:rFonts w:hint="eastAsia"/>
        </w:rPr>
        <w:t>□なし</w:t>
      </w:r>
    </w:p>
    <w:p w14:paraId="22D336B9" w14:textId="77777777" w:rsidR="00CC78E4" w:rsidRPr="00CC78E4" w:rsidRDefault="00CC78E4" w:rsidP="00CC78E4">
      <w:pPr>
        <w:tabs>
          <w:tab w:val="left" w:pos="1200"/>
        </w:tabs>
        <w:ind w:firstLineChars="100" w:firstLine="239"/>
      </w:pPr>
    </w:p>
    <w:p w14:paraId="1BE71241" w14:textId="48EC3F57" w:rsidR="00CC78E4" w:rsidRPr="00CC78E4" w:rsidRDefault="00686581" w:rsidP="00353694">
      <w:pPr>
        <w:tabs>
          <w:tab w:val="left" w:pos="1200"/>
        </w:tabs>
      </w:pPr>
      <w:r>
        <w:rPr>
          <w:rFonts w:hint="eastAsia"/>
        </w:rPr>
        <w:t>（７）</w:t>
      </w:r>
      <w:r w:rsidR="00CC78E4" w:rsidRPr="00CC78E4">
        <w:rPr>
          <w:rFonts w:hint="eastAsia"/>
        </w:rPr>
        <w:t>特約</w:t>
      </w:r>
    </w:p>
    <w:p w14:paraId="01E79219" w14:textId="77777777" w:rsidR="00CC78E4" w:rsidRPr="00CC78E4" w:rsidRDefault="00CC78E4" w:rsidP="005A2DB7">
      <w:pPr>
        <w:tabs>
          <w:tab w:val="left" w:pos="1200"/>
        </w:tabs>
        <w:ind w:firstLineChars="100" w:firstLine="239"/>
      </w:pPr>
    </w:p>
    <w:p w14:paraId="2B3B47A0" w14:textId="77777777" w:rsidR="005A2DB7" w:rsidRPr="00271640" w:rsidRDefault="005A2DB7" w:rsidP="005A2DB7">
      <w:pPr>
        <w:tabs>
          <w:tab w:val="left" w:pos="1200"/>
        </w:tabs>
      </w:pPr>
    </w:p>
    <w:p w14:paraId="2B1E6E03" w14:textId="77777777" w:rsidR="00A56549" w:rsidRDefault="005A2DB7" w:rsidP="00A56549">
      <w:pPr>
        <w:tabs>
          <w:tab w:val="left" w:pos="1200"/>
        </w:tabs>
        <w:ind w:left="478" w:hangingChars="200" w:hanging="478"/>
      </w:pPr>
      <w:r w:rsidRPr="00271640">
        <w:rPr>
          <w:rFonts w:hint="eastAsia"/>
        </w:rPr>
        <w:t>２　被告</w:t>
      </w:r>
      <w:r w:rsidR="005F6FE8">
        <w:rPr>
          <w:rFonts w:hint="eastAsia"/>
        </w:rPr>
        <w:t>【□ら／□　　　　　】</w:t>
      </w:r>
      <w:r w:rsidRPr="00271640">
        <w:rPr>
          <w:rFonts w:hint="eastAsia"/>
        </w:rPr>
        <w:t>は、原告に対する令和</w:t>
      </w:r>
      <w:r w:rsidR="004075D7"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年</w:t>
      </w:r>
      <w:r w:rsidR="004075D7"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月分から令和</w:t>
      </w:r>
      <w:r w:rsidR="004075D7"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年</w:t>
      </w:r>
    </w:p>
    <w:p w14:paraId="3DE96769" w14:textId="77777777" w:rsidR="00A56549" w:rsidRDefault="004075D7" w:rsidP="00A56549">
      <w:pPr>
        <w:tabs>
          <w:tab w:val="left" w:pos="1200"/>
        </w:tabs>
        <w:ind w:leftChars="200" w:left="478"/>
      </w:pPr>
      <w:r>
        <w:rPr>
          <w:rFonts w:hint="eastAsia"/>
          <w:color w:val="E7E6E6"/>
        </w:rPr>
        <w:t xml:space="preserve">　　</w:t>
      </w:r>
      <w:r w:rsidR="005A2DB7" w:rsidRPr="00271640">
        <w:rPr>
          <w:rFonts w:hint="eastAsia"/>
        </w:rPr>
        <w:t>月分までの賃料合計</w:t>
      </w:r>
      <w:r>
        <w:rPr>
          <w:rFonts w:hint="eastAsia"/>
          <w:color w:val="E7E6E6"/>
        </w:rPr>
        <w:t xml:space="preserve">　　　　　</w:t>
      </w:r>
      <w:r w:rsidR="005A2DB7" w:rsidRPr="00271640">
        <w:rPr>
          <w:rFonts w:hint="eastAsia"/>
        </w:rPr>
        <w:t>円の【</w:t>
      </w:r>
      <w:r>
        <w:rPr>
          <w:rFonts w:hint="eastAsia"/>
        </w:rPr>
        <w:t>□</w:t>
      </w:r>
      <w:r w:rsidR="005A2DB7" w:rsidRPr="00271640">
        <w:rPr>
          <w:rFonts w:hint="eastAsia"/>
        </w:rPr>
        <w:t>支払を怠り／</w:t>
      </w:r>
      <w:r>
        <w:rPr>
          <w:rFonts w:hint="eastAsia"/>
        </w:rPr>
        <w:t>□</w:t>
      </w:r>
      <w:r w:rsidR="005A2DB7" w:rsidRPr="00271640">
        <w:rPr>
          <w:rFonts w:hint="eastAsia"/>
        </w:rPr>
        <w:t>うち、</w:t>
      </w:r>
    </w:p>
    <w:p w14:paraId="1C379A52" w14:textId="4E1CB21A" w:rsidR="00BA6C27" w:rsidRPr="00271640" w:rsidRDefault="00BB306F" w:rsidP="00A56549">
      <w:pPr>
        <w:tabs>
          <w:tab w:val="left" w:pos="1200"/>
        </w:tabs>
        <w:ind w:leftChars="200" w:left="478"/>
      </w:pPr>
      <w:r>
        <w:rPr>
          <w:rFonts w:hint="eastAsia"/>
        </w:rPr>
        <w:t xml:space="preserve">　</w:t>
      </w:r>
      <w:r w:rsidR="004075D7">
        <w:rPr>
          <w:rFonts w:hint="eastAsia"/>
          <w:color w:val="E7E6E6"/>
        </w:rPr>
        <w:t xml:space="preserve">　　　</w:t>
      </w:r>
      <w:r w:rsidR="00826CE5">
        <w:rPr>
          <w:rFonts w:hint="eastAsia"/>
          <w:color w:val="E7E6E6"/>
        </w:rPr>
        <w:t xml:space="preserve">　</w:t>
      </w:r>
      <w:r w:rsidR="004075D7">
        <w:rPr>
          <w:rFonts w:hint="eastAsia"/>
          <w:color w:val="E7E6E6"/>
        </w:rPr>
        <w:t xml:space="preserve">　　</w:t>
      </w:r>
      <w:r>
        <w:rPr>
          <w:rFonts w:hint="eastAsia"/>
          <w:color w:val="E7E6E6"/>
        </w:rPr>
        <w:t xml:space="preserve">　　　</w:t>
      </w:r>
      <w:r w:rsidR="004075D7">
        <w:rPr>
          <w:rFonts w:hint="eastAsia"/>
        </w:rPr>
        <w:t>円のみを支払い</w:t>
      </w:r>
      <w:r w:rsidR="005A2DB7" w:rsidRPr="00271640">
        <w:rPr>
          <w:rFonts w:hint="eastAsia"/>
        </w:rPr>
        <w:t>】</w:t>
      </w:r>
      <w:r w:rsidR="00314D24">
        <w:rPr>
          <w:rFonts w:hint="eastAsia"/>
        </w:rPr>
        <w:t>、</w:t>
      </w:r>
      <w:r w:rsidR="005A2DB7" w:rsidRPr="00271640">
        <w:rPr>
          <w:rFonts w:hint="eastAsia"/>
        </w:rPr>
        <w:t>その未払賃料は合計</w:t>
      </w:r>
      <w:r w:rsidR="004075D7">
        <w:rPr>
          <w:rFonts w:hint="eastAsia"/>
          <w:color w:val="E7E6E6"/>
        </w:rPr>
        <w:t xml:space="preserve">　　　　　</w:t>
      </w:r>
      <w:r w:rsidR="00826CE5">
        <w:rPr>
          <w:rFonts w:hint="eastAsia"/>
          <w:color w:val="E7E6E6"/>
        </w:rPr>
        <w:t xml:space="preserve">　</w:t>
      </w:r>
      <w:r w:rsidR="00B531CF">
        <w:rPr>
          <w:rFonts w:hint="eastAsia"/>
          <w:color w:val="E7E6E6"/>
        </w:rPr>
        <w:t xml:space="preserve">　　　</w:t>
      </w:r>
      <w:r w:rsidR="005A2DB7" w:rsidRPr="00271640">
        <w:rPr>
          <w:rFonts w:hint="eastAsia"/>
        </w:rPr>
        <w:t>円である。</w:t>
      </w:r>
    </w:p>
    <w:p w14:paraId="1C28036C" w14:textId="77777777" w:rsidR="00BA6C27" w:rsidRPr="00B531CF" w:rsidRDefault="00BA6C27" w:rsidP="00BA6C27">
      <w:pPr>
        <w:tabs>
          <w:tab w:val="left" w:pos="1200"/>
        </w:tabs>
      </w:pPr>
    </w:p>
    <w:p w14:paraId="2E768061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404D2DFA" w14:textId="37F22627" w:rsidR="0070324E" w:rsidRDefault="00785004" w:rsidP="00C8588B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  <w:bookmarkStart w:id="0" w:name="_GoBack"/>
      <w:bookmarkEnd w:id="0"/>
      <w:r w:rsidR="004075D7">
        <w:rPr>
          <w:rFonts w:hint="eastAsia"/>
          <w:color w:val="E7E6E6"/>
        </w:rPr>
        <w:t xml:space="preserve">　　　　　　　　　　</w:t>
      </w:r>
    </w:p>
    <w:p w14:paraId="085EA606" w14:textId="75257697" w:rsidR="00CC78E4" w:rsidRDefault="00CC78E4" w:rsidP="00665586">
      <w:r>
        <w:br w:type="page"/>
      </w:r>
    </w:p>
    <w:p w14:paraId="535C3105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>（別紙）</w:t>
      </w:r>
    </w:p>
    <w:p w14:paraId="12D175DE" w14:textId="77777777" w:rsidR="00CC78E4" w:rsidRPr="00CC78E4" w:rsidRDefault="00CC78E4" w:rsidP="00CC78E4">
      <w:pPr>
        <w:jc w:val="center"/>
        <w:rPr>
          <w:rFonts w:ascii="ＭＳ 明朝" w:hAnsi="ＭＳ 明朝"/>
          <w:sz w:val="32"/>
          <w:szCs w:val="32"/>
        </w:rPr>
      </w:pPr>
      <w:r w:rsidRPr="00CC78E4">
        <w:rPr>
          <w:rFonts w:ascii="ＭＳ 明朝" w:hAnsi="ＭＳ 明朝" w:hint="eastAsia"/>
          <w:sz w:val="32"/>
          <w:szCs w:val="32"/>
        </w:rPr>
        <w:t>物　件　目　録</w:t>
      </w:r>
    </w:p>
    <w:p w14:paraId="08A39274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</w:p>
    <w:p w14:paraId="06362697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>□　土地の表示</w:t>
      </w:r>
    </w:p>
    <w:p w14:paraId="6673160A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所在</w:t>
      </w:r>
    </w:p>
    <w:p w14:paraId="68217DC2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地番</w:t>
      </w:r>
    </w:p>
    <w:p w14:paraId="67E26C8B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地目</w:t>
      </w:r>
    </w:p>
    <w:p w14:paraId="746AEE01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地積</w:t>
      </w:r>
    </w:p>
    <w:p w14:paraId="45399094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上記土地のうち　　　　　　　　　の部分　　　　　　　　　平方メートル</w:t>
      </w:r>
    </w:p>
    <w:p w14:paraId="4C6C4D1D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</w:p>
    <w:p w14:paraId="71D73915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>□　建物の表示</w:t>
      </w:r>
    </w:p>
    <w:p w14:paraId="68B5DBE1" w14:textId="77777777" w:rsidR="00CC78E4" w:rsidRPr="00CC78E4" w:rsidRDefault="00CC78E4" w:rsidP="00CC78E4">
      <w:pPr>
        <w:ind w:leftChars="200" w:left="478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pacing w:val="238"/>
          <w:kern w:val="0"/>
          <w:szCs w:val="24"/>
          <w:fitText w:val="956" w:id="-777294336"/>
        </w:rPr>
        <w:t>所</w:t>
      </w:r>
      <w:r w:rsidRPr="00CC78E4">
        <w:rPr>
          <w:rFonts w:ascii="ＭＳ 明朝" w:hAnsi="ＭＳ 明朝" w:hint="eastAsia"/>
          <w:kern w:val="0"/>
          <w:szCs w:val="24"/>
          <w:fitText w:val="956" w:id="-777294336"/>
        </w:rPr>
        <w:t>在</w:t>
      </w:r>
    </w:p>
    <w:p w14:paraId="23C12D51" w14:textId="77777777" w:rsidR="00CC78E4" w:rsidRPr="00CC78E4" w:rsidRDefault="00CC78E4" w:rsidP="00CC78E4">
      <w:pPr>
        <w:ind w:firstLineChars="200" w:firstLine="478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家屋番号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番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</w:t>
      </w:r>
    </w:p>
    <w:p w14:paraId="44F44974" w14:textId="77777777" w:rsidR="00CC78E4" w:rsidRPr="00CC78E4" w:rsidRDefault="00CC78E4" w:rsidP="00CC78E4">
      <w:pPr>
        <w:ind w:leftChars="300" w:left="717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pacing w:val="119"/>
          <w:kern w:val="0"/>
          <w:szCs w:val="24"/>
          <w:fitText w:val="717" w:id="-777294335"/>
        </w:rPr>
        <w:t>種</w:t>
      </w:r>
      <w:r w:rsidRPr="00CC78E4">
        <w:rPr>
          <w:rFonts w:ascii="ＭＳ 明朝" w:hAnsi="ＭＳ 明朝" w:hint="eastAsia"/>
          <w:kern w:val="0"/>
          <w:szCs w:val="24"/>
          <w:fitText w:val="717" w:id="-777294335"/>
        </w:rPr>
        <w:t>類</w:t>
      </w:r>
      <w:r w:rsidRPr="00CC78E4">
        <w:rPr>
          <w:rFonts w:ascii="ＭＳ 明朝" w:hAnsi="ＭＳ 明朝" w:hint="eastAsia"/>
          <w:szCs w:val="24"/>
        </w:rPr>
        <w:t xml:space="preserve">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</w:p>
    <w:p w14:paraId="6AB2B67D" w14:textId="23CC5371" w:rsidR="00CC78E4" w:rsidRPr="00CC78E4" w:rsidRDefault="00CC78E4" w:rsidP="00CC78E4">
      <w:pPr>
        <w:ind w:leftChars="300" w:left="717"/>
        <w:jc w:val="left"/>
        <w:rPr>
          <w:rFonts w:ascii="ＭＳ 明朝" w:hAnsi="ＭＳ 明朝"/>
          <w:szCs w:val="24"/>
        </w:rPr>
      </w:pPr>
      <w:r w:rsidRPr="00B56C8C">
        <w:rPr>
          <w:rFonts w:ascii="ＭＳ 明朝" w:hAnsi="ＭＳ 明朝" w:hint="eastAsia"/>
          <w:spacing w:val="119"/>
          <w:kern w:val="0"/>
          <w:szCs w:val="24"/>
          <w:fitText w:val="717" w:id="-777294334"/>
        </w:rPr>
        <w:t>構</w:t>
      </w:r>
      <w:r w:rsidRPr="00B56C8C">
        <w:rPr>
          <w:rFonts w:ascii="ＭＳ 明朝" w:hAnsi="ＭＳ 明朝" w:hint="eastAsia"/>
          <w:kern w:val="0"/>
          <w:szCs w:val="24"/>
          <w:fitText w:val="717" w:id="-777294334"/>
        </w:rPr>
        <w:t>造</w:t>
      </w:r>
      <w:r w:rsidR="00B56C8C">
        <w:rPr>
          <w:rFonts w:ascii="ＭＳ 明朝" w:hAnsi="ＭＳ 明朝" w:hint="eastAsia"/>
          <w:szCs w:val="24"/>
        </w:rPr>
        <w:t xml:space="preserve">　</w:t>
      </w:r>
      <w:r w:rsidR="00B56C8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="00B56C8C" w:rsidRPr="00972B04">
        <w:rPr>
          <w:rFonts w:ascii="ＭＳ 明朝" w:hAnsi="ＭＳ 明朝" w:hint="eastAsia"/>
          <w:szCs w:val="24"/>
        </w:rPr>
        <w:t>造</w:t>
      </w:r>
      <w:r w:rsidR="00B56C8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</w:t>
      </w:r>
      <w:r w:rsidR="00B56C8C" w:rsidRPr="00972B04">
        <w:rPr>
          <w:rFonts w:ascii="ＭＳ 明朝" w:hAnsi="ＭＳ 明朝" w:hint="eastAsia"/>
          <w:szCs w:val="24"/>
        </w:rPr>
        <w:t>建</w:t>
      </w:r>
    </w:p>
    <w:p w14:paraId="650FC0F6" w14:textId="77777777" w:rsidR="00CC78E4" w:rsidRPr="00CC78E4" w:rsidRDefault="00CC78E4" w:rsidP="00CC78E4">
      <w:pPr>
        <w:ind w:firstLineChars="300" w:firstLine="717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床面積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286A7842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　　　　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17943C1E" w14:textId="77777777" w:rsidR="00CC78E4" w:rsidRPr="00CC78E4" w:rsidRDefault="00CC78E4" w:rsidP="00CC78E4">
      <w:pPr>
        <w:ind w:firstLineChars="200" w:firstLine="478"/>
        <w:jc w:val="left"/>
        <w:rPr>
          <w:szCs w:val="24"/>
        </w:rPr>
      </w:pPr>
      <w:r w:rsidRPr="00CC78E4">
        <w:rPr>
          <w:rFonts w:hint="eastAsia"/>
          <w:szCs w:val="24"/>
        </w:rPr>
        <w:t>上記の建物のうち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階</w:t>
      </w:r>
      <w:r w:rsidRPr="00CC78E4">
        <w:rPr>
          <w:rFonts w:hint="eastAsia"/>
          <w:color w:val="E7E6E6" w:themeColor="background2"/>
          <w:szCs w:val="24"/>
        </w:rPr>
        <w:t xml:space="preserve">　　　　</w:t>
      </w:r>
      <w:r w:rsidRPr="00CC78E4">
        <w:rPr>
          <w:rFonts w:hint="eastAsia"/>
          <w:szCs w:val="24"/>
        </w:rPr>
        <w:t>号室</w:t>
      </w:r>
    </w:p>
    <w:p w14:paraId="2CD310F5" w14:textId="77777777" w:rsidR="00CC78E4" w:rsidRPr="00CC78E4" w:rsidRDefault="00CC78E4" w:rsidP="00CC78E4">
      <w:pPr>
        <w:ind w:firstLineChars="300" w:firstLine="717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床面積　　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．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平方メートル</w:t>
      </w:r>
    </w:p>
    <w:p w14:paraId="383E5A7A" w14:textId="77777777" w:rsidR="00CC78E4" w:rsidRPr="00CC78E4" w:rsidRDefault="00CC78E4" w:rsidP="00CC78E4">
      <w:pPr>
        <w:jc w:val="left"/>
        <w:rPr>
          <w:szCs w:val="24"/>
        </w:rPr>
      </w:pPr>
    </w:p>
    <w:p w14:paraId="4B21BB22" w14:textId="77777777" w:rsidR="00CC78E4" w:rsidRPr="00CC78E4" w:rsidRDefault="00CC78E4" w:rsidP="00CC78E4">
      <w:pPr>
        <w:jc w:val="left"/>
        <w:rPr>
          <w:szCs w:val="24"/>
        </w:rPr>
      </w:pPr>
      <w:r w:rsidRPr="00CC78E4">
        <w:rPr>
          <w:rFonts w:hint="eastAsia"/>
          <w:szCs w:val="24"/>
        </w:rPr>
        <w:t>□　一棟の建物の表示</w:t>
      </w:r>
    </w:p>
    <w:p w14:paraId="6814E5C2" w14:textId="77777777" w:rsidR="00CC78E4" w:rsidRPr="00CC78E4" w:rsidRDefault="00CC78E4" w:rsidP="00CC78E4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spacing w:val="238"/>
          <w:kern w:val="0"/>
          <w:szCs w:val="24"/>
          <w:fitText w:val="956" w:id="-777294333"/>
        </w:rPr>
        <w:t>所</w:t>
      </w:r>
      <w:r w:rsidRPr="00CC78E4">
        <w:rPr>
          <w:rFonts w:hint="eastAsia"/>
          <w:kern w:val="0"/>
          <w:szCs w:val="24"/>
          <w:fitText w:val="956" w:id="-777294333"/>
        </w:rPr>
        <w:t>在</w:t>
      </w:r>
    </w:p>
    <w:p w14:paraId="04BF3E96" w14:textId="77777777" w:rsidR="00CC78E4" w:rsidRPr="00CC78E4" w:rsidRDefault="00CC78E4" w:rsidP="00CC78E4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□　建物の名称　</w:t>
      </w:r>
      <w:r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37D0C4AE" w14:textId="7BED09F3" w:rsidR="00CC78E4" w:rsidRPr="00CC78E4" w:rsidRDefault="00CC78E4" w:rsidP="00CC78E4">
      <w:pPr>
        <w:ind w:firstLineChars="200" w:firstLine="478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AC07" wp14:editId="138B4AA2">
                <wp:simplePos x="0" y="0"/>
                <wp:positionH relativeFrom="column">
                  <wp:posOffset>577215</wp:posOffset>
                </wp:positionH>
                <wp:positionV relativeFrom="paragraph">
                  <wp:posOffset>41275</wp:posOffset>
                </wp:positionV>
                <wp:extent cx="85725" cy="419100"/>
                <wp:effectExtent l="38100" t="0" r="28575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19100"/>
                        </a:xfrm>
                        <a:prstGeom prst="leftBrace">
                          <a:avLst>
                            <a:gd name="adj1" fmla="val 8333"/>
                            <a:gd name="adj2" fmla="val 2197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9287E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45.45pt;margin-top:3.25pt;width:6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" adj="368,4746" strokecolor="windowText" strokeweight=".5pt">
                <v:stroke joinstyle="miter"/>
              </v:shape>
            </w:pict>
          </mc:Fallback>
        </mc:AlternateContent>
      </w:r>
      <w:r w:rsidRPr="00CC78E4">
        <w:rPr>
          <w:rFonts w:ascii="ＭＳ 明朝" w:hAnsi="ＭＳ 明朝" w:hint="eastAsia"/>
          <w:kern w:val="0"/>
          <w:szCs w:val="24"/>
        </w:rPr>
        <w:t xml:space="preserve">□　　</w:t>
      </w:r>
      <w:r w:rsidRPr="00B56C8C">
        <w:rPr>
          <w:rFonts w:ascii="ＭＳ 明朝" w:hAnsi="ＭＳ 明朝" w:hint="eastAsia"/>
          <w:spacing w:val="119"/>
          <w:kern w:val="0"/>
          <w:szCs w:val="24"/>
          <w:fitText w:val="717" w:id="-777294332"/>
        </w:rPr>
        <w:t>構</w:t>
      </w:r>
      <w:r w:rsidRPr="00B56C8C">
        <w:rPr>
          <w:rFonts w:ascii="ＭＳ 明朝" w:hAnsi="ＭＳ 明朝" w:hint="eastAsia"/>
          <w:kern w:val="0"/>
          <w:szCs w:val="24"/>
          <w:fitText w:val="717" w:id="-777294332"/>
        </w:rPr>
        <w:t>造</w:t>
      </w:r>
      <w:r w:rsidR="00B56C8C">
        <w:rPr>
          <w:rFonts w:ascii="ＭＳ 明朝" w:hAnsi="ＭＳ 明朝" w:hint="eastAsia"/>
          <w:szCs w:val="24"/>
        </w:rPr>
        <w:t xml:space="preserve">　</w:t>
      </w:r>
      <w:r w:rsidR="00B56C8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="00B56C8C" w:rsidRPr="00972B04">
        <w:rPr>
          <w:rFonts w:ascii="ＭＳ 明朝" w:hAnsi="ＭＳ 明朝" w:hint="eastAsia"/>
          <w:szCs w:val="24"/>
        </w:rPr>
        <w:t>造</w:t>
      </w:r>
      <w:r w:rsidR="00B56C8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</w:t>
      </w:r>
      <w:r w:rsidR="00B56C8C" w:rsidRPr="00972B04">
        <w:rPr>
          <w:rFonts w:ascii="ＭＳ 明朝" w:hAnsi="ＭＳ 明朝" w:hint="eastAsia"/>
          <w:szCs w:val="24"/>
        </w:rPr>
        <w:t>建</w:t>
      </w:r>
    </w:p>
    <w:p w14:paraId="5F1605ED" w14:textId="77777777" w:rsidR="00CC78E4" w:rsidRPr="00CC78E4" w:rsidRDefault="00CC78E4" w:rsidP="00CC78E4">
      <w:pPr>
        <w:ind w:firstLineChars="500" w:firstLine="1195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床面積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6AEE3035" w14:textId="77777777" w:rsidR="00CC78E4" w:rsidRPr="00CC78E4" w:rsidRDefault="00CC78E4" w:rsidP="00CC78E4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　　　　　　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4EBC5CA9" w14:textId="77777777" w:rsidR="00CC78E4" w:rsidRPr="00CC78E4" w:rsidRDefault="00CC78E4" w:rsidP="00CC78E4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>（専有部分の建物の表示）</w:t>
      </w:r>
    </w:p>
    <w:p w14:paraId="2B3B9F87" w14:textId="153A58AF" w:rsidR="00CC78E4" w:rsidRPr="00CC78E4" w:rsidRDefault="00CC78E4" w:rsidP="00CC78E4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spacing w:val="39"/>
          <w:kern w:val="0"/>
          <w:szCs w:val="24"/>
          <w:fitText w:val="1195" w:id="-777294331"/>
        </w:rPr>
        <w:t>家屋番</w:t>
      </w:r>
      <w:r w:rsidRPr="00CC78E4">
        <w:rPr>
          <w:rFonts w:hint="eastAsia"/>
          <w:spacing w:val="1"/>
          <w:kern w:val="0"/>
          <w:szCs w:val="24"/>
          <w:fitText w:val="1195" w:id="-777294331"/>
        </w:rPr>
        <w:t>号</w:t>
      </w: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color w:val="E7E6E6" w:themeColor="background2"/>
          <w:szCs w:val="24"/>
        </w:rPr>
        <w:t xml:space="preserve">　</w:t>
      </w:r>
    </w:p>
    <w:p w14:paraId="2963D99B" w14:textId="77777777" w:rsidR="00CC78E4" w:rsidRPr="00CC78E4" w:rsidRDefault="00CC78E4" w:rsidP="00CC78E4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建物の名称　</w:t>
      </w:r>
      <w:r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769FE7CC" w14:textId="77777777" w:rsidR="00CC78E4" w:rsidRPr="00CC78E4" w:rsidRDefault="00CC78E4" w:rsidP="00CC78E4">
      <w:pPr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　</w:t>
      </w:r>
      <w:r w:rsidRPr="00CC78E4">
        <w:rPr>
          <w:rFonts w:hint="eastAsia"/>
          <w:spacing w:val="357"/>
          <w:kern w:val="0"/>
          <w:szCs w:val="24"/>
          <w:fitText w:val="1195" w:id="-777294330"/>
        </w:rPr>
        <w:t>種</w:t>
      </w:r>
      <w:r w:rsidRPr="00CC78E4">
        <w:rPr>
          <w:rFonts w:hint="eastAsia"/>
          <w:kern w:val="0"/>
          <w:szCs w:val="24"/>
          <w:fitText w:val="1195" w:id="-777294330"/>
        </w:rPr>
        <w:t>類</w:t>
      </w: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</w:p>
    <w:p w14:paraId="6F8C6ACD" w14:textId="126D0732" w:rsidR="00CC78E4" w:rsidRPr="00CC78E4" w:rsidRDefault="00CC78E4" w:rsidP="00CC78E4">
      <w:pPr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　</w:t>
      </w:r>
      <w:r w:rsidRPr="00B56C8C">
        <w:rPr>
          <w:rFonts w:hint="eastAsia"/>
          <w:spacing w:val="357"/>
          <w:kern w:val="0"/>
          <w:szCs w:val="24"/>
          <w:fitText w:val="1195" w:id="-777294329"/>
        </w:rPr>
        <w:t>構</w:t>
      </w:r>
      <w:r w:rsidRPr="00B56C8C">
        <w:rPr>
          <w:rFonts w:hint="eastAsia"/>
          <w:kern w:val="0"/>
          <w:szCs w:val="24"/>
          <w:fitText w:val="1195" w:id="-777294329"/>
        </w:rPr>
        <w:t>造</w:t>
      </w:r>
      <w:r w:rsidR="00B56C8C">
        <w:rPr>
          <w:rFonts w:ascii="ＭＳ 明朝" w:hAnsi="ＭＳ 明朝" w:hint="eastAsia"/>
          <w:szCs w:val="24"/>
        </w:rPr>
        <w:t xml:space="preserve">　</w:t>
      </w:r>
      <w:r w:rsidR="00B56C8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="00B56C8C" w:rsidRPr="00972B04">
        <w:rPr>
          <w:rFonts w:ascii="ＭＳ 明朝" w:hAnsi="ＭＳ 明朝" w:hint="eastAsia"/>
          <w:szCs w:val="24"/>
        </w:rPr>
        <w:t>造</w:t>
      </w:r>
      <w:r w:rsidR="00B56C8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</w:t>
      </w:r>
      <w:r w:rsidR="00B56C8C" w:rsidRPr="00972B04">
        <w:rPr>
          <w:rFonts w:ascii="ＭＳ 明朝" w:hAnsi="ＭＳ 明朝" w:hint="eastAsia"/>
          <w:szCs w:val="24"/>
        </w:rPr>
        <w:t>建</w:t>
      </w:r>
    </w:p>
    <w:p w14:paraId="78EA37AD" w14:textId="77777777" w:rsidR="00CC78E4" w:rsidRPr="00CC78E4" w:rsidRDefault="00CC78E4" w:rsidP="00CC78E4">
      <w:pPr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　</w:t>
      </w:r>
      <w:r w:rsidRPr="00CC78E4">
        <w:rPr>
          <w:rFonts w:hint="eastAsia"/>
          <w:spacing w:val="119"/>
          <w:kern w:val="0"/>
          <w:szCs w:val="24"/>
          <w:fitText w:val="1195" w:id="-777294328"/>
        </w:rPr>
        <w:t>床面</w:t>
      </w:r>
      <w:r w:rsidRPr="00CC78E4">
        <w:rPr>
          <w:rFonts w:hint="eastAsia"/>
          <w:kern w:val="0"/>
          <w:szCs w:val="24"/>
          <w:fitText w:val="1195" w:id="-777294328"/>
        </w:rPr>
        <w:t>積</w:t>
      </w: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階部分</w:t>
      </w:r>
      <w:r w:rsidRPr="00CC78E4">
        <w:rPr>
          <w:rFonts w:hint="eastAsia"/>
          <w:szCs w:val="24"/>
        </w:rPr>
        <w:t xml:space="preserve"> 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．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平方メートル</w:t>
      </w:r>
    </w:p>
    <w:p w14:paraId="4C66D5C4" w14:textId="77777777" w:rsidR="00CC78E4" w:rsidRPr="00CC78E4" w:rsidRDefault="00CC78E4" w:rsidP="00CC78E4"/>
    <w:p w14:paraId="6BE9B665" w14:textId="1233B467" w:rsidR="0070324E" w:rsidRPr="00BA6C27" w:rsidRDefault="0070324E" w:rsidP="00DC0CA3"/>
    <w:sectPr w:rsidR="0070324E" w:rsidRPr="00BA6C27" w:rsidSect="00F12D59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AEE15" w14:textId="77777777" w:rsidR="00594345" w:rsidRDefault="00594345" w:rsidP="00E87B25">
      <w:r>
        <w:separator/>
      </w:r>
    </w:p>
  </w:endnote>
  <w:endnote w:type="continuationSeparator" w:id="0">
    <w:p w14:paraId="4750EF06" w14:textId="77777777" w:rsidR="00594345" w:rsidRDefault="00594345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AFFDC" w14:textId="1EFEFD80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8588B" w:rsidRPr="00C8588B">
      <w:rPr>
        <w:noProof/>
        <w:lang w:val="ja-JP"/>
      </w:rPr>
      <w:t>3</w:t>
    </w:r>
    <w:r>
      <w:fldChar w:fldCharType="end"/>
    </w:r>
  </w:p>
  <w:p w14:paraId="10765CB6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2425B" w14:textId="77777777" w:rsidR="00594345" w:rsidRDefault="00594345" w:rsidP="00E87B25">
      <w:r>
        <w:separator/>
      </w:r>
    </w:p>
  </w:footnote>
  <w:footnote w:type="continuationSeparator" w:id="0">
    <w:p w14:paraId="78B8BA8D" w14:textId="77777777" w:rsidR="00594345" w:rsidRDefault="00594345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FCEFD" w14:textId="7F4A9B7F" w:rsidR="00314D24" w:rsidRDefault="00627444">
    <w:pPr>
      <w:pStyle w:val="a3"/>
    </w:pPr>
    <w:r>
      <w:rPr>
        <w:rFonts w:hint="eastAsia"/>
      </w:rPr>
      <w:t>《記載上の注意事項：□の項目又は【　】内の□</w:t>
    </w:r>
    <w:r w:rsidR="00314D24" w:rsidRPr="00314D24">
      <w:rPr>
        <w:rFonts w:hint="eastAsia"/>
      </w:rPr>
      <w:t>の記載については、当てはまる事項を選択、加筆してください。》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82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36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26F67"/>
    <w:rsid w:val="00052C93"/>
    <w:rsid w:val="00064280"/>
    <w:rsid w:val="0009401B"/>
    <w:rsid w:val="000B5418"/>
    <w:rsid w:val="000F3E05"/>
    <w:rsid w:val="001116F2"/>
    <w:rsid w:val="00171F41"/>
    <w:rsid w:val="001B7ED7"/>
    <w:rsid w:val="001F15A6"/>
    <w:rsid w:val="001F59F8"/>
    <w:rsid w:val="00205BBF"/>
    <w:rsid w:val="002212E9"/>
    <w:rsid w:val="002229D1"/>
    <w:rsid w:val="002644A3"/>
    <w:rsid w:val="00267957"/>
    <w:rsid w:val="00271640"/>
    <w:rsid w:val="002852BF"/>
    <w:rsid w:val="002A2609"/>
    <w:rsid w:val="002A7388"/>
    <w:rsid w:val="002D291F"/>
    <w:rsid w:val="00314D24"/>
    <w:rsid w:val="003260CC"/>
    <w:rsid w:val="00333CD9"/>
    <w:rsid w:val="00352B81"/>
    <w:rsid w:val="00353694"/>
    <w:rsid w:val="00396413"/>
    <w:rsid w:val="003D0320"/>
    <w:rsid w:val="004075D7"/>
    <w:rsid w:val="004170AF"/>
    <w:rsid w:val="00451D15"/>
    <w:rsid w:val="00455081"/>
    <w:rsid w:val="00485464"/>
    <w:rsid w:val="00512241"/>
    <w:rsid w:val="00574761"/>
    <w:rsid w:val="00594345"/>
    <w:rsid w:val="005A2DB7"/>
    <w:rsid w:val="005F6FE8"/>
    <w:rsid w:val="00627444"/>
    <w:rsid w:val="006428E4"/>
    <w:rsid w:val="00665586"/>
    <w:rsid w:val="00686581"/>
    <w:rsid w:val="00695F52"/>
    <w:rsid w:val="00696F17"/>
    <w:rsid w:val="0070324E"/>
    <w:rsid w:val="007206C4"/>
    <w:rsid w:val="00785004"/>
    <w:rsid w:val="007B026D"/>
    <w:rsid w:val="007E3496"/>
    <w:rsid w:val="00826CE5"/>
    <w:rsid w:val="008813CB"/>
    <w:rsid w:val="00895993"/>
    <w:rsid w:val="008E1B55"/>
    <w:rsid w:val="00956176"/>
    <w:rsid w:val="0096278D"/>
    <w:rsid w:val="009D0A7B"/>
    <w:rsid w:val="009E393F"/>
    <w:rsid w:val="009F5E2A"/>
    <w:rsid w:val="00A44538"/>
    <w:rsid w:val="00A451F0"/>
    <w:rsid w:val="00A56549"/>
    <w:rsid w:val="00A7533C"/>
    <w:rsid w:val="00A840AA"/>
    <w:rsid w:val="00A90CA8"/>
    <w:rsid w:val="00AB2B5C"/>
    <w:rsid w:val="00B07CA7"/>
    <w:rsid w:val="00B531CF"/>
    <w:rsid w:val="00B56C8C"/>
    <w:rsid w:val="00B65BC3"/>
    <w:rsid w:val="00B77D2E"/>
    <w:rsid w:val="00B9794A"/>
    <w:rsid w:val="00BA6C27"/>
    <w:rsid w:val="00BB306F"/>
    <w:rsid w:val="00BE435E"/>
    <w:rsid w:val="00BE60C0"/>
    <w:rsid w:val="00C311FF"/>
    <w:rsid w:val="00C41110"/>
    <w:rsid w:val="00C5242A"/>
    <w:rsid w:val="00C61947"/>
    <w:rsid w:val="00C76B3B"/>
    <w:rsid w:val="00C81AC5"/>
    <w:rsid w:val="00C8588B"/>
    <w:rsid w:val="00CC78E4"/>
    <w:rsid w:val="00D1602B"/>
    <w:rsid w:val="00D62A5F"/>
    <w:rsid w:val="00DB4125"/>
    <w:rsid w:val="00DC0CA3"/>
    <w:rsid w:val="00DC7137"/>
    <w:rsid w:val="00DE40B8"/>
    <w:rsid w:val="00DF0FCA"/>
    <w:rsid w:val="00E633FF"/>
    <w:rsid w:val="00E87B25"/>
    <w:rsid w:val="00E948E3"/>
    <w:rsid w:val="00E96819"/>
    <w:rsid w:val="00EB0D25"/>
    <w:rsid w:val="00EF3AC3"/>
    <w:rsid w:val="00F12D59"/>
    <w:rsid w:val="00F532EF"/>
    <w:rsid w:val="00FD4162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F63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BBE2-6A2D-4B47-92F9-65B65C9B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1372</Characters>
  <Application>Microsoft Office Word</Application>
  <DocSecurity>2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2024-07-10T10:14:00Z</dcterms:created>
  <dcterms:modified xsi:type="dcterms:W3CDTF">2025-03-31T00:13:00Z</dcterms:modified>
</cp:coreProperties>
</file>