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42689" w14:textId="77777777" w:rsidR="00FD6F21" w:rsidRPr="00785004" w:rsidRDefault="00FD6F21" w:rsidP="00FD6F21">
      <w:pPr>
        <w:jc w:val="center"/>
        <w:rPr>
          <w:rFonts w:ascii="ＭＳ 明朝" w:hAnsi="ＭＳ 明朝"/>
          <w:sz w:val="36"/>
          <w:szCs w:val="36"/>
        </w:rPr>
      </w:pPr>
      <w:r w:rsidRPr="00785004">
        <w:rPr>
          <w:rFonts w:ascii="ＭＳ 明朝" w:hAnsi="ＭＳ 明朝" w:hint="eastAsia"/>
          <w:sz w:val="36"/>
          <w:szCs w:val="36"/>
        </w:rPr>
        <w:t xml:space="preserve">訴　　</w:t>
      </w:r>
      <w:r w:rsidR="00205BBF">
        <w:rPr>
          <w:rFonts w:ascii="ＭＳ 明朝" w:hAnsi="ＭＳ 明朝" w:hint="eastAsia"/>
          <w:sz w:val="36"/>
          <w:szCs w:val="36"/>
        </w:rPr>
        <w:t xml:space="preserve">　　</w:t>
      </w:r>
      <w:r w:rsidRPr="00785004">
        <w:rPr>
          <w:rFonts w:ascii="ＭＳ 明朝" w:hAnsi="ＭＳ 明朝" w:hint="eastAsia"/>
          <w:sz w:val="36"/>
          <w:szCs w:val="36"/>
        </w:rPr>
        <w:t>状</w:t>
      </w:r>
    </w:p>
    <w:p w14:paraId="3B475659" w14:textId="77777777" w:rsidR="00205BBF" w:rsidRDefault="00205BBF" w:rsidP="00205BBF">
      <w:pPr>
        <w:jc w:val="right"/>
        <w:rPr>
          <w:rFonts w:ascii="ＭＳ 明朝" w:hAnsi="ＭＳ 明朝"/>
          <w:szCs w:val="24"/>
        </w:rPr>
      </w:pPr>
    </w:p>
    <w:p w14:paraId="3AC8627C" w14:textId="7B0F1302" w:rsidR="00205BBF" w:rsidRPr="00A90CA8" w:rsidRDefault="00B843EA" w:rsidP="002644A3">
      <w:pPr>
        <w:wordWrap w:val="0"/>
        <w:jc w:val="right"/>
        <w:rPr>
          <w:rFonts w:ascii="ＭＳ 明朝" w:hAnsi="ＭＳ 明朝"/>
          <w:szCs w:val="24"/>
        </w:rPr>
      </w:pPr>
      <w:r>
        <w:rPr>
          <w:rFonts w:ascii="ＭＳ 明朝" w:hAnsi="ＭＳ 明朝" w:hint="eastAsia"/>
          <w:szCs w:val="24"/>
        </w:rPr>
        <w:t>令和</w:t>
      </w:r>
      <w:r w:rsidR="001939B2">
        <w:rPr>
          <w:rFonts w:ascii="ＭＳ 明朝" w:hAnsi="ＭＳ 明朝" w:hint="eastAsia"/>
          <w:color w:val="E7E6E6" w:themeColor="background2"/>
          <w:szCs w:val="24"/>
        </w:rPr>
        <w:t xml:space="preserve">　　</w:t>
      </w:r>
      <w:r>
        <w:rPr>
          <w:rFonts w:ascii="ＭＳ 明朝" w:hAnsi="ＭＳ 明朝" w:hint="eastAsia"/>
          <w:szCs w:val="24"/>
        </w:rPr>
        <w:t>年</w:t>
      </w:r>
      <w:r w:rsidR="001939B2">
        <w:rPr>
          <w:rFonts w:ascii="ＭＳ 明朝" w:hAnsi="ＭＳ 明朝" w:hint="eastAsia"/>
          <w:color w:val="E7E6E6" w:themeColor="background2"/>
          <w:szCs w:val="24"/>
        </w:rPr>
        <w:t xml:space="preserve">　　</w:t>
      </w:r>
      <w:r>
        <w:rPr>
          <w:rFonts w:ascii="ＭＳ 明朝" w:hAnsi="ＭＳ 明朝" w:hint="eastAsia"/>
          <w:szCs w:val="24"/>
        </w:rPr>
        <w:t>月</w:t>
      </w:r>
      <w:r w:rsidR="001939B2">
        <w:rPr>
          <w:rFonts w:ascii="ＭＳ 明朝" w:hAnsi="ＭＳ 明朝" w:hint="eastAsia"/>
          <w:color w:val="E7E6E6" w:themeColor="background2"/>
          <w:szCs w:val="24"/>
        </w:rPr>
        <w:t xml:space="preserve">　　</w:t>
      </w:r>
      <w:r w:rsidRPr="00A90CA8">
        <w:rPr>
          <w:rFonts w:ascii="ＭＳ 明朝" w:hAnsi="ＭＳ 明朝" w:hint="eastAsia"/>
          <w:szCs w:val="24"/>
        </w:rPr>
        <w:t>日</w:t>
      </w:r>
      <w:r w:rsidR="002644A3">
        <w:rPr>
          <w:rFonts w:ascii="ＭＳ 明朝" w:hAnsi="ＭＳ 明朝" w:hint="eastAsia"/>
          <w:szCs w:val="24"/>
        </w:rPr>
        <w:t xml:space="preserve">　</w:t>
      </w:r>
    </w:p>
    <w:p w14:paraId="3476F3D5" w14:textId="77777777" w:rsidR="00C61947" w:rsidRPr="00205BBF" w:rsidRDefault="00C61947" w:rsidP="00FD6F21">
      <w:pPr>
        <w:rPr>
          <w:rFonts w:ascii="ＭＳ 明朝" w:hAnsi="ＭＳ 明朝"/>
          <w:szCs w:val="24"/>
        </w:rPr>
      </w:pPr>
    </w:p>
    <w:p w14:paraId="6F8D0764" w14:textId="4C0D72D8" w:rsidR="00C22F5F" w:rsidRPr="00A90CA8" w:rsidRDefault="00C22F5F" w:rsidP="00C22F5F">
      <w:pPr>
        <w:jc w:val="left"/>
        <w:rPr>
          <w:rFonts w:ascii="ＭＳ 明朝" w:hAnsi="ＭＳ 明朝"/>
          <w:szCs w:val="24"/>
        </w:rPr>
      </w:pPr>
      <w:r>
        <w:rPr>
          <w:rFonts w:ascii="ＭＳ 明朝" w:hAnsi="ＭＳ 明朝" w:hint="eastAsia"/>
          <w:szCs w:val="24"/>
          <w:u w:val="single"/>
        </w:rPr>
        <w:t xml:space="preserve">　</w:t>
      </w:r>
      <w:r w:rsidR="001939B2">
        <w:rPr>
          <w:rFonts w:ascii="ＭＳ 明朝" w:hAnsi="ＭＳ 明朝" w:hint="eastAsia"/>
          <w:color w:val="E7E6E6" w:themeColor="background2"/>
          <w:szCs w:val="24"/>
          <w:u w:val="single" w:color="000000" w:themeColor="text1"/>
        </w:rPr>
        <w:t xml:space="preserve">　　</w:t>
      </w:r>
      <w:r>
        <w:rPr>
          <w:rFonts w:ascii="ＭＳ 明朝" w:hAnsi="ＭＳ 明朝" w:hint="eastAsia"/>
          <w:szCs w:val="24"/>
          <w:u w:val="single"/>
        </w:rPr>
        <w:t xml:space="preserve">　</w:t>
      </w:r>
      <w:r w:rsidRPr="00A90CA8">
        <w:rPr>
          <w:rFonts w:ascii="ＭＳ 明朝" w:hAnsi="ＭＳ 明朝" w:hint="eastAsia"/>
          <w:szCs w:val="24"/>
        </w:rPr>
        <w:t>地方</w:t>
      </w:r>
      <w:r>
        <w:rPr>
          <w:rFonts w:ascii="ＭＳ 明朝" w:hAnsi="ＭＳ 明朝" w:hint="eastAsia"/>
          <w:szCs w:val="24"/>
        </w:rPr>
        <w:t xml:space="preserve">・簡易　　裁判所（　</w:t>
      </w:r>
      <w:r w:rsidR="001939B2">
        <w:rPr>
          <w:rFonts w:ascii="ＭＳ 明朝" w:hAnsi="ＭＳ 明朝" w:hint="eastAsia"/>
          <w:color w:val="E7E6E6" w:themeColor="background2"/>
          <w:szCs w:val="24"/>
        </w:rPr>
        <w:t xml:space="preserve">　　</w:t>
      </w:r>
      <w:r>
        <w:rPr>
          <w:rFonts w:ascii="ＭＳ 明朝" w:hAnsi="ＭＳ 明朝" w:hint="eastAsia"/>
          <w:szCs w:val="24"/>
        </w:rPr>
        <w:t xml:space="preserve">　支部）　</w:t>
      </w:r>
      <w:r w:rsidRPr="00A90CA8">
        <w:rPr>
          <w:rFonts w:ascii="ＭＳ 明朝" w:hAnsi="ＭＳ 明朝" w:hint="eastAsia"/>
          <w:szCs w:val="24"/>
        </w:rPr>
        <w:t>御中</w:t>
      </w:r>
    </w:p>
    <w:p w14:paraId="6DECE2D3" w14:textId="77777777" w:rsidR="00FD6F21" w:rsidRPr="00C22F5F" w:rsidRDefault="00FD6F21" w:rsidP="00FD6F21">
      <w:pPr>
        <w:rPr>
          <w:rFonts w:ascii="ＭＳ 明朝" w:hAnsi="ＭＳ 明朝"/>
          <w:szCs w:val="24"/>
        </w:rPr>
      </w:pPr>
    </w:p>
    <w:p w14:paraId="33C6B70F" w14:textId="114A37F0" w:rsidR="00FD6F21" w:rsidRPr="00A90CA8" w:rsidRDefault="00FD6F21" w:rsidP="00FD6F21">
      <w:pPr>
        <w:rPr>
          <w:rFonts w:ascii="ＭＳ 明朝" w:hAnsi="ＭＳ 明朝"/>
          <w:szCs w:val="24"/>
        </w:rPr>
      </w:pPr>
      <w:r w:rsidRPr="00A90CA8">
        <w:rPr>
          <w:rFonts w:ascii="ＭＳ 明朝" w:hAnsi="ＭＳ 明朝" w:hint="eastAsia"/>
          <w:szCs w:val="24"/>
        </w:rPr>
        <w:t>事件名</w:t>
      </w:r>
      <w:r w:rsidR="00267957">
        <w:rPr>
          <w:rFonts w:ascii="ＭＳ 明朝" w:hAnsi="ＭＳ 明朝" w:hint="eastAsia"/>
          <w:szCs w:val="24"/>
          <w:u w:val="single"/>
        </w:rPr>
        <w:t xml:space="preserve">　</w:t>
      </w:r>
      <w:r w:rsidR="00614EC3">
        <w:rPr>
          <w:rFonts w:ascii="ＭＳ 明朝" w:hAnsi="ＭＳ 明朝" w:hint="eastAsia"/>
          <w:szCs w:val="24"/>
          <w:u w:val="single"/>
        </w:rPr>
        <w:t>□</w:t>
      </w:r>
      <w:r w:rsidR="005A2DB7" w:rsidRPr="00B843EA">
        <w:rPr>
          <w:rFonts w:ascii="ＭＳ 明朝" w:hAnsi="ＭＳ 明朝" w:hint="eastAsia"/>
          <w:szCs w:val="24"/>
          <w:u w:val="single"/>
        </w:rPr>
        <w:t>賃料</w:t>
      </w:r>
      <w:r w:rsidR="00FC23EE" w:rsidRPr="00B843EA">
        <w:rPr>
          <w:rFonts w:ascii="ＭＳ 明朝" w:hAnsi="ＭＳ 明朝" w:hint="eastAsia"/>
          <w:szCs w:val="24"/>
          <w:u w:val="single"/>
        </w:rPr>
        <w:t>増額</w:t>
      </w:r>
      <w:r w:rsidR="00614EC3">
        <w:rPr>
          <w:rFonts w:ascii="ＭＳ 明朝" w:hAnsi="ＭＳ 明朝" w:hint="eastAsia"/>
          <w:szCs w:val="24"/>
          <w:u w:val="single"/>
        </w:rPr>
        <w:t xml:space="preserve">　□賃料減額</w:t>
      </w:r>
      <w:r w:rsidR="00785004">
        <w:rPr>
          <w:rFonts w:ascii="ＭＳ 明朝" w:hAnsi="ＭＳ 明朝" w:hint="eastAsia"/>
          <w:szCs w:val="24"/>
          <w:u w:val="single"/>
        </w:rPr>
        <w:t xml:space="preserve">　</w:t>
      </w:r>
      <w:r w:rsidRPr="00A90CA8">
        <w:rPr>
          <w:rFonts w:ascii="ＭＳ 明朝" w:hAnsi="ＭＳ 明朝" w:hint="eastAsia"/>
          <w:szCs w:val="24"/>
        </w:rPr>
        <w:t>請求事件</w:t>
      </w:r>
    </w:p>
    <w:p w14:paraId="69697E68" w14:textId="57EEB02C" w:rsidR="00B843EA" w:rsidRPr="00A90CA8" w:rsidRDefault="00444D5F" w:rsidP="00B843EA">
      <w:pPr>
        <w:jc w:val="left"/>
        <w:rPr>
          <w:rFonts w:ascii="ＭＳ 明朝" w:hAnsi="ＭＳ 明朝"/>
          <w:szCs w:val="24"/>
        </w:rPr>
      </w:pPr>
      <w:r>
        <w:rPr>
          <w:rFonts w:ascii="ＭＳ 明朝" w:hAnsi="ＭＳ 明朝" w:hint="eastAsia"/>
          <w:szCs w:val="24"/>
        </w:rPr>
        <w:t>訴訟物の価額</w:t>
      </w:r>
      <w:r w:rsidR="00B843EA" w:rsidRPr="00A90CA8">
        <w:rPr>
          <w:rFonts w:ascii="ＭＳ 明朝" w:hAnsi="ＭＳ 明朝" w:hint="eastAsia"/>
          <w:szCs w:val="24"/>
        </w:rPr>
        <w:t xml:space="preserve">　　金</w:t>
      </w:r>
      <w:r w:rsidR="00B843EA" w:rsidRPr="008E051B">
        <w:rPr>
          <w:rFonts w:ascii="ＭＳ 明朝" w:hAnsi="ＭＳ 明朝" w:hint="eastAsia"/>
          <w:szCs w:val="24"/>
          <w:u w:color="000000" w:themeColor="text1"/>
        </w:rPr>
        <w:t xml:space="preserve">　</w:t>
      </w:r>
      <w:r w:rsidR="001939B2">
        <w:rPr>
          <w:rFonts w:ascii="ＭＳ 明朝" w:hAnsi="ＭＳ 明朝" w:hint="eastAsia"/>
          <w:color w:val="E7E6E6" w:themeColor="background2"/>
          <w:szCs w:val="24"/>
          <w:u w:val="single" w:color="000000" w:themeColor="text1"/>
        </w:rPr>
        <w:t xml:space="preserve">　　　　　　</w:t>
      </w:r>
      <w:r w:rsidR="00B843EA" w:rsidRPr="00A90CA8">
        <w:rPr>
          <w:rFonts w:ascii="ＭＳ 明朝" w:hAnsi="ＭＳ 明朝" w:hint="eastAsia"/>
          <w:szCs w:val="24"/>
        </w:rPr>
        <w:t>円</w:t>
      </w:r>
    </w:p>
    <w:p w14:paraId="0F235252" w14:textId="1C6E322B" w:rsidR="00B843EA" w:rsidRPr="00A90CA8" w:rsidRDefault="009B4201" w:rsidP="00B843EA">
      <w:pPr>
        <w:jc w:val="left"/>
        <w:rPr>
          <w:rFonts w:ascii="ＭＳ 明朝" w:hAnsi="ＭＳ 明朝"/>
          <w:szCs w:val="24"/>
        </w:rPr>
      </w:pPr>
      <w:r>
        <w:rPr>
          <w:rFonts w:ascii="ＭＳ 明朝" w:hAnsi="ＭＳ 明朝" w:hint="eastAsia"/>
          <w:szCs w:val="24"/>
        </w:rPr>
        <w:t>手数料</w:t>
      </w:r>
      <w:r w:rsidR="00B843EA" w:rsidRPr="00A90CA8">
        <w:rPr>
          <w:rFonts w:ascii="ＭＳ 明朝" w:hAnsi="ＭＳ 明朝" w:hint="eastAsia"/>
          <w:szCs w:val="24"/>
        </w:rPr>
        <w:t>額</w:t>
      </w:r>
      <w:r>
        <w:rPr>
          <w:rFonts w:ascii="ＭＳ 明朝" w:hAnsi="ＭＳ 明朝" w:hint="eastAsia"/>
          <w:szCs w:val="24"/>
        </w:rPr>
        <w:t xml:space="preserve">　　　</w:t>
      </w:r>
      <w:r w:rsidR="00B843EA" w:rsidRPr="00A90CA8">
        <w:rPr>
          <w:rFonts w:ascii="ＭＳ 明朝" w:hAnsi="ＭＳ 明朝" w:hint="eastAsia"/>
          <w:szCs w:val="24"/>
        </w:rPr>
        <w:t xml:space="preserve">　金</w:t>
      </w:r>
      <w:r w:rsidR="00B843EA" w:rsidRPr="008E051B">
        <w:rPr>
          <w:rFonts w:ascii="ＭＳ 明朝" w:hAnsi="ＭＳ 明朝" w:hint="eastAsia"/>
          <w:szCs w:val="24"/>
          <w:u w:color="000000" w:themeColor="text1"/>
        </w:rPr>
        <w:t xml:space="preserve">　</w:t>
      </w:r>
      <w:r w:rsidR="001939B2">
        <w:rPr>
          <w:rFonts w:ascii="ＭＳ 明朝" w:hAnsi="ＭＳ 明朝" w:hint="eastAsia"/>
          <w:color w:val="E7E6E6" w:themeColor="background2"/>
          <w:szCs w:val="24"/>
          <w:u w:val="single" w:color="000000" w:themeColor="text1"/>
        </w:rPr>
        <w:t xml:space="preserve">　　　　　　</w:t>
      </w:r>
      <w:r w:rsidR="00B843EA" w:rsidRPr="00A90CA8">
        <w:rPr>
          <w:rFonts w:ascii="ＭＳ 明朝" w:hAnsi="ＭＳ 明朝" w:hint="eastAsia"/>
          <w:szCs w:val="24"/>
        </w:rPr>
        <w:t>円</w:t>
      </w:r>
    </w:p>
    <w:p w14:paraId="4F0975D6" w14:textId="77777777" w:rsidR="00FD6F21" w:rsidRPr="00B843EA" w:rsidRDefault="00FD6F21" w:rsidP="00FD6F21">
      <w:pPr>
        <w:rPr>
          <w:rFonts w:ascii="ＭＳ 明朝" w:hAnsi="ＭＳ 明朝"/>
          <w:szCs w:val="24"/>
        </w:rPr>
      </w:pPr>
    </w:p>
    <w:p w14:paraId="38FA7D5E" w14:textId="77777777" w:rsidR="00FD6F21" w:rsidRPr="00A90CA8" w:rsidRDefault="00FD6F21" w:rsidP="00FD6F21">
      <w:pPr>
        <w:rPr>
          <w:rFonts w:ascii="ＭＳ 明朝" w:hAnsi="ＭＳ 明朝"/>
          <w:szCs w:val="24"/>
        </w:rPr>
      </w:pPr>
    </w:p>
    <w:p w14:paraId="7CA844D4" w14:textId="105F01C2" w:rsidR="00B843EA" w:rsidRPr="008E051B" w:rsidRDefault="00B843EA" w:rsidP="00B843EA">
      <w:pPr>
        <w:jc w:val="left"/>
        <w:rPr>
          <w:rFonts w:ascii="ＭＳ 明朝" w:hAnsi="ＭＳ 明朝"/>
          <w:szCs w:val="24"/>
          <w:u w:val="single" w:color="000000" w:themeColor="text1"/>
        </w:rPr>
      </w:pPr>
      <w:r>
        <w:rPr>
          <w:rFonts w:ascii="ＭＳ 明朝" w:hAnsi="ＭＳ 明朝" w:hint="eastAsia"/>
          <w:szCs w:val="24"/>
          <w:u w:val="single"/>
        </w:rPr>
        <w:t>〒</w:t>
      </w:r>
      <w:r w:rsidR="001939B2">
        <w:rPr>
          <w:rFonts w:ascii="ＭＳ 明朝" w:hAnsi="ＭＳ 明朝" w:hint="eastAsia"/>
          <w:color w:val="E7E6E6" w:themeColor="background2"/>
          <w:szCs w:val="24"/>
          <w:u w:val="single" w:color="000000"/>
        </w:rPr>
        <w:t xml:space="preserve">　　　</w:t>
      </w:r>
      <w:r w:rsidRPr="001E1902">
        <w:rPr>
          <w:rFonts w:ascii="ＭＳ 明朝" w:hAnsi="ＭＳ 明朝" w:hint="eastAsia"/>
          <w:color w:val="000000"/>
          <w:szCs w:val="24"/>
          <w:u w:val="single" w:color="000000"/>
        </w:rPr>
        <w:t>－</w:t>
      </w:r>
      <w:r w:rsidR="001939B2">
        <w:rPr>
          <w:rFonts w:ascii="ＭＳ 明朝" w:hAnsi="ＭＳ 明朝" w:hint="eastAsia"/>
          <w:color w:val="E7E6E6" w:themeColor="background2"/>
          <w:szCs w:val="24"/>
          <w:u w:val="single" w:color="000000"/>
        </w:rPr>
        <w:t xml:space="preserve">　　　　</w:t>
      </w:r>
    </w:p>
    <w:p w14:paraId="5E65765E" w14:textId="79F5DBEB" w:rsidR="00B843EA" w:rsidRPr="008E051B" w:rsidRDefault="00B843EA" w:rsidP="00B843EA">
      <w:pPr>
        <w:jc w:val="left"/>
        <w:rPr>
          <w:rFonts w:ascii="ＭＳ 明朝" w:hAnsi="ＭＳ 明朝"/>
          <w:szCs w:val="24"/>
          <w:u w:val="single"/>
        </w:rPr>
      </w:pPr>
      <w:r w:rsidRPr="00A90CA8">
        <w:rPr>
          <w:rFonts w:ascii="ＭＳ 明朝" w:hAnsi="ＭＳ 明朝" w:hint="eastAsia"/>
          <w:szCs w:val="24"/>
        </w:rPr>
        <w:t>住所（送達場所）</w:t>
      </w:r>
      <w:r w:rsidRPr="00A90CA8">
        <w:rPr>
          <w:rFonts w:ascii="ＭＳ 明朝" w:hAnsi="ＭＳ 明朝" w:hint="eastAsia"/>
          <w:szCs w:val="24"/>
          <w:u w:val="single"/>
        </w:rPr>
        <w:t xml:space="preserve">　</w:t>
      </w:r>
      <w:r w:rsidR="001939B2">
        <w:rPr>
          <w:rFonts w:ascii="ＭＳ 明朝" w:hAnsi="ＭＳ 明朝" w:hint="eastAsia"/>
          <w:color w:val="E7E6E6" w:themeColor="background2"/>
          <w:szCs w:val="24"/>
          <w:u w:val="single" w:color="000000" w:themeColor="text1"/>
        </w:rPr>
        <w:t xml:space="preserve">　　　　　　　</w:t>
      </w:r>
      <w:r w:rsidR="00E1791C">
        <w:rPr>
          <w:rFonts w:ascii="ＭＳ 明朝" w:hAnsi="ＭＳ 明朝" w:hint="eastAsia"/>
          <w:color w:val="E7E6E6" w:themeColor="background2"/>
          <w:szCs w:val="24"/>
          <w:u w:val="single" w:color="000000" w:themeColor="text1"/>
        </w:rPr>
        <w:t xml:space="preserve">　　　　　　　　　　　　　　　　　　</w:t>
      </w:r>
      <w:r w:rsidR="00934A83">
        <w:rPr>
          <w:rFonts w:ascii="ＭＳ 明朝" w:hAnsi="ＭＳ 明朝" w:hint="eastAsia"/>
          <w:color w:val="E7E6E6" w:themeColor="background2"/>
          <w:szCs w:val="24"/>
          <w:u w:val="single" w:color="000000" w:themeColor="text1"/>
        </w:rPr>
        <w:t xml:space="preserve">　</w:t>
      </w:r>
      <w:r w:rsidR="001939B2">
        <w:rPr>
          <w:rFonts w:ascii="ＭＳ 明朝" w:hAnsi="ＭＳ 明朝" w:hint="eastAsia"/>
          <w:color w:val="E7E6E6" w:themeColor="background2"/>
          <w:szCs w:val="24"/>
          <w:u w:val="single" w:color="000000" w:themeColor="text1"/>
        </w:rPr>
        <w:t xml:space="preserve">　　　　</w:t>
      </w:r>
      <w:r>
        <w:rPr>
          <w:rFonts w:ascii="ＭＳ 明朝" w:hAnsi="ＭＳ 明朝" w:hint="eastAsia"/>
          <w:szCs w:val="24"/>
          <w:u w:val="single"/>
        </w:rPr>
        <w:t xml:space="preserve">　</w:t>
      </w:r>
    </w:p>
    <w:p w14:paraId="757AF001" w14:textId="77777777" w:rsidR="00FD6F21" w:rsidRPr="001939B2" w:rsidRDefault="00FD6F21" w:rsidP="00FD6F21">
      <w:pPr>
        <w:rPr>
          <w:rFonts w:ascii="ＭＳ 明朝" w:hAnsi="ＭＳ 明朝"/>
          <w:szCs w:val="24"/>
        </w:rPr>
      </w:pPr>
    </w:p>
    <w:p w14:paraId="085639DF" w14:textId="054404F3" w:rsidR="00FD6F21" w:rsidRPr="00A90CA8" w:rsidRDefault="00C311FF" w:rsidP="00C311FF">
      <w:pPr>
        <w:jc w:val="right"/>
        <w:rPr>
          <w:rFonts w:ascii="ＭＳ 明朝" w:hAnsi="ＭＳ 明朝"/>
          <w:szCs w:val="24"/>
          <w:u w:val="single"/>
        </w:rPr>
      </w:pPr>
      <w:r>
        <w:rPr>
          <w:rFonts w:ascii="ＭＳ 明朝" w:hAnsi="ＭＳ 明朝" w:hint="eastAsia"/>
          <w:szCs w:val="24"/>
        </w:rPr>
        <w:t xml:space="preserve">　　</w:t>
      </w:r>
      <w:r w:rsidRPr="001939B2">
        <w:rPr>
          <w:rFonts w:ascii="ＭＳ 明朝" w:hAnsi="ＭＳ 明朝" w:hint="eastAsia"/>
          <w:spacing w:val="836"/>
          <w:kern w:val="0"/>
          <w:szCs w:val="24"/>
          <w:fitText w:val="2151" w:id="-951313919"/>
        </w:rPr>
        <w:t>原</w:t>
      </w:r>
      <w:r w:rsidR="00FD6F21" w:rsidRPr="001939B2">
        <w:rPr>
          <w:rFonts w:ascii="ＭＳ 明朝" w:hAnsi="ＭＳ 明朝" w:hint="eastAsia"/>
          <w:kern w:val="0"/>
          <w:szCs w:val="24"/>
          <w:fitText w:val="2151" w:id="-951313919"/>
        </w:rPr>
        <w:t>告</w:t>
      </w:r>
      <w:r w:rsidR="00267957">
        <w:rPr>
          <w:rFonts w:ascii="ＭＳ 明朝" w:hAnsi="ＭＳ 明朝" w:hint="eastAsia"/>
          <w:szCs w:val="24"/>
          <w:u w:val="single"/>
        </w:rPr>
        <w:t xml:space="preserve">　</w:t>
      </w:r>
      <w:r>
        <w:rPr>
          <w:rFonts w:ascii="ＭＳ 明朝" w:hAnsi="ＭＳ 明朝" w:hint="eastAsia"/>
          <w:szCs w:val="24"/>
          <w:u w:val="single"/>
        </w:rPr>
        <w:t xml:space="preserve">　　　</w:t>
      </w:r>
      <w:r w:rsidR="00267957">
        <w:rPr>
          <w:rFonts w:ascii="ＭＳ 明朝" w:hAnsi="ＭＳ 明朝" w:hint="eastAsia"/>
          <w:szCs w:val="24"/>
          <w:u w:val="single"/>
        </w:rPr>
        <w:t xml:space="preserve">　</w:t>
      </w:r>
      <w:r w:rsidR="001939B2">
        <w:rPr>
          <w:rFonts w:ascii="ＭＳ 明朝" w:hAnsi="ＭＳ 明朝" w:hint="eastAsia"/>
          <w:color w:val="E7E6E6" w:themeColor="background2"/>
          <w:szCs w:val="24"/>
          <w:u w:val="single" w:color="000000" w:themeColor="text1"/>
        </w:rPr>
        <w:t xml:space="preserve">　</w:t>
      </w:r>
      <w:r w:rsidR="00B843EA" w:rsidRPr="008E051B">
        <w:rPr>
          <w:rFonts w:ascii="ＭＳ 明朝" w:hAnsi="ＭＳ 明朝" w:hint="eastAsia"/>
          <w:color w:val="E7E6E6" w:themeColor="background2"/>
          <w:szCs w:val="24"/>
          <w:u w:val="single" w:color="000000" w:themeColor="text1"/>
        </w:rPr>
        <w:t xml:space="preserve">　</w:t>
      </w:r>
      <w:r w:rsidR="001939B2">
        <w:rPr>
          <w:rFonts w:ascii="ＭＳ 明朝" w:hAnsi="ＭＳ 明朝" w:hint="eastAsia"/>
          <w:color w:val="E7E6E6" w:themeColor="background2"/>
          <w:szCs w:val="24"/>
          <w:u w:val="single" w:color="000000" w:themeColor="text1"/>
        </w:rPr>
        <w:t xml:space="preserve">　</w:t>
      </w:r>
      <w:r w:rsidR="00B843EA" w:rsidRPr="008E051B">
        <w:rPr>
          <w:rFonts w:ascii="ＭＳ 明朝" w:hAnsi="ＭＳ 明朝" w:hint="eastAsia"/>
          <w:color w:val="E7E6E6" w:themeColor="background2"/>
          <w:szCs w:val="24"/>
          <w:u w:val="single" w:color="000000" w:themeColor="text1"/>
        </w:rPr>
        <w:t xml:space="preserve">　</w:t>
      </w:r>
      <w:r w:rsidR="001939B2">
        <w:rPr>
          <w:rFonts w:ascii="ＭＳ 明朝" w:hAnsi="ＭＳ 明朝" w:hint="eastAsia"/>
          <w:color w:val="E7E6E6" w:themeColor="background2"/>
          <w:szCs w:val="24"/>
          <w:u w:val="single" w:color="000000" w:themeColor="text1"/>
        </w:rPr>
        <w:t xml:space="preserve">　</w:t>
      </w:r>
      <w:r w:rsidR="00B843EA" w:rsidRPr="008E051B">
        <w:rPr>
          <w:rFonts w:ascii="ＭＳ 明朝" w:hAnsi="ＭＳ 明朝" w:hint="eastAsia"/>
          <w:color w:val="E7E6E6" w:themeColor="background2"/>
          <w:szCs w:val="24"/>
          <w:u w:val="single" w:color="000000" w:themeColor="text1"/>
        </w:rPr>
        <w:t xml:space="preserve">　</w:t>
      </w:r>
      <w:r w:rsidR="001939B2">
        <w:rPr>
          <w:rFonts w:ascii="ＭＳ 明朝" w:hAnsi="ＭＳ 明朝" w:hint="eastAsia"/>
          <w:color w:val="E7E6E6" w:themeColor="background2"/>
          <w:szCs w:val="24"/>
          <w:u w:val="single" w:color="000000" w:themeColor="text1"/>
        </w:rPr>
        <w:t xml:space="preserve">　</w:t>
      </w:r>
      <w:r w:rsidR="00B843EA">
        <w:rPr>
          <w:rFonts w:ascii="ＭＳ 明朝" w:hAnsi="ＭＳ 明朝" w:hint="eastAsia"/>
          <w:szCs w:val="24"/>
          <w:u w:val="single"/>
        </w:rPr>
        <w:t xml:space="preserve">　</w:t>
      </w:r>
      <w:r w:rsidR="00B843EA" w:rsidRPr="00A90CA8">
        <w:rPr>
          <w:rFonts w:ascii="ＭＳ 明朝" w:hAnsi="ＭＳ 明朝" w:hint="eastAsia"/>
          <w:szCs w:val="24"/>
          <w:u w:val="single"/>
        </w:rPr>
        <w:t xml:space="preserve">　</w:t>
      </w:r>
      <w:r w:rsidR="00B843EA">
        <w:rPr>
          <w:rFonts w:ascii="ＭＳ 明朝" w:hAnsi="ＭＳ 明朝" w:hint="eastAsia"/>
          <w:szCs w:val="24"/>
          <w:u w:val="single"/>
        </w:rPr>
        <w:t xml:space="preserve">　</w:t>
      </w:r>
      <w:r w:rsidR="00B843EA" w:rsidRPr="00A90CA8">
        <w:rPr>
          <w:rFonts w:ascii="ＭＳ 明朝" w:hAnsi="ＭＳ 明朝" w:hint="eastAsia"/>
          <w:szCs w:val="24"/>
          <w:u w:val="single"/>
        </w:rPr>
        <w:t xml:space="preserve">　印</w:t>
      </w:r>
    </w:p>
    <w:p w14:paraId="6EF6DBE0" w14:textId="7E9FDD69" w:rsidR="00B843EA" w:rsidRPr="00126D94" w:rsidRDefault="00B843EA" w:rsidP="00B843EA">
      <w:pPr>
        <w:wordWrap w:val="0"/>
        <w:ind w:firstLineChars="1800" w:firstLine="4302"/>
        <w:jc w:val="right"/>
        <w:rPr>
          <w:rFonts w:ascii="ＭＳ 明朝" w:hAnsi="ＭＳ 明朝"/>
          <w:szCs w:val="24"/>
        </w:rPr>
      </w:pPr>
      <w:r>
        <w:rPr>
          <w:rFonts w:ascii="ＭＳ 明朝" w:hAnsi="ＭＳ 明朝" w:hint="eastAsia"/>
          <w:szCs w:val="24"/>
        </w:rPr>
        <w:t xml:space="preserve">電　話　　</w:t>
      </w:r>
      <w:r w:rsidR="001939B2">
        <w:rPr>
          <w:rFonts w:ascii="ＭＳ 明朝" w:hAnsi="ＭＳ 明朝" w:hint="eastAsia"/>
          <w:color w:val="E7E6E6" w:themeColor="background2"/>
          <w:szCs w:val="24"/>
        </w:rPr>
        <w:t xml:space="preserve">　　　</w:t>
      </w:r>
      <w:r w:rsidRPr="00267957">
        <w:rPr>
          <w:rFonts w:ascii="ＭＳ 明朝" w:hAnsi="ＭＳ 明朝" w:hint="eastAsia"/>
          <w:szCs w:val="24"/>
        </w:rPr>
        <w:t>－</w:t>
      </w:r>
      <w:r w:rsidR="001939B2">
        <w:rPr>
          <w:rFonts w:ascii="ＭＳ 明朝" w:hAnsi="ＭＳ 明朝" w:hint="eastAsia"/>
          <w:color w:val="E7E6E6" w:themeColor="background2"/>
          <w:szCs w:val="24"/>
        </w:rPr>
        <w:t xml:space="preserve">　　　　</w:t>
      </w:r>
      <w:r w:rsidRPr="00267957">
        <w:rPr>
          <w:rFonts w:ascii="ＭＳ 明朝" w:hAnsi="ＭＳ 明朝" w:hint="eastAsia"/>
          <w:szCs w:val="24"/>
        </w:rPr>
        <w:t>－</w:t>
      </w:r>
      <w:r w:rsidR="001939B2">
        <w:rPr>
          <w:rFonts w:ascii="ＭＳ 明朝" w:hAnsi="ＭＳ 明朝" w:hint="eastAsia"/>
          <w:color w:val="E7E6E6" w:themeColor="background2"/>
          <w:szCs w:val="24"/>
        </w:rPr>
        <w:t xml:space="preserve">　　　　</w:t>
      </w:r>
      <w:r>
        <w:rPr>
          <w:rFonts w:ascii="ＭＳ 明朝" w:hAnsi="ＭＳ 明朝" w:hint="eastAsia"/>
          <w:color w:val="E7E6E6" w:themeColor="background2"/>
          <w:szCs w:val="24"/>
        </w:rPr>
        <w:t xml:space="preserve">　　　</w:t>
      </w:r>
    </w:p>
    <w:p w14:paraId="0F5E259A" w14:textId="0FE939A4" w:rsidR="00B843EA" w:rsidRPr="00A90CA8" w:rsidRDefault="00B843EA" w:rsidP="00B843EA">
      <w:pPr>
        <w:wordWrap w:val="0"/>
        <w:ind w:firstLineChars="1800" w:firstLine="4302"/>
        <w:jc w:val="right"/>
        <w:rPr>
          <w:rFonts w:ascii="ＭＳ 明朝" w:hAnsi="ＭＳ 明朝"/>
          <w:szCs w:val="24"/>
        </w:rPr>
      </w:pPr>
      <w:r>
        <w:rPr>
          <w:rFonts w:ascii="ＭＳ 明朝" w:hAnsi="ＭＳ 明朝" w:hint="eastAsia"/>
          <w:szCs w:val="24"/>
        </w:rPr>
        <w:t xml:space="preserve">ＦＡＸ　　</w:t>
      </w:r>
      <w:r w:rsidR="001939B2">
        <w:rPr>
          <w:rFonts w:ascii="ＭＳ 明朝" w:hAnsi="ＭＳ 明朝" w:hint="eastAsia"/>
          <w:color w:val="E7E6E6" w:themeColor="background2"/>
          <w:szCs w:val="24"/>
        </w:rPr>
        <w:t xml:space="preserve">　　　</w:t>
      </w:r>
      <w:r w:rsidRPr="00267957">
        <w:rPr>
          <w:rFonts w:ascii="ＭＳ 明朝" w:hAnsi="ＭＳ 明朝" w:hint="eastAsia"/>
          <w:szCs w:val="24"/>
        </w:rPr>
        <w:t>－</w:t>
      </w:r>
      <w:r w:rsidR="001939B2">
        <w:rPr>
          <w:rFonts w:ascii="ＭＳ 明朝" w:hAnsi="ＭＳ 明朝" w:hint="eastAsia"/>
          <w:color w:val="E7E6E6" w:themeColor="background2"/>
          <w:szCs w:val="24"/>
        </w:rPr>
        <w:t xml:space="preserve">　　　　</w:t>
      </w:r>
      <w:r w:rsidRPr="00267957">
        <w:rPr>
          <w:rFonts w:ascii="ＭＳ 明朝" w:hAnsi="ＭＳ 明朝" w:hint="eastAsia"/>
          <w:szCs w:val="24"/>
        </w:rPr>
        <w:t>－</w:t>
      </w:r>
      <w:r w:rsidR="001939B2">
        <w:rPr>
          <w:rFonts w:ascii="ＭＳ 明朝" w:hAnsi="ＭＳ 明朝" w:hint="eastAsia"/>
          <w:color w:val="E7E6E6" w:themeColor="background2"/>
          <w:szCs w:val="24"/>
        </w:rPr>
        <w:t xml:space="preserve">　　　　</w:t>
      </w:r>
      <w:r>
        <w:rPr>
          <w:rFonts w:ascii="ＭＳ 明朝" w:hAnsi="ＭＳ 明朝" w:hint="eastAsia"/>
          <w:color w:val="E7E6E6"/>
          <w:szCs w:val="24"/>
        </w:rPr>
        <w:t xml:space="preserve">　　　</w:t>
      </w:r>
    </w:p>
    <w:p w14:paraId="29D536ED" w14:textId="77777777" w:rsidR="00FD6F21" w:rsidRPr="00B843EA" w:rsidRDefault="00FD6F21" w:rsidP="00FD6F21">
      <w:pPr>
        <w:rPr>
          <w:rFonts w:ascii="ＭＳ 明朝" w:hAnsi="ＭＳ 明朝"/>
          <w:szCs w:val="24"/>
          <w:u w:val="single"/>
        </w:rPr>
      </w:pPr>
    </w:p>
    <w:p w14:paraId="73A8DB7D" w14:textId="46B2C5C0" w:rsidR="00B843EA" w:rsidRPr="008E051B" w:rsidRDefault="00B843EA" w:rsidP="00B843EA">
      <w:pPr>
        <w:jc w:val="left"/>
        <w:rPr>
          <w:rFonts w:ascii="ＭＳ 明朝" w:hAnsi="ＭＳ 明朝"/>
          <w:szCs w:val="24"/>
          <w:u w:val="single" w:color="000000" w:themeColor="text1"/>
        </w:rPr>
      </w:pPr>
      <w:r w:rsidRPr="00A90CA8">
        <w:rPr>
          <w:rFonts w:ascii="ＭＳ 明朝" w:hAnsi="ＭＳ 明朝" w:hint="eastAsia"/>
          <w:szCs w:val="24"/>
          <w:u w:val="single"/>
        </w:rPr>
        <w:t>〒</w:t>
      </w:r>
      <w:r w:rsidR="001939B2">
        <w:rPr>
          <w:rFonts w:ascii="ＭＳ 明朝" w:hAnsi="ＭＳ 明朝" w:hint="eastAsia"/>
          <w:color w:val="E7E6E6" w:themeColor="background2"/>
          <w:szCs w:val="24"/>
          <w:u w:val="single" w:color="000000" w:themeColor="text1"/>
        </w:rPr>
        <w:t xml:space="preserve">　　　</w:t>
      </w:r>
      <w:r w:rsidRPr="008E051B">
        <w:rPr>
          <w:rFonts w:ascii="ＭＳ 明朝" w:hAnsi="ＭＳ 明朝" w:hint="eastAsia"/>
          <w:color w:val="000000" w:themeColor="text1"/>
          <w:szCs w:val="24"/>
          <w:u w:val="single" w:color="000000" w:themeColor="text1"/>
        </w:rPr>
        <w:t>－</w:t>
      </w:r>
      <w:r w:rsidR="001939B2">
        <w:rPr>
          <w:rFonts w:ascii="ＭＳ 明朝" w:hAnsi="ＭＳ 明朝" w:hint="eastAsia"/>
          <w:color w:val="E7E6E6" w:themeColor="background2"/>
          <w:szCs w:val="24"/>
          <w:u w:val="single" w:color="000000" w:themeColor="text1"/>
        </w:rPr>
        <w:t xml:space="preserve">　　　　</w:t>
      </w:r>
    </w:p>
    <w:p w14:paraId="2FF94FDC" w14:textId="54D8AAFB" w:rsidR="00B843EA" w:rsidRPr="00A90CA8" w:rsidRDefault="00B843EA" w:rsidP="00B843EA">
      <w:pPr>
        <w:jc w:val="left"/>
        <w:rPr>
          <w:rFonts w:ascii="ＭＳ 明朝" w:hAnsi="ＭＳ 明朝"/>
          <w:szCs w:val="24"/>
        </w:rPr>
      </w:pPr>
      <w:r w:rsidRPr="00A90CA8">
        <w:rPr>
          <w:rFonts w:ascii="ＭＳ 明朝" w:hAnsi="ＭＳ 明朝" w:hint="eastAsia"/>
          <w:szCs w:val="24"/>
        </w:rPr>
        <w:t>住</w:t>
      </w:r>
      <w:r>
        <w:rPr>
          <w:rFonts w:ascii="ＭＳ 明朝" w:hAnsi="ＭＳ 明朝" w:hint="eastAsia"/>
          <w:szCs w:val="24"/>
        </w:rPr>
        <w:t xml:space="preserve">　　　　　</w:t>
      </w:r>
      <w:r w:rsidRPr="00A90CA8">
        <w:rPr>
          <w:rFonts w:ascii="ＭＳ 明朝" w:hAnsi="ＭＳ 明朝" w:hint="eastAsia"/>
          <w:szCs w:val="24"/>
        </w:rPr>
        <w:t>所</w:t>
      </w:r>
      <w:r w:rsidRPr="00126D94">
        <w:rPr>
          <w:rFonts w:ascii="ＭＳ 明朝" w:hAnsi="ＭＳ 明朝" w:hint="eastAsia"/>
          <w:szCs w:val="24"/>
          <w:u w:val="single"/>
        </w:rPr>
        <w:t xml:space="preserve">　　</w:t>
      </w:r>
      <w:r w:rsidR="001939B2">
        <w:rPr>
          <w:rFonts w:ascii="ＭＳ 明朝" w:hAnsi="ＭＳ 明朝" w:hint="eastAsia"/>
          <w:color w:val="E7E6E6" w:themeColor="background2"/>
          <w:szCs w:val="24"/>
          <w:u w:val="single" w:color="000000"/>
        </w:rPr>
        <w:t xml:space="preserve">　　</w:t>
      </w:r>
      <w:r w:rsidR="001939B2">
        <w:rPr>
          <w:rFonts w:ascii="ＭＳ 明朝" w:hAnsi="ＭＳ 明朝" w:hint="eastAsia"/>
          <w:color w:val="E7E6E6"/>
          <w:szCs w:val="24"/>
          <w:u w:val="single" w:color="000000"/>
        </w:rPr>
        <w:t xml:space="preserve">　</w:t>
      </w:r>
      <w:r w:rsidR="00E1791C">
        <w:rPr>
          <w:rFonts w:ascii="ＭＳ 明朝" w:hAnsi="ＭＳ 明朝" w:hint="eastAsia"/>
          <w:color w:val="E7E6E6" w:themeColor="background2"/>
          <w:szCs w:val="24"/>
          <w:u w:val="single" w:color="000000" w:themeColor="text1"/>
        </w:rPr>
        <w:t xml:space="preserve">　　　　　　　　　　　　　　　　　　</w:t>
      </w:r>
      <w:r w:rsidR="001939B2">
        <w:rPr>
          <w:rFonts w:ascii="ＭＳ 明朝" w:hAnsi="ＭＳ 明朝" w:hint="eastAsia"/>
          <w:color w:val="E7E6E6" w:themeColor="background2"/>
          <w:szCs w:val="24"/>
          <w:u w:val="single" w:color="000000"/>
        </w:rPr>
        <w:t xml:space="preserve">　　</w:t>
      </w:r>
      <w:r w:rsidR="001939B2">
        <w:rPr>
          <w:rFonts w:ascii="ＭＳ 明朝" w:hAnsi="ＭＳ 明朝" w:hint="eastAsia"/>
          <w:color w:val="E7E6E6"/>
          <w:szCs w:val="24"/>
          <w:u w:val="single" w:color="000000"/>
        </w:rPr>
        <w:t xml:space="preserve">　</w:t>
      </w:r>
      <w:r w:rsidR="001939B2">
        <w:rPr>
          <w:rFonts w:ascii="ＭＳ 明朝" w:hAnsi="ＭＳ 明朝" w:hint="eastAsia"/>
          <w:color w:val="E7E6E6" w:themeColor="background2"/>
          <w:szCs w:val="24"/>
          <w:u w:val="single" w:color="000000"/>
        </w:rPr>
        <w:t xml:space="preserve">　　　</w:t>
      </w:r>
      <w:r w:rsidR="00934A83">
        <w:rPr>
          <w:rFonts w:ascii="ＭＳ 明朝" w:hAnsi="ＭＳ 明朝" w:hint="eastAsia"/>
          <w:color w:val="E7E6E6" w:themeColor="background2"/>
          <w:szCs w:val="24"/>
          <w:u w:val="single" w:color="000000"/>
        </w:rPr>
        <w:t xml:space="preserve">　</w:t>
      </w:r>
      <w:r w:rsidR="001939B2">
        <w:rPr>
          <w:rFonts w:ascii="ＭＳ 明朝" w:hAnsi="ＭＳ 明朝" w:hint="eastAsia"/>
          <w:color w:val="E7E6E6"/>
          <w:szCs w:val="24"/>
          <w:u w:val="single" w:color="000000"/>
        </w:rPr>
        <w:t xml:space="preserve">　</w:t>
      </w:r>
      <w:r w:rsidR="001939B2">
        <w:rPr>
          <w:rFonts w:ascii="ＭＳ 明朝" w:hAnsi="ＭＳ 明朝" w:hint="eastAsia"/>
          <w:color w:val="E7E6E6" w:themeColor="background2"/>
          <w:szCs w:val="24"/>
          <w:u w:val="single" w:color="000000"/>
        </w:rPr>
        <w:t xml:space="preserve">　</w:t>
      </w:r>
      <w:r>
        <w:rPr>
          <w:rFonts w:ascii="ＭＳ 明朝" w:hAnsi="ＭＳ 明朝" w:hint="eastAsia"/>
          <w:szCs w:val="24"/>
          <w:u w:val="single"/>
        </w:rPr>
        <w:t xml:space="preserve">　</w:t>
      </w:r>
    </w:p>
    <w:p w14:paraId="0A7971BC" w14:textId="77777777" w:rsidR="00FD6F21" w:rsidRPr="001939B2" w:rsidRDefault="00FD6F21" w:rsidP="00FD6F21">
      <w:pPr>
        <w:rPr>
          <w:rFonts w:ascii="ＭＳ 明朝" w:hAnsi="ＭＳ 明朝"/>
          <w:szCs w:val="24"/>
        </w:rPr>
      </w:pPr>
    </w:p>
    <w:p w14:paraId="38E1B0C0" w14:textId="586DB4D9" w:rsidR="00B843EA" w:rsidRDefault="00FD6F21" w:rsidP="001939B2">
      <w:pPr>
        <w:wordWrap w:val="0"/>
        <w:jc w:val="right"/>
        <w:rPr>
          <w:rFonts w:ascii="ＭＳ 明朝" w:hAnsi="ＭＳ 明朝"/>
          <w:color w:val="E7E6E6" w:themeColor="background2"/>
          <w:szCs w:val="24"/>
          <w:u w:val="single" w:color="000000" w:themeColor="text1"/>
        </w:rPr>
      </w:pPr>
      <w:r w:rsidRPr="00126D94">
        <w:rPr>
          <w:rFonts w:ascii="ＭＳ 明朝" w:hAnsi="ＭＳ 明朝" w:hint="eastAsia"/>
          <w:szCs w:val="24"/>
        </w:rPr>
        <w:t xml:space="preserve">　　</w:t>
      </w:r>
      <w:r w:rsidR="00B843EA" w:rsidRPr="00B843EA">
        <w:rPr>
          <w:rFonts w:ascii="ＭＳ 明朝" w:hAnsi="ＭＳ 明朝" w:hint="eastAsia"/>
          <w:spacing w:val="836"/>
          <w:kern w:val="0"/>
          <w:szCs w:val="24"/>
          <w:fitText w:val="2151" w:id="-950743040"/>
        </w:rPr>
        <w:t>被</w:t>
      </w:r>
      <w:r w:rsidR="00B843EA" w:rsidRPr="00B843EA">
        <w:rPr>
          <w:rFonts w:ascii="ＭＳ 明朝" w:hAnsi="ＭＳ 明朝" w:hint="eastAsia"/>
          <w:kern w:val="0"/>
          <w:szCs w:val="24"/>
          <w:fitText w:val="2151" w:id="-950743040"/>
        </w:rPr>
        <w:t>告</w:t>
      </w:r>
      <w:r w:rsidR="00B843EA">
        <w:rPr>
          <w:rFonts w:ascii="ＭＳ 明朝" w:hAnsi="ＭＳ 明朝" w:hint="eastAsia"/>
          <w:szCs w:val="24"/>
          <w:u w:val="single"/>
        </w:rPr>
        <w:t xml:space="preserve">　　　　　</w:t>
      </w:r>
      <w:r w:rsidR="001939B2">
        <w:rPr>
          <w:rFonts w:ascii="ＭＳ 明朝" w:hAnsi="ＭＳ 明朝" w:hint="eastAsia"/>
          <w:color w:val="E7E6E6" w:themeColor="background2"/>
          <w:szCs w:val="24"/>
          <w:u w:val="single" w:color="000000" w:themeColor="text1"/>
        </w:rPr>
        <w:t xml:space="preserve">　　　　　　　　</w:t>
      </w:r>
      <w:r w:rsidR="00B843EA" w:rsidRPr="008E051B">
        <w:rPr>
          <w:rFonts w:ascii="ＭＳ 明朝" w:hAnsi="ＭＳ 明朝" w:hint="eastAsia"/>
          <w:color w:val="E7E6E6" w:themeColor="background2"/>
          <w:szCs w:val="24"/>
          <w:u w:val="single" w:color="000000" w:themeColor="text1"/>
        </w:rPr>
        <w:t xml:space="preserve">　　　　</w:t>
      </w:r>
    </w:p>
    <w:p w14:paraId="73A967B2" w14:textId="4FA3554F" w:rsidR="00B26283" w:rsidRDefault="00B26283" w:rsidP="00AE1C5A">
      <w:pPr>
        <w:jc w:val="left"/>
        <w:rPr>
          <w:rFonts w:ascii="ＭＳ 明朝" w:hAnsi="ＭＳ 明朝"/>
          <w:color w:val="E7E6E6" w:themeColor="background2"/>
          <w:szCs w:val="24"/>
          <w:u w:val="single" w:color="000000" w:themeColor="text1"/>
        </w:rPr>
      </w:pPr>
    </w:p>
    <w:p w14:paraId="480CA159" w14:textId="5682AC90" w:rsidR="00DC5837" w:rsidRDefault="00DC5837" w:rsidP="00AE1C5A">
      <w:pPr>
        <w:jc w:val="left"/>
        <w:rPr>
          <w:rFonts w:ascii="ＭＳ 明朝" w:hAnsi="ＭＳ 明朝"/>
          <w:color w:val="E7E6E6" w:themeColor="background2"/>
          <w:szCs w:val="24"/>
          <w:u w:val="single" w:color="000000" w:themeColor="text1"/>
        </w:rPr>
      </w:pPr>
    </w:p>
    <w:p w14:paraId="6E230606" w14:textId="61BD3350" w:rsidR="00DC5837" w:rsidRDefault="00DC5837" w:rsidP="00AE1C5A">
      <w:pPr>
        <w:jc w:val="left"/>
        <w:rPr>
          <w:rFonts w:ascii="ＭＳ 明朝" w:hAnsi="ＭＳ 明朝"/>
          <w:color w:val="E7E6E6" w:themeColor="background2"/>
          <w:szCs w:val="24"/>
          <w:u w:val="single" w:color="000000" w:themeColor="text1"/>
        </w:rPr>
      </w:pPr>
    </w:p>
    <w:p w14:paraId="32667BF3" w14:textId="77777777" w:rsidR="00DC5837" w:rsidRPr="00AE1C5A" w:rsidRDefault="00DC5837" w:rsidP="00AE1C5A">
      <w:pPr>
        <w:jc w:val="left"/>
        <w:rPr>
          <w:rFonts w:ascii="ＭＳ 明朝" w:hAnsi="ＭＳ 明朝"/>
          <w:szCs w:val="24"/>
          <w:u w:val="single" w:color="000000" w:themeColor="text1"/>
        </w:rPr>
      </w:pPr>
    </w:p>
    <w:p w14:paraId="42EC3593" w14:textId="77777777" w:rsidR="00B26283" w:rsidRPr="00B26283" w:rsidRDefault="00B26283" w:rsidP="00AE1C5A">
      <w:pPr>
        <w:jc w:val="left"/>
        <w:rPr>
          <w:rFonts w:ascii="ＭＳ 明朝" w:hAnsi="ＭＳ 明朝"/>
          <w:color w:val="E7E6E6" w:themeColor="background2"/>
          <w:szCs w:val="24"/>
          <w:u w:val="single"/>
        </w:rPr>
      </w:pPr>
    </w:p>
    <w:p w14:paraId="5080305B" w14:textId="77777777" w:rsidR="001939B2" w:rsidRPr="008E051B" w:rsidRDefault="001939B2" w:rsidP="001939B2">
      <w:pPr>
        <w:jc w:val="right"/>
        <w:rPr>
          <w:rFonts w:ascii="ＭＳ 明朝" w:hAnsi="ＭＳ 明朝"/>
          <w:color w:val="E7E6E6" w:themeColor="background2"/>
          <w:szCs w:val="24"/>
          <w:u w:val="single"/>
        </w:rPr>
      </w:pPr>
    </w:p>
    <w:p w14:paraId="2F941843" w14:textId="77777777" w:rsidR="00FD6F21" w:rsidRDefault="00FD6F21" w:rsidP="007B026D">
      <w:pPr>
        <w:rPr>
          <w:rFonts w:ascii="ＭＳ 明朝" w:hAnsi="ＭＳ 明朝"/>
          <w:szCs w:val="24"/>
        </w:rPr>
      </w:pPr>
      <w:r w:rsidRPr="00A90CA8">
        <w:rPr>
          <w:rFonts w:ascii="ＭＳ 明朝" w:hAnsi="ＭＳ 明朝" w:hint="eastAsia"/>
          <w:szCs w:val="24"/>
        </w:rPr>
        <w:t>添付書類</w:t>
      </w:r>
    </w:p>
    <w:p w14:paraId="5F73834D" w14:textId="03E4AB1B" w:rsidR="00B843EA" w:rsidRPr="00B843EA" w:rsidRDefault="00B843EA" w:rsidP="007B026D">
      <w:pPr>
        <w:rPr>
          <w:rFonts w:ascii="ＭＳ 明朝" w:hAnsi="ＭＳ 明朝"/>
          <w:szCs w:val="24"/>
        </w:rPr>
      </w:pPr>
      <w:r w:rsidRPr="00B843EA">
        <w:rPr>
          <w:rFonts w:ascii="ＭＳ 明朝" w:hAnsi="ＭＳ 明朝" w:hint="eastAsia"/>
          <w:szCs w:val="24"/>
        </w:rPr>
        <w:t xml:space="preserve">　□　固定資産課税台帳登録事項証明書　　　□　登記事項証明書（</w:t>
      </w:r>
      <w:r w:rsidR="00D5347C">
        <w:rPr>
          <w:rFonts w:ascii="ＭＳ 明朝" w:hAnsi="ＭＳ 明朝" w:hint="eastAsia"/>
          <w:szCs w:val="24"/>
        </w:rPr>
        <w:t>不動産</w:t>
      </w:r>
      <w:r w:rsidRPr="00B843EA">
        <w:rPr>
          <w:rFonts w:ascii="ＭＳ 明朝" w:hAnsi="ＭＳ 明朝" w:hint="eastAsia"/>
          <w:szCs w:val="24"/>
        </w:rPr>
        <w:t>登記簿謄本）</w:t>
      </w:r>
    </w:p>
    <w:p w14:paraId="6D810D51" w14:textId="7684E2C8" w:rsidR="00C5242A" w:rsidRPr="00B843EA" w:rsidRDefault="00B843EA" w:rsidP="00C61947">
      <w:pPr>
        <w:ind w:firstLineChars="100" w:firstLine="239"/>
        <w:rPr>
          <w:rFonts w:ascii="ＭＳ 明朝" w:hAnsi="ＭＳ 明朝"/>
          <w:szCs w:val="24"/>
        </w:rPr>
      </w:pPr>
      <w:r w:rsidRPr="00B843EA">
        <w:rPr>
          <w:rFonts w:ascii="ＭＳ 明朝" w:hAnsi="ＭＳ 明朝" w:hint="eastAsia"/>
          <w:szCs w:val="24"/>
        </w:rPr>
        <w:t>□</w:t>
      </w:r>
      <w:r w:rsidR="00267957" w:rsidRPr="00B843EA">
        <w:rPr>
          <w:rFonts w:ascii="ＭＳ 明朝" w:hAnsi="ＭＳ 明朝" w:hint="eastAsia"/>
          <w:szCs w:val="24"/>
        </w:rPr>
        <w:t xml:space="preserve">　契約書</w:t>
      </w:r>
      <w:r w:rsidR="00FD6F21" w:rsidRPr="00B843EA">
        <w:rPr>
          <w:rFonts w:ascii="ＭＳ 明朝" w:hAnsi="ＭＳ 明朝" w:hint="eastAsia"/>
          <w:szCs w:val="24"/>
        </w:rPr>
        <w:t xml:space="preserve">　</w:t>
      </w:r>
      <w:r w:rsidRPr="00B843EA">
        <w:rPr>
          <w:rFonts w:ascii="ＭＳ 明朝" w:hAnsi="ＭＳ 明朝" w:hint="eastAsia"/>
          <w:szCs w:val="24"/>
        </w:rPr>
        <w:t xml:space="preserve">　　　　□　内容証明郵便</w:t>
      </w:r>
      <w:r w:rsidR="00BA6C27" w:rsidRPr="00B843EA">
        <w:rPr>
          <w:rFonts w:ascii="ＭＳ 明朝" w:hAnsi="ＭＳ 明朝" w:hint="eastAsia"/>
          <w:szCs w:val="24"/>
        </w:rPr>
        <w:t xml:space="preserve">　</w:t>
      </w:r>
      <w:r w:rsidRPr="00B843EA">
        <w:rPr>
          <w:rFonts w:ascii="ＭＳ 明朝" w:hAnsi="ＭＳ 明朝" w:hint="eastAsia"/>
          <w:szCs w:val="24"/>
        </w:rPr>
        <w:t xml:space="preserve">　□　配達証明書</w:t>
      </w:r>
    </w:p>
    <w:p w14:paraId="0AE8CF4B" w14:textId="2457D292" w:rsidR="00895993" w:rsidRPr="00B843EA" w:rsidRDefault="00451D15" w:rsidP="00DE40B8">
      <w:pPr>
        <w:rPr>
          <w:rFonts w:ascii="ＭＳ 明朝" w:hAnsi="ＭＳ 明朝"/>
          <w:szCs w:val="24"/>
        </w:rPr>
      </w:pPr>
      <w:r w:rsidRPr="00B843EA">
        <w:rPr>
          <w:rFonts w:ascii="ＭＳ 明朝" w:hAnsi="ＭＳ 明朝" w:hint="eastAsia"/>
          <w:szCs w:val="24"/>
        </w:rPr>
        <w:t xml:space="preserve">　</w:t>
      </w:r>
      <w:r w:rsidR="00B843EA" w:rsidRPr="00B843EA">
        <w:rPr>
          <w:rFonts w:ascii="ＭＳ 明朝" w:hAnsi="ＭＳ 明朝" w:hint="eastAsia"/>
          <w:szCs w:val="24"/>
        </w:rPr>
        <w:t>□　調停不成立証明書</w:t>
      </w:r>
      <w:r w:rsidRPr="00B843EA">
        <w:rPr>
          <w:rFonts w:ascii="ＭＳ 明朝" w:hAnsi="ＭＳ 明朝" w:hint="eastAsia"/>
          <w:szCs w:val="24"/>
        </w:rPr>
        <w:t xml:space="preserve">　　</w:t>
      </w:r>
      <w:r w:rsidR="00B843EA" w:rsidRPr="00B843EA">
        <w:rPr>
          <w:rFonts w:ascii="ＭＳ 明朝" w:hAnsi="ＭＳ 明朝" w:hint="eastAsia"/>
          <w:szCs w:val="24"/>
        </w:rPr>
        <w:t xml:space="preserve">　　　　　　　　□</w:t>
      </w:r>
    </w:p>
    <w:p w14:paraId="20653542" w14:textId="77777777" w:rsidR="00DE40B8" w:rsidRPr="00785004" w:rsidRDefault="00895993" w:rsidP="00895993">
      <w:pPr>
        <w:jc w:val="center"/>
        <w:rPr>
          <w:rFonts w:ascii="ＭＳ 明朝" w:hAnsi="ＭＳ 明朝"/>
          <w:sz w:val="32"/>
          <w:szCs w:val="32"/>
        </w:rPr>
      </w:pPr>
      <w:r>
        <w:rPr>
          <w:rFonts w:ascii="ＭＳ 明朝" w:hAnsi="ＭＳ 明朝"/>
          <w:szCs w:val="24"/>
        </w:rPr>
        <w:br w:type="page"/>
      </w:r>
      <w:r w:rsidR="00DE40B8" w:rsidRPr="00785004">
        <w:rPr>
          <w:rFonts w:ascii="ＭＳ 明朝" w:hAnsi="ＭＳ 明朝" w:hint="eastAsia"/>
          <w:sz w:val="32"/>
          <w:szCs w:val="32"/>
        </w:rPr>
        <w:lastRenderedPageBreak/>
        <w:t>請</w:t>
      </w:r>
      <w:r w:rsidR="00785004">
        <w:rPr>
          <w:rFonts w:ascii="ＭＳ 明朝" w:hAnsi="ＭＳ 明朝" w:hint="eastAsia"/>
          <w:sz w:val="32"/>
          <w:szCs w:val="32"/>
        </w:rPr>
        <w:t xml:space="preserve"> </w:t>
      </w:r>
      <w:r w:rsidR="00DE40B8" w:rsidRPr="00785004">
        <w:rPr>
          <w:rFonts w:ascii="ＭＳ 明朝" w:hAnsi="ＭＳ 明朝" w:hint="eastAsia"/>
          <w:sz w:val="32"/>
          <w:szCs w:val="32"/>
        </w:rPr>
        <w:t>求</w:t>
      </w:r>
      <w:r w:rsidR="00785004">
        <w:rPr>
          <w:rFonts w:ascii="ＭＳ 明朝" w:hAnsi="ＭＳ 明朝" w:hint="eastAsia"/>
          <w:sz w:val="32"/>
          <w:szCs w:val="32"/>
        </w:rPr>
        <w:t xml:space="preserve"> </w:t>
      </w:r>
      <w:r w:rsidR="00DE40B8" w:rsidRPr="00785004">
        <w:rPr>
          <w:rFonts w:ascii="ＭＳ 明朝" w:hAnsi="ＭＳ 明朝" w:hint="eastAsia"/>
          <w:sz w:val="32"/>
          <w:szCs w:val="32"/>
        </w:rPr>
        <w:t>の</w:t>
      </w:r>
      <w:r w:rsidR="00785004">
        <w:rPr>
          <w:rFonts w:ascii="ＭＳ 明朝" w:hAnsi="ＭＳ 明朝" w:hint="eastAsia"/>
          <w:sz w:val="32"/>
          <w:szCs w:val="32"/>
        </w:rPr>
        <w:t xml:space="preserve"> </w:t>
      </w:r>
      <w:r w:rsidR="00DE40B8" w:rsidRPr="00785004">
        <w:rPr>
          <w:rFonts w:ascii="ＭＳ 明朝" w:hAnsi="ＭＳ 明朝" w:hint="eastAsia"/>
          <w:sz w:val="32"/>
          <w:szCs w:val="32"/>
        </w:rPr>
        <w:t>趣</w:t>
      </w:r>
      <w:r w:rsidR="00785004">
        <w:rPr>
          <w:rFonts w:ascii="ＭＳ 明朝" w:hAnsi="ＭＳ 明朝" w:hint="eastAsia"/>
          <w:sz w:val="32"/>
          <w:szCs w:val="32"/>
        </w:rPr>
        <w:t xml:space="preserve"> </w:t>
      </w:r>
      <w:r w:rsidR="00DE40B8" w:rsidRPr="00785004">
        <w:rPr>
          <w:rFonts w:ascii="ＭＳ 明朝" w:hAnsi="ＭＳ 明朝" w:hint="eastAsia"/>
          <w:sz w:val="32"/>
          <w:szCs w:val="32"/>
        </w:rPr>
        <w:t>旨</w:t>
      </w:r>
    </w:p>
    <w:p w14:paraId="65B8E39D" w14:textId="77777777" w:rsidR="00DE40B8" w:rsidRDefault="00DE40B8" w:rsidP="00DE40B8">
      <w:pPr>
        <w:rPr>
          <w:rFonts w:ascii="ＭＳ 明朝" w:hAnsi="ＭＳ 明朝"/>
          <w:szCs w:val="24"/>
        </w:rPr>
      </w:pPr>
    </w:p>
    <w:p w14:paraId="0100F88C" w14:textId="77777777" w:rsidR="00BA6C27" w:rsidRPr="00A90CA8" w:rsidRDefault="00BA6C27" w:rsidP="00DE40B8">
      <w:pPr>
        <w:rPr>
          <w:rFonts w:ascii="ＭＳ 明朝" w:hAnsi="ＭＳ 明朝"/>
          <w:szCs w:val="24"/>
        </w:rPr>
      </w:pPr>
    </w:p>
    <w:p w14:paraId="1D4BC5AA" w14:textId="690FBCF5" w:rsidR="00FC23EE" w:rsidRPr="00B843EA" w:rsidRDefault="00DE40B8" w:rsidP="00AE1C5A">
      <w:pPr>
        <w:ind w:left="239" w:hangingChars="100" w:hanging="239"/>
        <w:jc w:val="left"/>
      </w:pPr>
      <w:r w:rsidRPr="00A90CA8">
        <w:rPr>
          <w:rFonts w:ascii="ＭＳ 明朝" w:hAnsi="ＭＳ 明朝" w:hint="eastAsia"/>
          <w:szCs w:val="24"/>
        </w:rPr>
        <w:t xml:space="preserve">１　</w:t>
      </w:r>
      <w:r w:rsidR="00FC23EE" w:rsidRPr="00B843EA">
        <w:rPr>
          <w:rFonts w:hint="eastAsia"/>
        </w:rPr>
        <w:t>別紙物件目録記載の</w:t>
      </w:r>
      <w:r w:rsidR="00B26283" w:rsidRPr="00B26283">
        <w:rPr>
          <w:rFonts w:hint="eastAsia"/>
        </w:rPr>
        <w:t>【□土地／□建物】</w:t>
      </w:r>
      <w:r w:rsidR="00B26283">
        <w:rPr>
          <w:rFonts w:hint="eastAsia"/>
        </w:rPr>
        <w:t>の</w:t>
      </w:r>
      <w:r w:rsidR="00FC23EE" w:rsidRPr="00B843EA">
        <w:rPr>
          <w:rFonts w:hint="eastAsia"/>
        </w:rPr>
        <w:t>賃料は、令和</w:t>
      </w:r>
      <w:r w:rsidR="001939B2">
        <w:rPr>
          <w:rFonts w:hint="eastAsia"/>
          <w:color w:val="E7E6E6" w:themeColor="background2"/>
        </w:rPr>
        <w:t xml:space="preserve">　　</w:t>
      </w:r>
      <w:r w:rsidR="00FC23EE" w:rsidRPr="00B843EA">
        <w:rPr>
          <w:rFonts w:hint="eastAsia"/>
        </w:rPr>
        <w:t>年</w:t>
      </w:r>
      <w:r w:rsidR="001939B2">
        <w:rPr>
          <w:rFonts w:hint="eastAsia"/>
          <w:color w:val="E7E6E6" w:themeColor="background2"/>
        </w:rPr>
        <w:t xml:space="preserve">　　</w:t>
      </w:r>
      <w:r w:rsidR="00FC23EE" w:rsidRPr="00B843EA">
        <w:rPr>
          <w:rFonts w:hint="eastAsia"/>
        </w:rPr>
        <w:t>月</w:t>
      </w:r>
      <w:r w:rsidR="001939B2">
        <w:rPr>
          <w:rFonts w:hint="eastAsia"/>
          <w:color w:val="E7E6E6" w:themeColor="background2"/>
        </w:rPr>
        <w:t xml:space="preserve">　　</w:t>
      </w:r>
      <w:r w:rsidR="00FC23EE" w:rsidRPr="00B843EA">
        <w:rPr>
          <w:rFonts w:hint="eastAsia"/>
        </w:rPr>
        <w:t>日以降、１か月金</w:t>
      </w:r>
      <w:r w:rsidR="001939B2">
        <w:rPr>
          <w:rFonts w:hint="eastAsia"/>
          <w:color w:val="E7E6E6" w:themeColor="background2"/>
        </w:rPr>
        <w:t xml:space="preserve">　　　</w:t>
      </w:r>
      <w:r w:rsidR="00B26283">
        <w:rPr>
          <w:rFonts w:hint="eastAsia"/>
          <w:color w:val="E7E6E6" w:themeColor="background2"/>
        </w:rPr>
        <w:t xml:space="preserve">　　</w:t>
      </w:r>
      <w:r w:rsidR="001939B2">
        <w:rPr>
          <w:rFonts w:hint="eastAsia"/>
          <w:color w:val="E7E6E6" w:themeColor="background2"/>
        </w:rPr>
        <w:t xml:space="preserve">　　</w:t>
      </w:r>
      <w:r w:rsidR="00FC23EE" w:rsidRPr="00B843EA">
        <w:rPr>
          <w:rFonts w:hint="eastAsia"/>
        </w:rPr>
        <w:t>円であることを確認する。</w:t>
      </w:r>
    </w:p>
    <w:p w14:paraId="7EEAC413" w14:textId="77777777" w:rsidR="00FC23EE" w:rsidRPr="00B843EA" w:rsidRDefault="00FC23EE" w:rsidP="00FC23EE"/>
    <w:p w14:paraId="0F7116E3" w14:textId="24C69A52" w:rsidR="00BA6C27" w:rsidRPr="00B843EA" w:rsidRDefault="00FC23EE" w:rsidP="00FC23EE">
      <w:r w:rsidRPr="00B843EA">
        <w:rPr>
          <w:rFonts w:hint="eastAsia"/>
        </w:rPr>
        <w:t>２　【</w:t>
      </w:r>
      <w:r w:rsidR="001939B2">
        <w:rPr>
          <w:rFonts w:hint="eastAsia"/>
        </w:rPr>
        <w:t>□</w:t>
      </w:r>
      <w:r w:rsidR="00B843EA">
        <w:rPr>
          <w:rFonts w:hint="eastAsia"/>
        </w:rPr>
        <w:t>被告は、原告に対して、金</w:t>
      </w:r>
      <w:r w:rsidR="001939B2">
        <w:rPr>
          <w:rFonts w:hint="eastAsia"/>
          <w:color w:val="E7E6E6" w:themeColor="background2"/>
        </w:rPr>
        <w:t xml:space="preserve">　　　　　</w:t>
      </w:r>
      <w:r w:rsidRPr="00B843EA">
        <w:rPr>
          <w:rFonts w:hint="eastAsia"/>
        </w:rPr>
        <w:t>円を支払え。】</w:t>
      </w:r>
    </w:p>
    <w:p w14:paraId="0087B5A5" w14:textId="77777777" w:rsidR="00FC23EE" w:rsidRDefault="00FC23EE" w:rsidP="00785004">
      <w:pPr>
        <w:rPr>
          <w:rFonts w:ascii="ＭＳ 明朝" w:hAnsi="ＭＳ 明朝"/>
          <w:szCs w:val="24"/>
        </w:rPr>
      </w:pPr>
    </w:p>
    <w:p w14:paraId="715030BD" w14:textId="77777777" w:rsidR="00DE40B8" w:rsidRPr="00A90CA8" w:rsidRDefault="00FC23EE" w:rsidP="00785004">
      <w:pPr>
        <w:rPr>
          <w:rFonts w:ascii="ＭＳ 明朝" w:hAnsi="ＭＳ 明朝"/>
          <w:szCs w:val="24"/>
        </w:rPr>
      </w:pPr>
      <w:r>
        <w:rPr>
          <w:rFonts w:ascii="ＭＳ 明朝" w:hAnsi="ＭＳ 明朝" w:hint="eastAsia"/>
          <w:szCs w:val="24"/>
        </w:rPr>
        <w:t>３</w:t>
      </w:r>
      <w:r w:rsidR="00BA6C27">
        <w:rPr>
          <w:rFonts w:ascii="ＭＳ 明朝" w:hAnsi="ＭＳ 明朝" w:hint="eastAsia"/>
          <w:szCs w:val="24"/>
        </w:rPr>
        <w:t xml:space="preserve">　訴訟費用は、</w:t>
      </w:r>
      <w:r w:rsidR="00DE40B8" w:rsidRPr="00A90CA8">
        <w:rPr>
          <w:rFonts w:ascii="ＭＳ 明朝" w:hAnsi="ＭＳ 明朝" w:hint="eastAsia"/>
          <w:szCs w:val="24"/>
        </w:rPr>
        <w:t>被告の負担とする。</w:t>
      </w:r>
    </w:p>
    <w:p w14:paraId="2C6AAC89" w14:textId="77777777" w:rsidR="00DE40B8" w:rsidRDefault="00DE40B8" w:rsidP="00DE40B8">
      <w:pPr>
        <w:rPr>
          <w:rFonts w:ascii="ＭＳ 明朝" w:hAnsi="ＭＳ 明朝"/>
          <w:szCs w:val="24"/>
        </w:rPr>
      </w:pPr>
    </w:p>
    <w:p w14:paraId="1369DC1D" w14:textId="77777777" w:rsidR="00BA6C27" w:rsidRPr="00BA6C27" w:rsidRDefault="00BA6C27" w:rsidP="00DE40B8">
      <w:pPr>
        <w:rPr>
          <w:rFonts w:ascii="ＭＳ 明朝" w:hAnsi="ＭＳ 明朝"/>
          <w:szCs w:val="24"/>
        </w:rPr>
      </w:pPr>
    </w:p>
    <w:p w14:paraId="5F2DFDEE" w14:textId="080C78E1" w:rsidR="000F3E05" w:rsidRPr="00A90CA8" w:rsidRDefault="002A2609" w:rsidP="00DE40B8">
      <w:pPr>
        <w:rPr>
          <w:rFonts w:ascii="ＭＳ 明朝" w:hAnsi="ＭＳ 明朝"/>
          <w:szCs w:val="24"/>
        </w:rPr>
      </w:pPr>
      <w:r>
        <w:rPr>
          <w:rFonts w:ascii="ＭＳ 明朝" w:hAnsi="ＭＳ 明朝" w:hint="eastAsia"/>
          <w:szCs w:val="24"/>
        </w:rPr>
        <w:t xml:space="preserve">との判決　</w:t>
      </w:r>
      <w:r w:rsidR="00D5347C">
        <w:rPr>
          <w:rFonts w:ascii="ＭＳ 明朝" w:hAnsi="ＭＳ 明朝" w:hint="eastAsia"/>
          <w:szCs w:val="24"/>
        </w:rPr>
        <w:t>【</w:t>
      </w:r>
      <w:r w:rsidR="0070324E">
        <w:rPr>
          <w:rFonts w:ascii="ＭＳ 明朝" w:hAnsi="ＭＳ 明朝" w:hint="eastAsia"/>
          <w:szCs w:val="24"/>
        </w:rPr>
        <w:t>□</w:t>
      </w:r>
      <w:r w:rsidR="00785004">
        <w:rPr>
          <w:rFonts w:ascii="ＭＳ 明朝" w:hAnsi="ＭＳ 明朝" w:hint="eastAsia"/>
          <w:szCs w:val="24"/>
        </w:rPr>
        <w:t xml:space="preserve">　</w:t>
      </w:r>
      <w:r w:rsidR="00DE40B8" w:rsidRPr="00A90CA8">
        <w:rPr>
          <w:rFonts w:ascii="ＭＳ 明朝" w:hAnsi="ＭＳ 明朝" w:hint="eastAsia"/>
          <w:szCs w:val="24"/>
        </w:rPr>
        <w:t>及び仮執行の宣言</w:t>
      </w:r>
      <w:r w:rsidR="00D5347C">
        <w:rPr>
          <w:rFonts w:ascii="ＭＳ 明朝" w:hAnsi="ＭＳ 明朝" w:hint="eastAsia"/>
          <w:szCs w:val="24"/>
        </w:rPr>
        <w:t>】</w:t>
      </w:r>
      <w:r w:rsidR="00DE40B8" w:rsidRPr="00A90CA8">
        <w:rPr>
          <w:rFonts w:ascii="ＭＳ 明朝" w:hAnsi="ＭＳ 明朝" w:hint="eastAsia"/>
          <w:szCs w:val="24"/>
        </w:rPr>
        <w:t xml:space="preserve">　を求める。</w:t>
      </w:r>
    </w:p>
    <w:p w14:paraId="0273728D" w14:textId="77777777" w:rsidR="00DE40B8" w:rsidRPr="00785004" w:rsidRDefault="00E948E3" w:rsidP="0096278D">
      <w:pPr>
        <w:widowControl/>
        <w:jc w:val="center"/>
        <w:rPr>
          <w:rFonts w:ascii="ＭＳ 明朝" w:hAnsi="ＭＳ 明朝"/>
          <w:sz w:val="32"/>
          <w:szCs w:val="32"/>
        </w:rPr>
      </w:pPr>
      <w:r w:rsidRPr="00A90CA8">
        <w:rPr>
          <w:rFonts w:ascii="ＭＳ 明朝" w:hAnsi="ＭＳ 明朝"/>
          <w:szCs w:val="24"/>
        </w:rPr>
        <w:br w:type="page"/>
      </w:r>
      <w:r w:rsidRPr="00785004">
        <w:rPr>
          <w:rFonts w:ascii="ＭＳ 明朝" w:hAnsi="ＭＳ 明朝" w:hint="eastAsia"/>
          <w:sz w:val="32"/>
          <w:szCs w:val="32"/>
        </w:rPr>
        <w:lastRenderedPageBreak/>
        <w:t>請</w:t>
      </w:r>
      <w:r w:rsidR="00785004">
        <w:rPr>
          <w:rFonts w:ascii="ＭＳ 明朝" w:hAnsi="ＭＳ 明朝" w:hint="eastAsia"/>
          <w:sz w:val="32"/>
          <w:szCs w:val="32"/>
        </w:rPr>
        <w:t xml:space="preserve"> </w:t>
      </w:r>
      <w:r w:rsidRPr="00785004">
        <w:rPr>
          <w:rFonts w:ascii="ＭＳ 明朝" w:hAnsi="ＭＳ 明朝" w:hint="eastAsia"/>
          <w:sz w:val="32"/>
          <w:szCs w:val="32"/>
        </w:rPr>
        <w:t>求</w:t>
      </w:r>
      <w:r w:rsidR="00785004">
        <w:rPr>
          <w:rFonts w:ascii="ＭＳ 明朝" w:hAnsi="ＭＳ 明朝" w:hint="eastAsia"/>
          <w:sz w:val="32"/>
          <w:szCs w:val="32"/>
        </w:rPr>
        <w:t xml:space="preserve"> </w:t>
      </w:r>
      <w:r w:rsidRPr="00785004">
        <w:rPr>
          <w:rFonts w:ascii="ＭＳ 明朝" w:hAnsi="ＭＳ 明朝" w:hint="eastAsia"/>
          <w:sz w:val="32"/>
          <w:szCs w:val="32"/>
        </w:rPr>
        <w:t>の</w:t>
      </w:r>
      <w:r w:rsidR="00785004">
        <w:rPr>
          <w:rFonts w:ascii="ＭＳ 明朝" w:hAnsi="ＭＳ 明朝" w:hint="eastAsia"/>
          <w:sz w:val="32"/>
          <w:szCs w:val="32"/>
        </w:rPr>
        <w:t xml:space="preserve"> </w:t>
      </w:r>
      <w:r w:rsidRPr="00785004">
        <w:rPr>
          <w:rFonts w:ascii="ＭＳ 明朝" w:hAnsi="ＭＳ 明朝" w:hint="eastAsia"/>
          <w:sz w:val="32"/>
          <w:szCs w:val="32"/>
        </w:rPr>
        <w:t>原</w:t>
      </w:r>
      <w:r w:rsidR="00785004">
        <w:rPr>
          <w:rFonts w:ascii="ＭＳ 明朝" w:hAnsi="ＭＳ 明朝" w:hint="eastAsia"/>
          <w:sz w:val="32"/>
          <w:szCs w:val="32"/>
        </w:rPr>
        <w:t xml:space="preserve"> </w:t>
      </w:r>
      <w:r w:rsidRPr="00785004">
        <w:rPr>
          <w:rFonts w:ascii="ＭＳ 明朝" w:hAnsi="ＭＳ 明朝" w:hint="eastAsia"/>
          <w:sz w:val="32"/>
          <w:szCs w:val="32"/>
        </w:rPr>
        <w:t>因</w:t>
      </w:r>
    </w:p>
    <w:p w14:paraId="21FE2B98" w14:textId="77777777" w:rsidR="00785004" w:rsidRDefault="00785004" w:rsidP="00E948E3">
      <w:pPr>
        <w:widowControl/>
        <w:jc w:val="center"/>
        <w:rPr>
          <w:rFonts w:ascii="ＭＳ 明朝" w:hAnsi="ＭＳ 明朝"/>
          <w:sz w:val="28"/>
          <w:szCs w:val="28"/>
        </w:rPr>
      </w:pPr>
    </w:p>
    <w:p w14:paraId="2EDB2BAE" w14:textId="77777777" w:rsidR="00FC23EE" w:rsidRPr="00B843EA" w:rsidRDefault="005A2DB7" w:rsidP="00FC23EE">
      <w:pPr>
        <w:tabs>
          <w:tab w:val="left" w:pos="1200"/>
        </w:tabs>
        <w:ind w:left="239" w:hangingChars="100" w:hanging="239"/>
      </w:pPr>
      <w:r>
        <w:rPr>
          <w:rFonts w:hint="eastAsia"/>
        </w:rPr>
        <w:t>１</w:t>
      </w:r>
      <w:r w:rsidR="00FC23EE" w:rsidRPr="00FC23EE">
        <w:rPr>
          <w:rFonts w:hint="eastAsia"/>
          <w:color w:val="FF0000"/>
        </w:rPr>
        <w:t xml:space="preserve">　</w:t>
      </w:r>
      <w:r w:rsidR="00FC23EE" w:rsidRPr="00B843EA">
        <w:rPr>
          <w:rFonts w:hint="eastAsia"/>
        </w:rPr>
        <w:t>賃貸借契約の内容</w:t>
      </w:r>
    </w:p>
    <w:p w14:paraId="29278B4D" w14:textId="1BD10169" w:rsidR="00FC23EE" w:rsidRPr="00B843EA" w:rsidRDefault="00FC23EE" w:rsidP="00FC23EE">
      <w:pPr>
        <w:tabs>
          <w:tab w:val="left" w:pos="1200"/>
        </w:tabs>
        <w:ind w:leftChars="100" w:left="239"/>
      </w:pPr>
      <w:r w:rsidRPr="00B843EA">
        <w:rPr>
          <w:rFonts w:hint="eastAsia"/>
        </w:rPr>
        <w:t>【</w:t>
      </w:r>
      <w:r w:rsidR="001939B2">
        <w:rPr>
          <w:rFonts w:hint="eastAsia"/>
        </w:rPr>
        <w:t>□</w:t>
      </w:r>
      <w:r w:rsidRPr="00B843EA">
        <w:rPr>
          <w:rFonts w:hint="eastAsia"/>
        </w:rPr>
        <w:t>原告／</w:t>
      </w:r>
      <w:r w:rsidR="001939B2">
        <w:rPr>
          <w:rFonts w:hint="eastAsia"/>
        </w:rPr>
        <w:t>□</w:t>
      </w:r>
      <w:r w:rsidRPr="00B843EA">
        <w:rPr>
          <w:rFonts w:hint="eastAsia"/>
        </w:rPr>
        <w:t>被告】（賃貸人）は、【</w:t>
      </w:r>
      <w:r w:rsidR="001939B2">
        <w:rPr>
          <w:rFonts w:hint="eastAsia"/>
        </w:rPr>
        <w:t>□</w:t>
      </w:r>
      <w:r w:rsidRPr="00B843EA">
        <w:rPr>
          <w:rFonts w:hint="eastAsia"/>
        </w:rPr>
        <w:t>被告／</w:t>
      </w:r>
      <w:r w:rsidR="001939B2">
        <w:rPr>
          <w:rFonts w:hint="eastAsia"/>
        </w:rPr>
        <w:t>□</w:t>
      </w:r>
      <w:r w:rsidRPr="00B843EA">
        <w:rPr>
          <w:rFonts w:hint="eastAsia"/>
        </w:rPr>
        <w:t>原告】（賃借人）に対し、別紙物件目録記載の</w:t>
      </w:r>
      <w:r w:rsidR="00B26283">
        <w:rPr>
          <w:rFonts w:hint="eastAsia"/>
        </w:rPr>
        <w:t>【□</w:t>
      </w:r>
      <w:r w:rsidR="00B26283" w:rsidRPr="00B843EA">
        <w:rPr>
          <w:rFonts w:hint="eastAsia"/>
        </w:rPr>
        <w:t>建物（以下「本件建物」という。）</w:t>
      </w:r>
      <w:r w:rsidR="00B26283">
        <w:rPr>
          <w:rFonts w:hint="eastAsia"/>
        </w:rPr>
        <w:t>／□土地（以下「本件土地」という。）】</w:t>
      </w:r>
      <w:r w:rsidRPr="00B843EA">
        <w:rPr>
          <w:rFonts w:hint="eastAsia"/>
        </w:rPr>
        <w:t>を以下のとおり賃貸し、これを引き渡した。</w:t>
      </w:r>
    </w:p>
    <w:p w14:paraId="6D17E1AF" w14:textId="47BB1449" w:rsidR="00FC23EE" w:rsidRDefault="00246133" w:rsidP="00DC5837">
      <w:pPr>
        <w:tabs>
          <w:tab w:val="left" w:pos="1200"/>
        </w:tabs>
        <w:ind w:left="239" w:hangingChars="100" w:hanging="239"/>
      </w:pPr>
      <w:r>
        <w:rPr>
          <w:rFonts w:hint="eastAsia"/>
        </w:rPr>
        <w:t>（１）</w:t>
      </w:r>
      <w:r w:rsidR="00FC23EE" w:rsidRPr="00B843EA">
        <w:rPr>
          <w:rFonts w:hint="eastAsia"/>
        </w:rPr>
        <w:t>契</w:t>
      </w:r>
      <w:r w:rsidR="00FC23EE" w:rsidRPr="00B843EA">
        <w:t xml:space="preserve"> </w:t>
      </w:r>
      <w:r w:rsidR="00FC23EE" w:rsidRPr="00B843EA">
        <w:rPr>
          <w:rFonts w:hint="eastAsia"/>
        </w:rPr>
        <w:t>約</w:t>
      </w:r>
      <w:r w:rsidR="00FC23EE" w:rsidRPr="00B843EA">
        <w:t xml:space="preserve"> </w:t>
      </w:r>
      <w:r w:rsidR="00FC23EE" w:rsidRPr="00B843EA">
        <w:rPr>
          <w:rFonts w:hint="eastAsia"/>
        </w:rPr>
        <w:t xml:space="preserve">日　</w:t>
      </w:r>
      <w:r w:rsidR="00DC5837">
        <w:rPr>
          <w:rFonts w:hint="eastAsia"/>
        </w:rPr>
        <w:t>【□平成／□</w:t>
      </w:r>
      <w:r w:rsidR="00FC23EE" w:rsidRPr="00B843EA">
        <w:rPr>
          <w:rFonts w:hint="eastAsia"/>
        </w:rPr>
        <w:t>令和</w:t>
      </w:r>
      <w:r w:rsidR="00DC5837">
        <w:rPr>
          <w:rFonts w:hint="eastAsia"/>
        </w:rPr>
        <w:t>】</w:t>
      </w:r>
      <w:r w:rsidR="001939B2">
        <w:rPr>
          <w:rFonts w:hint="eastAsia"/>
          <w:color w:val="E7E6E6" w:themeColor="background2"/>
        </w:rPr>
        <w:t xml:space="preserve">　　</w:t>
      </w:r>
      <w:r w:rsidR="00FC23EE" w:rsidRPr="00B843EA">
        <w:rPr>
          <w:rFonts w:hint="eastAsia"/>
        </w:rPr>
        <w:t>年</w:t>
      </w:r>
      <w:r w:rsidR="001939B2">
        <w:rPr>
          <w:rFonts w:hint="eastAsia"/>
          <w:color w:val="E7E6E6" w:themeColor="background2"/>
        </w:rPr>
        <w:t xml:space="preserve">　　</w:t>
      </w:r>
      <w:r w:rsidR="00FC23EE" w:rsidRPr="00B843EA">
        <w:rPr>
          <w:rFonts w:hint="eastAsia"/>
        </w:rPr>
        <w:t>月</w:t>
      </w:r>
      <w:r w:rsidR="001939B2">
        <w:rPr>
          <w:rFonts w:hint="eastAsia"/>
          <w:color w:val="E7E6E6" w:themeColor="background2"/>
        </w:rPr>
        <w:t xml:space="preserve">　　</w:t>
      </w:r>
      <w:r w:rsidR="00FC23EE" w:rsidRPr="00B843EA">
        <w:rPr>
          <w:rFonts w:hint="eastAsia"/>
        </w:rPr>
        <w:t>日</w:t>
      </w:r>
    </w:p>
    <w:p w14:paraId="5E8124B4" w14:textId="77777777" w:rsidR="00DC5837" w:rsidRPr="00246133" w:rsidRDefault="00DC5837" w:rsidP="00DC5837">
      <w:pPr>
        <w:tabs>
          <w:tab w:val="left" w:pos="1200"/>
        </w:tabs>
        <w:ind w:left="239" w:hangingChars="100" w:hanging="239"/>
      </w:pPr>
    </w:p>
    <w:p w14:paraId="0DC12F77" w14:textId="6F060C8F" w:rsidR="00DC5837" w:rsidRDefault="00246133" w:rsidP="00FC23EE">
      <w:pPr>
        <w:tabs>
          <w:tab w:val="left" w:pos="1200"/>
        </w:tabs>
        <w:ind w:left="239" w:hangingChars="100" w:hanging="239"/>
      </w:pPr>
      <w:r>
        <w:rPr>
          <w:rFonts w:hint="eastAsia"/>
        </w:rPr>
        <w:t>（２）</w:t>
      </w:r>
      <w:r w:rsidR="00FC23EE" w:rsidRPr="00B843EA">
        <w:rPr>
          <w:rFonts w:hint="eastAsia"/>
        </w:rPr>
        <w:t xml:space="preserve">賃貸期間　</w:t>
      </w:r>
      <w:r w:rsidR="001939B2">
        <w:rPr>
          <w:rFonts w:hint="eastAsia"/>
        </w:rPr>
        <w:t>□</w:t>
      </w:r>
      <w:r w:rsidR="001939B2">
        <w:rPr>
          <w:rFonts w:hint="eastAsia"/>
          <w:color w:val="E7E6E6" w:themeColor="background2"/>
        </w:rPr>
        <w:t xml:space="preserve">　</w:t>
      </w:r>
      <w:r w:rsidR="00F604DA">
        <w:rPr>
          <w:rFonts w:hint="eastAsia"/>
          <w:color w:val="E7E6E6" w:themeColor="background2"/>
        </w:rPr>
        <w:t xml:space="preserve">　</w:t>
      </w:r>
      <w:r w:rsidR="001939B2">
        <w:rPr>
          <w:rFonts w:hint="eastAsia"/>
          <w:color w:val="E7E6E6" w:themeColor="background2"/>
        </w:rPr>
        <w:t xml:space="preserve">　</w:t>
      </w:r>
      <w:r w:rsidR="00FC23EE" w:rsidRPr="00B843EA">
        <w:rPr>
          <w:rFonts w:hint="eastAsia"/>
        </w:rPr>
        <w:t>年</w:t>
      </w:r>
    </w:p>
    <w:p w14:paraId="5F77621C" w14:textId="77777777" w:rsidR="00DC5837" w:rsidRDefault="00DC5837" w:rsidP="00AE1C5A">
      <w:pPr>
        <w:tabs>
          <w:tab w:val="left" w:pos="1200"/>
        </w:tabs>
        <w:ind w:firstLineChars="800" w:firstLine="1912"/>
      </w:pPr>
      <w:r>
        <w:rPr>
          <w:rFonts w:hint="eastAsia"/>
        </w:rPr>
        <w:t>□【□平成／□令和】　　年　　月　　日から</w:t>
      </w:r>
    </w:p>
    <w:p w14:paraId="7665255B" w14:textId="32ECDEAB" w:rsidR="00DC5837" w:rsidRPr="00DC5837" w:rsidRDefault="00DC5837" w:rsidP="00AE1C5A">
      <w:pPr>
        <w:tabs>
          <w:tab w:val="left" w:pos="1200"/>
        </w:tabs>
        <w:ind w:firstLineChars="900" w:firstLine="2151"/>
      </w:pPr>
      <w:r>
        <w:rPr>
          <w:rFonts w:hint="eastAsia"/>
        </w:rPr>
        <w:t>【□平成／□令和】　　年　　月　　日まで</w:t>
      </w:r>
    </w:p>
    <w:p w14:paraId="5DD6D42E" w14:textId="484E0F1C" w:rsidR="00DC5837" w:rsidRDefault="001939B2" w:rsidP="00AE1C5A">
      <w:pPr>
        <w:tabs>
          <w:tab w:val="left" w:pos="1200"/>
        </w:tabs>
        <w:ind w:leftChars="100" w:left="239" w:firstLineChars="700" w:firstLine="1673"/>
      </w:pPr>
      <w:r>
        <w:rPr>
          <w:rFonts w:hint="eastAsia"/>
        </w:rPr>
        <w:t>□</w:t>
      </w:r>
      <w:r w:rsidR="00FC23EE" w:rsidRPr="00B843EA">
        <w:rPr>
          <w:rFonts w:hint="eastAsia"/>
        </w:rPr>
        <w:t>定めなし</w:t>
      </w:r>
    </w:p>
    <w:p w14:paraId="4839F92D" w14:textId="75A69363" w:rsidR="00FC23EE" w:rsidRPr="00B843EA" w:rsidRDefault="00FC23EE" w:rsidP="00AE1C5A">
      <w:pPr>
        <w:tabs>
          <w:tab w:val="left" w:pos="1200"/>
        </w:tabs>
        <w:ind w:leftChars="100" w:left="239" w:firstLineChars="700" w:firstLine="1673"/>
      </w:pPr>
    </w:p>
    <w:p w14:paraId="7318FDE6" w14:textId="561CB432" w:rsidR="00B843EA" w:rsidRDefault="00246133" w:rsidP="00FC23EE">
      <w:pPr>
        <w:tabs>
          <w:tab w:val="left" w:pos="1200"/>
        </w:tabs>
        <w:ind w:left="239" w:hangingChars="100" w:hanging="239"/>
      </w:pPr>
      <w:r>
        <w:rPr>
          <w:rFonts w:hint="eastAsia"/>
        </w:rPr>
        <w:t>（３）</w:t>
      </w:r>
      <w:r w:rsidR="00FC23EE" w:rsidRPr="00B843EA">
        <w:rPr>
          <w:rFonts w:hint="eastAsia"/>
        </w:rPr>
        <w:t>賃</w:t>
      </w:r>
      <w:r w:rsidR="00DC5837">
        <w:rPr>
          <w:rFonts w:hint="eastAsia"/>
        </w:rPr>
        <w:t xml:space="preserve"> </w:t>
      </w:r>
      <w:r w:rsidR="00FC23EE" w:rsidRPr="00B843EA">
        <w:rPr>
          <w:rFonts w:hint="eastAsia"/>
        </w:rPr>
        <w:t>料　１か月金</w:t>
      </w:r>
      <w:r w:rsidR="001939B2">
        <w:rPr>
          <w:rFonts w:hint="eastAsia"/>
          <w:color w:val="E7E6E6" w:themeColor="background2"/>
        </w:rPr>
        <w:t xml:space="preserve">　　　　　</w:t>
      </w:r>
      <w:r w:rsidR="00FC23EE" w:rsidRPr="00B843EA">
        <w:rPr>
          <w:rFonts w:hint="eastAsia"/>
        </w:rPr>
        <w:t>円</w:t>
      </w:r>
    </w:p>
    <w:p w14:paraId="7039B420" w14:textId="27B1ED1F" w:rsidR="00DC5837" w:rsidRDefault="00FC23EE" w:rsidP="00B843EA">
      <w:pPr>
        <w:tabs>
          <w:tab w:val="left" w:pos="1200"/>
        </w:tabs>
        <w:ind w:leftChars="100" w:left="239" w:firstLineChars="700" w:firstLine="1673"/>
      </w:pPr>
      <w:r w:rsidRPr="00B843EA">
        <w:rPr>
          <w:rFonts w:hint="eastAsia"/>
        </w:rPr>
        <w:t>（</w:t>
      </w:r>
      <w:r w:rsidR="00DC5837">
        <w:rPr>
          <w:rFonts w:hint="eastAsia"/>
        </w:rPr>
        <w:t>【□平成／□</w:t>
      </w:r>
      <w:r w:rsidRPr="00B843EA">
        <w:rPr>
          <w:rFonts w:hint="eastAsia"/>
        </w:rPr>
        <w:t>令和</w:t>
      </w:r>
      <w:r w:rsidR="00DC5837">
        <w:rPr>
          <w:rFonts w:hint="eastAsia"/>
        </w:rPr>
        <w:t>】</w:t>
      </w:r>
      <w:r w:rsidR="001939B2">
        <w:rPr>
          <w:rFonts w:hint="eastAsia"/>
          <w:color w:val="E7E6E6" w:themeColor="background2"/>
        </w:rPr>
        <w:t xml:space="preserve">　　</w:t>
      </w:r>
      <w:r w:rsidRPr="00B843EA">
        <w:rPr>
          <w:rFonts w:hint="eastAsia"/>
        </w:rPr>
        <w:t>年</w:t>
      </w:r>
      <w:r w:rsidR="001939B2">
        <w:rPr>
          <w:rFonts w:hint="eastAsia"/>
          <w:color w:val="E7E6E6" w:themeColor="background2"/>
        </w:rPr>
        <w:t xml:space="preserve">　　</w:t>
      </w:r>
      <w:r w:rsidRPr="00B843EA">
        <w:rPr>
          <w:rFonts w:hint="eastAsia"/>
        </w:rPr>
        <w:t>月</w:t>
      </w:r>
      <w:r w:rsidR="001939B2">
        <w:rPr>
          <w:rFonts w:hint="eastAsia"/>
          <w:color w:val="E7E6E6" w:themeColor="background2"/>
        </w:rPr>
        <w:t xml:space="preserve">　　</w:t>
      </w:r>
      <w:r w:rsidRPr="00B843EA">
        <w:rPr>
          <w:rFonts w:hint="eastAsia"/>
        </w:rPr>
        <w:t>日から１か月金</w:t>
      </w:r>
      <w:r w:rsidR="001939B2">
        <w:rPr>
          <w:rFonts w:hint="eastAsia"/>
          <w:color w:val="E7E6E6" w:themeColor="background2"/>
        </w:rPr>
        <w:t xml:space="preserve">　　　　　</w:t>
      </w:r>
      <w:r w:rsidRPr="00B843EA">
        <w:rPr>
          <w:rFonts w:hint="eastAsia"/>
        </w:rPr>
        <w:t>円）</w:t>
      </w:r>
    </w:p>
    <w:p w14:paraId="6FE29254" w14:textId="77777777" w:rsidR="003924C6" w:rsidRDefault="003924C6" w:rsidP="00B843EA">
      <w:pPr>
        <w:tabs>
          <w:tab w:val="left" w:pos="1200"/>
        </w:tabs>
        <w:ind w:leftChars="100" w:left="239" w:firstLineChars="700" w:firstLine="1673"/>
      </w:pPr>
    </w:p>
    <w:p w14:paraId="778ABD97" w14:textId="2639D1E2" w:rsidR="002D443B" w:rsidRDefault="00246133" w:rsidP="009E31DF">
      <w:pPr>
        <w:tabs>
          <w:tab w:val="left" w:pos="1200"/>
        </w:tabs>
      </w:pPr>
      <w:r>
        <w:rPr>
          <w:rFonts w:hint="eastAsia"/>
        </w:rPr>
        <w:t>（４）</w:t>
      </w:r>
      <w:r w:rsidR="002D443B">
        <w:rPr>
          <w:rFonts w:hint="eastAsia"/>
        </w:rPr>
        <w:t>書面による連帯保証</w:t>
      </w:r>
    </w:p>
    <w:p w14:paraId="10644DBB" w14:textId="09D0869C" w:rsidR="009E31DF" w:rsidRDefault="009E31DF" w:rsidP="00FC2725">
      <w:pPr>
        <w:tabs>
          <w:tab w:val="left" w:pos="1200"/>
        </w:tabs>
        <w:ind w:firstLineChars="300" w:firstLine="717"/>
      </w:pPr>
      <w:r>
        <w:rPr>
          <w:rFonts w:hint="eastAsia"/>
        </w:rPr>
        <w:t>□あり</w:t>
      </w:r>
      <w:r w:rsidR="002D443B">
        <w:rPr>
          <w:rFonts w:hint="eastAsia"/>
        </w:rPr>
        <w:t xml:space="preserve">　連帯保証人</w:t>
      </w:r>
      <w:r>
        <w:rPr>
          <w:rFonts w:hint="eastAsia"/>
        </w:rPr>
        <w:t>【（□被告　　　　　　　□　　　　　　　　）】</w:t>
      </w:r>
    </w:p>
    <w:p w14:paraId="3DE2B2ED" w14:textId="7306AA9D" w:rsidR="00B26283" w:rsidRDefault="009E31DF" w:rsidP="00FC2725">
      <w:pPr>
        <w:tabs>
          <w:tab w:val="left" w:pos="1200"/>
        </w:tabs>
        <w:ind w:firstLineChars="300" w:firstLine="717"/>
      </w:pPr>
      <w:r>
        <w:rPr>
          <w:rFonts w:hint="eastAsia"/>
        </w:rPr>
        <w:t>□なし</w:t>
      </w:r>
    </w:p>
    <w:p w14:paraId="2E83DD28" w14:textId="77777777" w:rsidR="00DC5837" w:rsidRDefault="00DC5837" w:rsidP="007B2F91">
      <w:pPr>
        <w:tabs>
          <w:tab w:val="left" w:pos="1200"/>
        </w:tabs>
      </w:pPr>
    </w:p>
    <w:p w14:paraId="06E6BFE0" w14:textId="13359E46" w:rsidR="007B2F91" w:rsidRDefault="00246133" w:rsidP="00FC2725">
      <w:pPr>
        <w:tabs>
          <w:tab w:val="left" w:pos="1200"/>
        </w:tabs>
      </w:pPr>
      <w:r>
        <w:rPr>
          <w:rFonts w:hint="eastAsia"/>
        </w:rPr>
        <w:t>（５）</w:t>
      </w:r>
      <w:r w:rsidR="007B2F91">
        <w:rPr>
          <w:rFonts w:hint="eastAsia"/>
        </w:rPr>
        <w:t>特約</w:t>
      </w:r>
    </w:p>
    <w:p w14:paraId="1BBFF923" w14:textId="77777777" w:rsidR="007B2F91" w:rsidRPr="00B843EA" w:rsidRDefault="007B2F91" w:rsidP="007B2F91">
      <w:pPr>
        <w:tabs>
          <w:tab w:val="left" w:pos="1200"/>
        </w:tabs>
      </w:pPr>
    </w:p>
    <w:p w14:paraId="19EFF605" w14:textId="77777777" w:rsidR="00FC23EE" w:rsidRPr="00B843EA" w:rsidRDefault="00FC23EE" w:rsidP="00FC23EE">
      <w:pPr>
        <w:tabs>
          <w:tab w:val="left" w:pos="1200"/>
        </w:tabs>
        <w:ind w:left="239" w:hangingChars="100" w:hanging="239"/>
      </w:pPr>
    </w:p>
    <w:p w14:paraId="25BDD3EB" w14:textId="77777777" w:rsidR="00FC23EE" w:rsidRPr="00B843EA" w:rsidRDefault="00FC23EE" w:rsidP="00FC23EE">
      <w:pPr>
        <w:tabs>
          <w:tab w:val="left" w:pos="1200"/>
        </w:tabs>
        <w:ind w:left="239" w:hangingChars="100" w:hanging="239"/>
      </w:pPr>
      <w:r w:rsidRPr="00B843EA">
        <w:rPr>
          <w:rFonts w:hint="eastAsia"/>
        </w:rPr>
        <w:t>２　賃料改定の理由</w:t>
      </w:r>
    </w:p>
    <w:p w14:paraId="3BB6747E" w14:textId="77777777" w:rsidR="007B44D2" w:rsidRDefault="001939B2" w:rsidP="00CF4464">
      <w:pPr>
        <w:tabs>
          <w:tab w:val="left" w:pos="1200"/>
        </w:tabs>
        <w:ind w:leftChars="100" w:left="478" w:hangingChars="100" w:hanging="239"/>
      </w:pPr>
      <w:r>
        <w:rPr>
          <w:rFonts w:hint="eastAsia"/>
        </w:rPr>
        <w:t>□</w:t>
      </w:r>
      <w:r w:rsidR="004B195C">
        <w:rPr>
          <w:rFonts w:hint="eastAsia"/>
        </w:rPr>
        <w:t xml:space="preserve">　</w:t>
      </w:r>
      <w:r w:rsidR="00FC23EE" w:rsidRPr="00B843EA">
        <w:rPr>
          <w:rFonts w:hint="eastAsia"/>
        </w:rPr>
        <w:t>固定資産税その他の負担が【</w:t>
      </w:r>
      <w:r>
        <w:rPr>
          <w:rFonts w:hint="eastAsia"/>
        </w:rPr>
        <w:t>□</w:t>
      </w:r>
      <w:r w:rsidR="00FC23EE" w:rsidRPr="00B843EA">
        <w:rPr>
          <w:rFonts w:hint="eastAsia"/>
        </w:rPr>
        <w:t>増えた。／</w:t>
      </w:r>
      <w:r>
        <w:rPr>
          <w:rFonts w:hint="eastAsia"/>
        </w:rPr>
        <w:t>□</w:t>
      </w:r>
      <w:r w:rsidR="00FC23EE" w:rsidRPr="00B843EA">
        <w:rPr>
          <w:rFonts w:hint="eastAsia"/>
        </w:rPr>
        <w:t>減った。】</w:t>
      </w:r>
    </w:p>
    <w:p w14:paraId="2A7DD5F2" w14:textId="61315E4D" w:rsidR="004B195C" w:rsidRDefault="001939B2" w:rsidP="00CF4464">
      <w:pPr>
        <w:tabs>
          <w:tab w:val="left" w:pos="1200"/>
        </w:tabs>
        <w:ind w:leftChars="100" w:left="478" w:hangingChars="100" w:hanging="239"/>
      </w:pPr>
      <w:r>
        <w:rPr>
          <w:rFonts w:hint="eastAsia"/>
        </w:rPr>
        <w:t>□</w:t>
      </w:r>
      <w:r w:rsidR="004B195C">
        <w:rPr>
          <w:rFonts w:hint="eastAsia"/>
        </w:rPr>
        <w:t xml:space="preserve">　</w:t>
      </w:r>
      <w:r w:rsidR="00FC23EE" w:rsidRPr="00B843EA">
        <w:rPr>
          <w:rFonts w:hint="eastAsia"/>
        </w:rPr>
        <w:t>土地や建物の価格が</w:t>
      </w:r>
      <w:bookmarkStart w:id="0" w:name="_GoBack"/>
      <w:bookmarkEnd w:id="0"/>
      <w:r w:rsidR="00FC23EE" w:rsidRPr="00B843EA">
        <w:rPr>
          <w:rFonts w:hint="eastAsia"/>
        </w:rPr>
        <w:t>【</w:t>
      </w:r>
      <w:r>
        <w:rPr>
          <w:rFonts w:hint="eastAsia"/>
        </w:rPr>
        <w:t>□</w:t>
      </w:r>
      <w:r w:rsidR="00FC23EE" w:rsidRPr="00B843EA">
        <w:rPr>
          <w:rFonts w:hint="eastAsia"/>
        </w:rPr>
        <w:t>高くなった。／</w:t>
      </w:r>
      <w:r>
        <w:rPr>
          <w:rFonts w:hint="eastAsia"/>
        </w:rPr>
        <w:t>□</w:t>
      </w:r>
      <w:r w:rsidR="00FC23EE" w:rsidRPr="00B843EA">
        <w:rPr>
          <w:rFonts w:hint="eastAsia"/>
        </w:rPr>
        <w:t>低くなった。】</w:t>
      </w:r>
    </w:p>
    <w:p w14:paraId="1DAC4579" w14:textId="69403708" w:rsidR="004B195C" w:rsidRDefault="00287AA6" w:rsidP="00233446">
      <w:pPr>
        <w:tabs>
          <w:tab w:val="left" w:pos="1200"/>
        </w:tabs>
        <w:ind w:leftChars="100" w:left="239"/>
      </w:pPr>
      <w:r>
        <w:rPr>
          <w:rFonts w:hint="eastAsia"/>
        </w:rPr>
        <w:t>□</w:t>
      </w:r>
      <w:r w:rsidR="004B195C">
        <w:rPr>
          <w:rFonts w:hint="eastAsia"/>
        </w:rPr>
        <w:t xml:space="preserve">　</w:t>
      </w:r>
      <w:r w:rsidR="00FC23EE" w:rsidRPr="00B843EA">
        <w:rPr>
          <w:rFonts w:hint="eastAsia"/>
        </w:rPr>
        <w:t>付近の建物と比較して賃料が【</w:t>
      </w:r>
      <w:r w:rsidR="001939B2">
        <w:rPr>
          <w:rFonts w:hint="eastAsia"/>
        </w:rPr>
        <w:t>□</w:t>
      </w:r>
      <w:r w:rsidR="00FC23EE" w:rsidRPr="00B843EA">
        <w:rPr>
          <w:rFonts w:hint="eastAsia"/>
        </w:rPr>
        <w:t>高い。／</w:t>
      </w:r>
      <w:r w:rsidR="001939B2">
        <w:rPr>
          <w:rFonts w:hint="eastAsia"/>
        </w:rPr>
        <w:t>□</w:t>
      </w:r>
      <w:r w:rsidR="00FC23EE" w:rsidRPr="00B843EA">
        <w:rPr>
          <w:rFonts w:hint="eastAsia"/>
        </w:rPr>
        <w:t>低い。】</w:t>
      </w:r>
    </w:p>
    <w:p w14:paraId="226D408C" w14:textId="21DBCA82" w:rsidR="002D443B" w:rsidRDefault="00287AA6" w:rsidP="00E570E8">
      <w:pPr>
        <w:tabs>
          <w:tab w:val="left" w:pos="1200"/>
        </w:tabs>
        <w:ind w:leftChars="100" w:left="478" w:hangingChars="100" w:hanging="239"/>
      </w:pPr>
      <w:r>
        <w:rPr>
          <w:rFonts w:hint="eastAsia"/>
        </w:rPr>
        <w:t>□</w:t>
      </w:r>
      <w:r w:rsidR="001939B2">
        <w:rPr>
          <w:rFonts w:hint="eastAsia"/>
          <w:color w:val="E7E6E6" w:themeColor="background2"/>
        </w:rPr>
        <w:t xml:space="preserve">　</w:t>
      </w:r>
      <w:r w:rsidR="002D443B">
        <w:rPr>
          <w:rFonts w:hint="eastAsia"/>
        </w:rPr>
        <w:t>その他確認を求める賃料が相当であることを基礎づける具体的な事情</w:t>
      </w:r>
    </w:p>
    <w:p w14:paraId="07F4A649" w14:textId="09129D01" w:rsidR="00CF4464" w:rsidRDefault="00CF4464" w:rsidP="00E570E8">
      <w:pPr>
        <w:tabs>
          <w:tab w:val="left" w:pos="1200"/>
        </w:tabs>
        <w:ind w:leftChars="100" w:left="478" w:hangingChars="100" w:hanging="239"/>
      </w:pPr>
    </w:p>
    <w:p w14:paraId="2A1DECBB" w14:textId="77777777" w:rsidR="00CF4464" w:rsidRDefault="00CF4464" w:rsidP="00E570E8">
      <w:pPr>
        <w:tabs>
          <w:tab w:val="left" w:pos="1200"/>
        </w:tabs>
        <w:ind w:leftChars="100" w:left="478" w:hangingChars="100" w:hanging="239"/>
      </w:pPr>
    </w:p>
    <w:p w14:paraId="7E779763" w14:textId="779EA02E" w:rsidR="00FC23EE" w:rsidRPr="00721842" w:rsidRDefault="002D443B" w:rsidP="00E570E8">
      <w:pPr>
        <w:tabs>
          <w:tab w:val="left" w:pos="1200"/>
        </w:tabs>
        <w:ind w:leftChars="100" w:left="717" w:hangingChars="200" w:hanging="478"/>
      </w:pPr>
      <w:r>
        <w:rPr>
          <w:rFonts w:hint="eastAsia"/>
        </w:rPr>
        <w:t xml:space="preserve">　※</w:t>
      </w:r>
      <w:r w:rsidR="001939B2" w:rsidRPr="00E570E8">
        <w:rPr>
          <w:rFonts w:hint="eastAsia"/>
        </w:rPr>
        <w:t xml:space="preserve">　</w:t>
      </w:r>
      <w:r w:rsidRPr="002D443B">
        <w:rPr>
          <w:rFonts w:hint="eastAsia"/>
        </w:rPr>
        <w:t>上記で選択した固定資産税</w:t>
      </w:r>
      <w:r>
        <w:rPr>
          <w:rFonts w:hint="eastAsia"/>
        </w:rPr>
        <w:t>その他の負担</w:t>
      </w:r>
      <w:r w:rsidRPr="002D443B">
        <w:rPr>
          <w:rFonts w:hint="eastAsia"/>
        </w:rPr>
        <w:t>、土地・建物の価格及び</w:t>
      </w:r>
      <w:r>
        <w:rPr>
          <w:rFonts w:hint="eastAsia"/>
        </w:rPr>
        <w:t>付近の建物の</w:t>
      </w:r>
      <w:r w:rsidRPr="002D443B">
        <w:rPr>
          <w:rFonts w:hint="eastAsia"/>
        </w:rPr>
        <w:t>賃料の額の増減の</w:t>
      </w:r>
      <w:r w:rsidR="00721842">
        <w:rPr>
          <w:rFonts w:hint="eastAsia"/>
        </w:rPr>
        <w:t>具体的な金額やその</w:t>
      </w:r>
      <w:r w:rsidRPr="002D443B">
        <w:rPr>
          <w:rFonts w:hint="eastAsia"/>
        </w:rPr>
        <w:t>推移</w:t>
      </w:r>
      <w:r w:rsidR="00721842">
        <w:rPr>
          <w:rFonts w:hint="eastAsia"/>
        </w:rPr>
        <w:t>については、各選択肢の下に適宜スペースを設けて</w:t>
      </w:r>
      <w:r>
        <w:rPr>
          <w:rFonts w:hint="eastAsia"/>
        </w:rPr>
        <w:t>ご記載下さい。</w:t>
      </w:r>
      <w:r w:rsidR="001939B2" w:rsidRPr="00E570E8">
        <w:rPr>
          <w:rFonts w:hint="eastAsia"/>
        </w:rPr>
        <w:t xml:space="preserve">　　　</w:t>
      </w:r>
    </w:p>
    <w:p w14:paraId="4CF7B9EF" w14:textId="77777777" w:rsidR="00FC23EE" w:rsidRPr="00721842" w:rsidRDefault="00FC23EE" w:rsidP="00FC23EE">
      <w:pPr>
        <w:tabs>
          <w:tab w:val="left" w:pos="1200"/>
        </w:tabs>
        <w:ind w:left="239" w:hangingChars="100" w:hanging="239"/>
      </w:pPr>
    </w:p>
    <w:p w14:paraId="56A4E129" w14:textId="1DACE6FE" w:rsidR="00BA6C27" w:rsidRPr="00B843EA" w:rsidRDefault="00FC23EE" w:rsidP="00FC23EE">
      <w:pPr>
        <w:tabs>
          <w:tab w:val="left" w:pos="1200"/>
        </w:tabs>
        <w:ind w:left="239" w:hangingChars="100" w:hanging="239"/>
      </w:pPr>
      <w:r w:rsidRPr="00B843EA">
        <w:rPr>
          <w:rFonts w:hint="eastAsia"/>
        </w:rPr>
        <w:t xml:space="preserve">３　</w:t>
      </w:r>
      <w:r w:rsidR="00F604DA">
        <w:rPr>
          <w:rFonts w:hint="eastAsia"/>
        </w:rPr>
        <w:t>□</w:t>
      </w:r>
      <w:r w:rsidRPr="00B843EA">
        <w:rPr>
          <w:rFonts w:hint="eastAsia"/>
        </w:rPr>
        <w:t>賃料改定を申し入れた日　令和</w:t>
      </w:r>
      <w:r w:rsidR="001939B2">
        <w:rPr>
          <w:rFonts w:hint="eastAsia"/>
          <w:color w:val="E7E6E6" w:themeColor="background2"/>
        </w:rPr>
        <w:t xml:space="preserve">　　</w:t>
      </w:r>
      <w:r w:rsidRPr="00B843EA">
        <w:rPr>
          <w:rFonts w:hint="eastAsia"/>
        </w:rPr>
        <w:t>年</w:t>
      </w:r>
      <w:r w:rsidR="001939B2">
        <w:rPr>
          <w:rFonts w:hint="eastAsia"/>
          <w:color w:val="E7E6E6" w:themeColor="background2"/>
        </w:rPr>
        <w:t xml:space="preserve">　　</w:t>
      </w:r>
      <w:r w:rsidRPr="00B843EA">
        <w:rPr>
          <w:rFonts w:hint="eastAsia"/>
        </w:rPr>
        <w:t>月</w:t>
      </w:r>
      <w:r w:rsidR="001939B2">
        <w:rPr>
          <w:rFonts w:hint="eastAsia"/>
          <w:color w:val="E7E6E6" w:themeColor="background2"/>
        </w:rPr>
        <w:t xml:space="preserve">　　</w:t>
      </w:r>
      <w:r w:rsidRPr="00B843EA">
        <w:rPr>
          <w:rFonts w:hint="eastAsia"/>
        </w:rPr>
        <w:t>日</w:t>
      </w:r>
    </w:p>
    <w:p w14:paraId="0E5ECBD9" w14:textId="77777777" w:rsidR="00BA6C27" w:rsidRDefault="00BA6C27" w:rsidP="00BA6C27">
      <w:pPr>
        <w:tabs>
          <w:tab w:val="left" w:pos="1200"/>
        </w:tabs>
      </w:pPr>
    </w:p>
    <w:p w14:paraId="5A1258A0" w14:textId="77777777" w:rsidR="00205BBF" w:rsidRDefault="00205BBF" w:rsidP="00BA6C27">
      <w:pPr>
        <w:tabs>
          <w:tab w:val="left" w:pos="1200"/>
        </w:tabs>
        <w:rPr>
          <w:rFonts w:ascii="ＭＳ 明朝" w:hAnsi="ＭＳ 明朝"/>
          <w:szCs w:val="24"/>
        </w:rPr>
      </w:pPr>
    </w:p>
    <w:p w14:paraId="2C0A1C09" w14:textId="11410539" w:rsidR="0070324E" w:rsidRDefault="00785004" w:rsidP="00BA6C27">
      <w:r>
        <w:t>（その他の参考事項</w:t>
      </w:r>
      <w:r>
        <w:rPr>
          <w:rFonts w:hint="eastAsia"/>
        </w:rPr>
        <w:t>は以</w:t>
      </w:r>
      <w:r w:rsidRPr="00B843EA">
        <w:rPr>
          <w:rFonts w:hint="eastAsia"/>
        </w:rPr>
        <w:t>下のとおり</w:t>
      </w:r>
      <w:r w:rsidRPr="00B843EA">
        <w:t>）</w:t>
      </w:r>
    </w:p>
    <w:p w14:paraId="1AE24988" w14:textId="77777777" w:rsidR="0070324E" w:rsidRDefault="0070324E" w:rsidP="00BA6C27"/>
    <w:p w14:paraId="762BAC16" w14:textId="0767FAE0" w:rsidR="0070324E" w:rsidRDefault="0070324E" w:rsidP="00BA6C27"/>
    <w:p w14:paraId="3B10216B" w14:textId="77777777" w:rsidR="00F604DA" w:rsidRDefault="00F604DA" w:rsidP="00BA6C27"/>
    <w:p w14:paraId="3520BCD4" w14:textId="0D266250" w:rsidR="00B843EA" w:rsidRDefault="00B843EA" w:rsidP="003513BE">
      <w:r>
        <w:br w:type="page"/>
      </w:r>
    </w:p>
    <w:p w14:paraId="27DEA3BA" w14:textId="77777777" w:rsidR="008F1F20" w:rsidRPr="00AE27F9" w:rsidRDefault="008F1F20" w:rsidP="008F1F20">
      <w:pPr>
        <w:jc w:val="left"/>
        <w:rPr>
          <w:rFonts w:ascii="ＭＳ 明朝" w:hAnsi="ＭＳ 明朝"/>
          <w:szCs w:val="24"/>
        </w:rPr>
      </w:pPr>
      <w:r>
        <w:rPr>
          <w:rFonts w:ascii="ＭＳ 明朝" w:hAnsi="ＭＳ 明朝" w:hint="eastAsia"/>
          <w:szCs w:val="24"/>
        </w:rPr>
        <w:t>（別紙）</w:t>
      </w:r>
    </w:p>
    <w:p w14:paraId="233BD822" w14:textId="77777777" w:rsidR="008F1F20" w:rsidRDefault="008F1F20" w:rsidP="008F1F20">
      <w:pPr>
        <w:jc w:val="center"/>
        <w:rPr>
          <w:rFonts w:ascii="ＭＳ 明朝" w:hAnsi="ＭＳ 明朝"/>
          <w:sz w:val="32"/>
          <w:szCs w:val="32"/>
        </w:rPr>
      </w:pPr>
      <w:r>
        <w:rPr>
          <w:rFonts w:ascii="ＭＳ 明朝" w:hAnsi="ＭＳ 明朝" w:hint="eastAsia"/>
          <w:sz w:val="32"/>
          <w:szCs w:val="32"/>
        </w:rPr>
        <w:t>物　件　目　録</w:t>
      </w:r>
    </w:p>
    <w:p w14:paraId="49DF67B8" w14:textId="6E86E78B" w:rsidR="008F1F20" w:rsidRDefault="008F1F20" w:rsidP="008F1F20">
      <w:pPr>
        <w:jc w:val="left"/>
        <w:rPr>
          <w:rFonts w:ascii="ＭＳ 明朝" w:hAnsi="ＭＳ 明朝"/>
          <w:szCs w:val="24"/>
        </w:rPr>
      </w:pPr>
    </w:p>
    <w:p w14:paraId="33998E0E" w14:textId="77777777" w:rsidR="00B26283" w:rsidRDefault="00B26283" w:rsidP="00B26283">
      <w:pPr>
        <w:jc w:val="left"/>
        <w:rPr>
          <w:rFonts w:ascii="ＭＳ 明朝" w:hAnsi="ＭＳ 明朝"/>
          <w:szCs w:val="24"/>
        </w:rPr>
      </w:pPr>
      <w:r>
        <w:rPr>
          <w:rFonts w:ascii="ＭＳ 明朝" w:hAnsi="ＭＳ 明朝" w:hint="eastAsia"/>
          <w:szCs w:val="24"/>
        </w:rPr>
        <w:t>□　土地の表示</w:t>
      </w:r>
    </w:p>
    <w:p w14:paraId="24EB8A8A" w14:textId="77777777" w:rsidR="00B26283" w:rsidRDefault="00B26283" w:rsidP="00B26283">
      <w:pPr>
        <w:jc w:val="left"/>
        <w:rPr>
          <w:rFonts w:ascii="ＭＳ 明朝" w:hAnsi="ＭＳ 明朝"/>
          <w:szCs w:val="24"/>
        </w:rPr>
      </w:pPr>
      <w:r>
        <w:rPr>
          <w:rFonts w:ascii="ＭＳ 明朝" w:hAnsi="ＭＳ 明朝" w:hint="eastAsia"/>
          <w:szCs w:val="24"/>
        </w:rPr>
        <w:t xml:space="preserve">　　所在</w:t>
      </w:r>
    </w:p>
    <w:p w14:paraId="7B2E8AFC" w14:textId="77777777" w:rsidR="00B26283" w:rsidRDefault="00B26283" w:rsidP="00B26283">
      <w:pPr>
        <w:jc w:val="left"/>
        <w:rPr>
          <w:rFonts w:ascii="ＭＳ 明朝" w:hAnsi="ＭＳ 明朝"/>
          <w:szCs w:val="24"/>
        </w:rPr>
      </w:pPr>
      <w:r>
        <w:rPr>
          <w:rFonts w:ascii="ＭＳ 明朝" w:hAnsi="ＭＳ 明朝" w:hint="eastAsia"/>
          <w:szCs w:val="24"/>
        </w:rPr>
        <w:t xml:space="preserve">　　地番</w:t>
      </w:r>
    </w:p>
    <w:p w14:paraId="4396EC9B" w14:textId="77777777" w:rsidR="00B26283" w:rsidRDefault="00B26283" w:rsidP="00B26283">
      <w:pPr>
        <w:jc w:val="left"/>
        <w:rPr>
          <w:rFonts w:ascii="ＭＳ 明朝" w:hAnsi="ＭＳ 明朝"/>
          <w:szCs w:val="24"/>
        </w:rPr>
      </w:pPr>
      <w:r>
        <w:rPr>
          <w:rFonts w:ascii="ＭＳ 明朝" w:hAnsi="ＭＳ 明朝" w:hint="eastAsia"/>
          <w:szCs w:val="24"/>
        </w:rPr>
        <w:t xml:space="preserve">　　地目</w:t>
      </w:r>
    </w:p>
    <w:p w14:paraId="0FFFCCB4" w14:textId="77777777" w:rsidR="00B26283" w:rsidRDefault="00B26283" w:rsidP="00B26283">
      <w:pPr>
        <w:jc w:val="left"/>
        <w:rPr>
          <w:rFonts w:ascii="ＭＳ 明朝" w:hAnsi="ＭＳ 明朝"/>
          <w:szCs w:val="24"/>
        </w:rPr>
      </w:pPr>
      <w:r>
        <w:rPr>
          <w:rFonts w:ascii="ＭＳ 明朝" w:hAnsi="ＭＳ 明朝" w:hint="eastAsia"/>
          <w:szCs w:val="24"/>
        </w:rPr>
        <w:t xml:space="preserve">　　地積</w:t>
      </w:r>
    </w:p>
    <w:p w14:paraId="486DBF06" w14:textId="5B81476C" w:rsidR="00B26283" w:rsidRPr="00B26283" w:rsidRDefault="00B26283" w:rsidP="008F1F20">
      <w:pPr>
        <w:jc w:val="left"/>
        <w:rPr>
          <w:rFonts w:ascii="ＭＳ 明朝" w:hAnsi="ＭＳ 明朝"/>
          <w:szCs w:val="24"/>
        </w:rPr>
      </w:pPr>
      <w:r>
        <w:rPr>
          <w:rFonts w:ascii="ＭＳ 明朝" w:hAnsi="ＭＳ 明朝" w:hint="eastAsia"/>
          <w:szCs w:val="24"/>
        </w:rPr>
        <w:t xml:space="preserve">　　上記土地のうち　　　　　　　　　の部分　　　　　　　　　平方メートル</w:t>
      </w:r>
    </w:p>
    <w:p w14:paraId="1BC26339" w14:textId="77777777" w:rsidR="00B26283" w:rsidRDefault="00B26283" w:rsidP="008F1F20">
      <w:pPr>
        <w:jc w:val="left"/>
        <w:rPr>
          <w:rFonts w:ascii="ＭＳ 明朝" w:hAnsi="ＭＳ 明朝"/>
          <w:szCs w:val="24"/>
        </w:rPr>
      </w:pPr>
    </w:p>
    <w:p w14:paraId="1A9ACFBE" w14:textId="77777777" w:rsidR="008F1F20" w:rsidRDefault="008F1F20" w:rsidP="008F1F20">
      <w:pPr>
        <w:jc w:val="left"/>
        <w:rPr>
          <w:rFonts w:ascii="ＭＳ 明朝" w:hAnsi="ＭＳ 明朝"/>
          <w:szCs w:val="24"/>
        </w:rPr>
      </w:pPr>
      <w:r>
        <w:rPr>
          <w:rFonts w:ascii="ＭＳ 明朝" w:hAnsi="ＭＳ 明朝" w:hint="eastAsia"/>
          <w:szCs w:val="24"/>
        </w:rPr>
        <w:t>□　建物の表示</w:t>
      </w:r>
    </w:p>
    <w:p w14:paraId="402073F4" w14:textId="1B5B2357" w:rsidR="008F1F20" w:rsidRPr="00972B04" w:rsidRDefault="008F1F20" w:rsidP="008F1F20">
      <w:pPr>
        <w:ind w:leftChars="200" w:left="478"/>
        <w:jc w:val="left"/>
        <w:rPr>
          <w:rFonts w:ascii="ＭＳ 明朝" w:hAnsi="ＭＳ 明朝"/>
          <w:szCs w:val="24"/>
        </w:rPr>
      </w:pPr>
      <w:r w:rsidRPr="001939B2">
        <w:rPr>
          <w:rFonts w:ascii="ＭＳ 明朝" w:hAnsi="ＭＳ 明朝" w:hint="eastAsia"/>
          <w:spacing w:val="238"/>
          <w:kern w:val="0"/>
          <w:szCs w:val="24"/>
          <w:fitText w:val="956" w:id="-865842176"/>
        </w:rPr>
        <w:t>所</w:t>
      </w:r>
      <w:r w:rsidRPr="001939B2">
        <w:rPr>
          <w:rFonts w:ascii="ＭＳ 明朝" w:hAnsi="ＭＳ 明朝" w:hint="eastAsia"/>
          <w:kern w:val="0"/>
          <w:szCs w:val="24"/>
          <w:fitText w:val="956" w:id="-865842176"/>
        </w:rPr>
        <w:t>在</w:t>
      </w:r>
      <w:r>
        <w:rPr>
          <w:rFonts w:ascii="ＭＳ 明朝" w:hAnsi="ＭＳ 明朝" w:hint="eastAsia"/>
          <w:szCs w:val="24"/>
        </w:rPr>
        <w:t xml:space="preserve">　</w:t>
      </w:r>
      <w:r w:rsidR="001939B2">
        <w:rPr>
          <w:rFonts w:ascii="ＭＳ 明朝" w:hAnsi="ＭＳ 明朝" w:hint="eastAsia"/>
          <w:color w:val="E7E6E6" w:themeColor="background2"/>
          <w:szCs w:val="24"/>
        </w:rPr>
        <w:t xml:space="preserve">　　</w:t>
      </w:r>
    </w:p>
    <w:p w14:paraId="380D3FDE" w14:textId="02ED2F03" w:rsidR="008F1F20" w:rsidRPr="00972B04" w:rsidRDefault="008F1F20" w:rsidP="008F1F20">
      <w:pPr>
        <w:ind w:firstLineChars="200" w:firstLine="478"/>
        <w:jc w:val="left"/>
        <w:rPr>
          <w:rFonts w:ascii="ＭＳ 明朝" w:hAnsi="ＭＳ 明朝"/>
          <w:szCs w:val="24"/>
        </w:rPr>
      </w:pPr>
      <w:r>
        <w:rPr>
          <w:rFonts w:ascii="ＭＳ 明朝" w:hAnsi="ＭＳ 明朝" w:hint="eastAsia"/>
          <w:szCs w:val="24"/>
        </w:rPr>
        <w:t xml:space="preserve">家屋番号　</w:t>
      </w:r>
      <w:r w:rsidR="001939B2">
        <w:rPr>
          <w:rFonts w:ascii="ＭＳ 明朝" w:hAnsi="ＭＳ 明朝" w:hint="eastAsia"/>
          <w:color w:val="E7E6E6" w:themeColor="background2"/>
          <w:szCs w:val="24"/>
        </w:rPr>
        <w:t xml:space="preserve">　　</w:t>
      </w:r>
      <w:r>
        <w:rPr>
          <w:rFonts w:ascii="ＭＳ 明朝" w:hAnsi="ＭＳ 明朝" w:hint="eastAsia"/>
          <w:szCs w:val="24"/>
        </w:rPr>
        <w:t>番</w:t>
      </w:r>
      <w:r w:rsidR="001939B2">
        <w:rPr>
          <w:rFonts w:ascii="ＭＳ 明朝" w:hAnsi="ＭＳ 明朝" w:hint="eastAsia"/>
          <w:color w:val="E7E6E6" w:themeColor="background2"/>
          <w:szCs w:val="24"/>
        </w:rPr>
        <w:t xml:space="preserve">　</w:t>
      </w:r>
    </w:p>
    <w:p w14:paraId="6F57F486" w14:textId="1490A703" w:rsidR="008F1F20" w:rsidRPr="00972B04" w:rsidRDefault="008F1F20" w:rsidP="008F1F20">
      <w:pPr>
        <w:ind w:leftChars="300" w:left="717"/>
        <w:jc w:val="left"/>
        <w:rPr>
          <w:rFonts w:ascii="ＭＳ 明朝" w:hAnsi="ＭＳ 明朝"/>
          <w:szCs w:val="24"/>
        </w:rPr>
      </w:pPr>
      <w:r w:rsidRPr="001939B2">
        <w:rPr>
          <w:rFonts w:ascii="ＭＳ 明朝" w:hAnsi="ＭＳ 明朝" w:hint="eastAsia"/>
          <w:spacing w:val="119"/>
          <w:kern w:val="0"/>
          <w:szCs w:val="24"/>
          <w:fitText w:val="717" w:id="-865842175"/>
        </w:rPr>
        <w:t>種</w:t>
      </w:r>
      <w:r w:rsidRPr="001939B2">
        <w:rPr>
          <w:rFonts w:ascii="ＭＳ 明朝" w:hAnsi="ＭＳ 明朝" w:hint="eastAsia"/>
          <w:kern w:val="0"/>
          <w:szCs w:val="24"/>
          <w:fitText w:val="717" w:id="-865842175"/>
        </w:rPr>
        <w:t>類</w:t>
      </w:r>
      <w:r>
        <w:rPr>
          <w:rFonts w:ascii="ＭＳ 明朝" w:hAnsi="ＭＳ 明朝" w:hint="eastAsia"/>
          <w:szCs w:val="24"/>
        </w:rPr>
        <w:t xml:space="preserve">　</w:t>
      </w:r>
      <w:r w:rsidR="001939B2">
        <w:rPr>
          <w:rFonts w:ascii="ＭＳ 明朝" w:hAnsi="ＭＳ 明朝" w:hint="eastAsia"/>
          <w:color w:val="E7E6E6" w:themeColor="background2"/>
          <w:szCs w:val="24"/>
        </w:rPr>
        <w:t xml:space="preserve">　　</w:t>
      </w:r>
    </w:p>
    <w:p w14:paraId="1C4CA075" w14:textId="70512278" w:rsidR="008F1F20" w:rsidRPr="00972B04" w:rsidRDefault="008F1F20" w:rsidP="008F1F20">
      <w:pPr>
        <w:ind w:leftChars="300" w:left="717"/>
        <w:jc w:val="left"/>
        <w:rPr>
          <w:rFonts w:ascii="ＭＳ 明朝" w:hAnsi="ＭＳ 明朝"/>
          <w:szCs w:val="24"/>
        </w:rPr>
      </w:pPr>
      <w:r w:rsidRPr="00E1791C">
        <w:rPr>
          <w:rFonts w:ascii="ＭＳ 明朝" w:hAnsi="ＭＳ 明朝" w:hint="eastAsia"/>
          <w:spacing w:val="119"/>
          <w:kern w:val="0"/>
          <w:szCs w:val="24"/>
          <w:fitText w:val="717" w:id="-865842174"/>
        </w:rPr>
        <w:t>構</w:t>
      </w:r>
      <w:r w:rsidRPr="00E1791C">
        <w:rPr>
          <w:rFonts w:ascii="ＭＳ 明朝" w:hAnsi="ＭＳ 明朝" w:hint="eastAsia"/>
          <w:kern w:val="0"/>
          <w:szCs w:val="24"/>
          <w:fitText w:val="717" w:id="-865842174"/>
        </w:rPr>
        <w:t>造</w:t>
      </w:r>
      <w:r w:rsidR="00E1791C">
        <w:rPr>
          <w:rFonts w:ascii="ＭＳ 明朝" w:hAnsi="ＭＳ 明朝" w:hint="eastAsia"/>
          <w:szCs w:val="24"/>
        </w:rPr>
        <w:t xml:space="preserve">　</w:t>
      </w:r>
      <w:r w:rsidR="00E1791C">
        <w:rPr>
          <w:rFonts w:ascii="ＭＳ 明朝" w:hAnsi="ＭＳ 明朝" w:hint="eastAsia"/>
          <w:color w:val="E7E6E6" w:themeColor="background2"/>
          <w:szCs w:val="24"/>
        </w:rPr>
        <w:t xml:space="preserve">　　　　　　　　　　　　　　</w:t>
      </w:r>
      <w:r w:rsidR="00E1791C" w:rsidRPr="00972B04">
        <w:rPr>
          <w:rFonts w:ascii="ＭＳ 明朝" w:hAnsi="ＭＳ 明朝" w:hint="eastAsia"/>
          <w:szCs w:val="24"/>
        </w:rPr>
        <w:t>造</w:t>
      </w:r>
      <w:r w:rsidR="00E1791C">
        <w:rPr>
          <w:rFonts w:ascii="ＭＳ 明朝" w:hAnsi="ＭＳ 明朝" w:hint="eastAsia"/>
          <w:color w:val="E7E6E6" w:themeColor="background2"/>
          <w:szCs w:val="24"/>
        </w:rPr>
        <w:t xml:space="preserve">　　　　　　　　　　　</w:t>
      </w:r>
      <w:r w:rsidR="00E1791C" w:rsidRPr="00972B04">
        <w:rPr>
          <w:rFonts w:ascii="ＭＳ 明朝" w:hAnsi="ＭＳ 明朝" w:hint="eastAsia"/>
          <w:szCs w:val="24"/>
        </w:rPr>
        <w:t>建</w:t>
      </w:r>
    </w:p>
    <w:p w14:paraId="42B47202" w14:textId="6F2B200E" w:rsidR="008F1F20" w:rsidRPr="00972B04" w:rsidRDefault="008F1F20" w:rsidP="008F1F20">
      <w:pPr>
        <w:ind w:firstLineChars="300" w:firstLine="717"/>
        <w:jc w:val="left"/>
        <w:rPr>
          <w:rFonts w:ascii="ＭＳ 明朝" w:hAnsi="ＭＳ 明朝"/>
          <w:szCs w:val="24"/>
        </w:rPr>
      </w:pPr>
      <w:r w:rsidRPr="00972B04">
        <w:rPr>
          <w:rFonts w:ascii="ＭＳ 明朝" w:hAnsi="ＭＳ 明朝" w:hint="eastAsia"/>
          <w:szCs w:val="24"/>
        </w:rPr>
        <w:t xml:space="preserve">床面積　</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sidR="001939B2">
        <w:rPr>
          <w:rFonts w:ascii="ＭＳ 明朝" w:hAnsi="ＭＳ 明朝" w:hint="eastAsia"/>
          <w:color w:val="E7E6E6" w:themeColor="background2"/>
          <w:szCs w:val="24"/>
        </w:rPr>
        <w:t xml:space="preserve">　　</w:t>
      </w:r>
      <w:r>
        <w:rPr>
          <w:rFonts w:ascii="ＭＳ 明朝" w:hAnsi="ＭＳ 明朝" w:hint="eastAsia"/>
          <w:szCs w:val="24"/>
        </w:rPr>
        <w:t>．</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1F8697D6" w14:textId="2B6CF2E5" w:rsidR="008F1F20" w:rsidRPr="00972B04" w:rsidRDefault="008F1F20" w:rsidP="008F1F20">
      <w:pPr>
        <w:jc w:val="left"/>
        <w:rPr>
          <w:rFonts w:ascii="ＭＳ 明朝" w:hAnsi="ＭＳ 明朝"/>
          <w:szCs w:val="24"/>
        </w:rPr>
      </w:pPr>
      <w:r w:rsidRPr="00972B04">
        <w:rPr>
          <w:rFonts w:ascii="ＭＳ 明朝" w:hAnsi="ＭＳ 明朝" w:hint="eastAsia"/>
          <w:szCs w:val="24"/>
        </w:rPr>
        <w:t xml:space="preserve">　　　　</w:t>
      </w:r>
      <w:r>
        <w:rPr>
          <w:rFonts w:ascii="ＭＳ 明朝" w:hAnsi="ＭＳ 明朝" w:hint="eastAsia"/>
          <w:szCs w:val="24"/>
        </w:rPr>
        <w:t xml:space="preserve">　　　</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sidR="001939B2">
        <w:rPr>
          <w:rFonts w:ascii="ＭＳ 明朝" w:hAnsi="ＭＳ 明朝" w:hint="eastAsia"/>
          <w:color w:val="E7E6E6" w:themeColor="background2"/>
          <w:szCs w:val="24"/>
        </w:rPr>
        <w:t xml:space="preserve">　　</w:t>
      </w:r>
      <w:r>
        <w:rPr>
          <w:rFonts w:ascii="ＭＳ 明朝" w:hAnsi="ＭＳ 明朝" w:hint="eastAsia"/>
          <w:szCs w:val="24"/>
        </w:rPr>
        <w:t>．</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097BAFCF" w14:textId="41201143" w:rsidR="008F1F20" w:rsidRDefault="008F1F20" w:rsidP="008F1F20">
      <w:pPr>
        <w:ind w:firstLineChars="200" w:firstLine="478"/>
        <w:jc w:val="left"/>
        <w:rPr>
          <w:szCs w:val="24"/>
        </w:rPr>
      </w:pPr>
      <w:r>
        <w:rPr>
          <w:rFonts w:hint="eastAsia"/>
          <w:szCs w:val="24"/>
        </w:rPr>
        <w:t>上記の建物のうち</w:t>
      </w:r>
      <w:r w:rsidR="001939B2">
        <w:rPr>
          <w:rFonts w:hint="eastAsia"/>
          <w:color w:val="E7E6E6" w:themeColor="background2"/>
          <w:szCs w:val="24"/>
        </w:rPr>
        <w:t xml:space="preserve">　　</w:t>
      </w:r>
      <w:r>
        <w:rPr>
          <w:rFonts w:hint="eastAsia"/>
          <w:szCs w:val="24"/>
        </w:rPr>
        <w:t>階</w:t>
      </w:r>
      <w:r w:rsidR="001939B2">
        <w:rPr>
          <w:rFonts w:hint="eastAsia"/>
          <w:color w:val="E7E6E6" w:themeColor="background2"/>
          <w:szCs w:val="24"/>
        </w:rPr>
        <w:t xml:space="preserve">　　　　</w:t>
      </w:r>
      <w:r>
        <w:rPr>
          <w:rFonts w:hint="eastAsia"/>
          <w:szCs w:val="24"/>
        </w:rPr>
        <w:t>号室</w:t>
      </w:r>
    </w:p>
    <w:p w14:paraId="69143B1D" w14:textId="3CDD08F2" w:rsidR="008F1F20" w:rsidRDefault="008F1F20" w:rsidP="008F1F20">
      <w:pPr>
        <w:ind w:firstLineChars="300" w:firstLine="717"/>
        <w:jc w:val="left"/>
        <w:rPr>
          <w:szCs w:val="24"/>
        </w:rPr>
      </w:pPr>
      <w:r>
        <w:rPr>
          <w:rFonts w:hint="eastAsia"/>
          <w:szCs w:val="24"/>
        </w:rPr>
        <w:t xml:space="preserve">床面積　　</w:t>
      </w:r>
      <w:r w:rsidR="001939B2">
        <w:rPr>
          <w:rFonts w:hint="eastAsia"/>
          <w:color w:val="E7E6E6" w:themeColor="background2"/>
          <w:szCs w:val="24"/>
        </w:rPr>
        <w:t xml:space="preserve">　　</w:t>
      </w:r>
      <w:r>
        <w:rPr>
          <w:rFonts w:hint="eastAsia"/>
          <w:szCs w:val="24"/>
        </w:rPr>
        <w:t>．</w:t>
      </w:r>
      <w:r w:rsidR="001939B2">
        <w:rPr>
          <w:rFonts w:hint="eastAsia"/>
          <w:color w:val="E7E6E6" w:themeColor="background2"/>
          <w:szCs w:val="24"/>
        </w:rPr>
        <w:t xml:space="preserve">　　</w:t>
      </w:r>
      <w:r>
        <w:rPr>
          <w:rFonts w:hint="eastAsia"/>
          <w:szCs w:val="24"/>
        </w:rPr>
        <w:t>平方メートル</w:t>
      </w:r>
    </w:p>
    <w:p w14:paraId="482CBA1A" w14:textId="77777777" w:rsidR="008F1F20" w:rsidRDefault="008F1F20" w:rsidP="008F1F20">
      <w:pPr>
        <w:jc w:val="left"/>
        <w:rPr>
          <w:szCs w:val="24"/>
        </w:rPr>
      </w:pPr>
    </w:p>
    <w:p w14:paraId="76EC46DE" w14:textId="77777777" w:rsidR="008F1F20" w:rsidRPr="00AB6703" w:rsidRDefault="008F1F20" w:rsidP="008F1F20">
      <w:pPr>
        <w:jc w:val="left"/>
        <w:rPr>
          <w:szCs w:val="24"/>
        </w:rPr>
      </w:pPr>
      <w:r>
        <w:rPr>
          <w:rFonts w:hint="eastAsia"/>
          <w:szCs w:val="24"/>
        </w:rPr>
        <w:t xml:space="preserve">□　</w:t>
      </w:r>
      <w:r w:rsidRPr="00AB6703">
        <w:rPr>
          <w:rFonts w:hint="eastAsia"/>
          <w:szCs w:val="24"/>
        </w:rPr>
        <w:t>一棟の建物の表示</w:t>
      </w:r>
    </w:p>
    <w:p w14:paraId="6167A12A" w14:textId="4E0CC42D" w:rsidR="008F1F20" w:rsidRDefault="008F1F20" w:rsidP="008F1F20">
      <w:pPr>
        <w:ind w:firstLineChars="100" w:firstLine="239"/>
        <w:jc w:val="left"/>
        <w:rPr>
          <w:szCs w:val="24"/>
        </w:rPr>
      </w:pPr>
      <w:r w:rsidRPr="00AB6703">
        <w:rPr>
          <w:rFonts w:hint="eastAsia"/>
          <w:szCs w:val="24"/>
        </w:rPr>
        <w:t xml:space="preserve">　</w:t>
      </w:r>
      <w:r w:rsidRPr="001939B2">
        <w:rPr>
          <w:rFonts w:hint="eastAsia"/>
          <w:spacing w:val="238"/>
          <w:kern w:val="0"/>
          <w:szCs w:val="24"/>
          <w:fitText w:val="956" w:id="-865842173"/>
        </w:rPr>
        <w:t>所</w:t>
      </w:r>
      <w:r w:rsidRPr="001939B2">
        <w:rPr>
          <w:rFonts w:hint="eastAsia"/>
          <w:kern w:val="0"/>
          <w:szCs w:val="24"/>
          <w:fitText w:val="956" w:id="-865842173"/>
        </w:rPr>
        <w:t>在</w:t>
      </w:r>
      <w:r w:rsidRPr="00AB6703">
        <w:rPr>
          <w:rFonts w:hint="eastAsia"/>
          <w:szCs w:val="24"/>
        </w:rPr>
        <w:t xml:space="preserve">　</w:t>
      </w:r>
      <w:r w:rsidR="001939B2">
        <w:rPr>
          <w:rFonts w:hint="eastAsia"/>
          <w:color w:val="E7E6E6" w:themeColor="background2"/>
          <w:szCs w:val="24"/>
        </w:rPr>
        <w:t xml:space="preserve">　　</w:t>
      </w:r>
    </w:p>
    <w:p w14:paraId="5F9EC576" w14:textId="79C0212A" w:rsidR="008F1F20" w:rsidRPr="00AB6703" w:rsidRDefault="008F1F20" w:rsidP="008F1F20">
      <w:pPr>
        <w:ind w:firstLineChars="100" w:firstLine="239"/>
        <w:jc w:val="left"/>
        <w:rPr>
          <w:szCs w:val="24"/>
        </w:rPr>
      </w:pPr>
      <w:r>
        <w:rPr>
          <w:rFonts w:hint="eastAsia"/>
          <w:szCs w:val="24"/>
        </w:rPr>
        <w:t xml:space="preserve">　□　</w:t>
      </w:r>
      <w:r w:rsidRPr="00AB6703">
        <w:rPr>
          <w:rFonts w:hint="eastAsia"/>
          <w:szCs w:val="24"/>
        </w:rPr>
        <w:t xml:space="preserve">建物の名称　</w:t>
      </w:r>
      <w:r w:rsidR="001939B2">
        <w:rPr>
          <w:rFonts w:hint="eastAsia"/>
          <w:color w:val="E7E6E6" w:themeColor="background2"/>
          <w:szCs w:val="24"/>
        </w:rPr>
        <w:t xml:space="preserve">　　　　</w:t>
      </w:r>
    </w:p>
    <w:p w14:paraId="690A2DB6" w14:textId="7A45D9E6" w:rsidR="008F1F20" w:rsidRPr="00972B04" w:rsidRDefault="008F1F20" w:rsidP="008F1F20">
      <w:pPr>
        <w:ind w:firstLineChars="200" w:firstLine="478"/>
        <w:jc w:val="left"/>
        <w:rPr>
          <w:rFonts w:ascii="ＭＳ 明朝" w:hAnsi="ＭＳ 明朝"/>
          <w:szCs w:val="24"/>
        </w:rPr>
      </w:pPr>
      <w:r>
        <w:rPr>
          <w:rFonts w:ascii="ＭＳ 明朝" w:hAnsi="ＭＳ 明朝" w:hint="eastAsia"/>
          <w:noProof/>
          <w:kern w:val="0"/>
          <w:szCs w:val="24"/>
        </w:rPr>
        <mc:AlternateContent>
          <mc:Choice Requires="wps">
            <w:drawing>
              <wp:anchor distT="0" distB="0" distL="114300" distR="114300" simplePos="0" relativeHeight="251659776" behindDoc="0" locked="0" layoutInCell="1" allowOverlap="1" wp14:anchorId="43C249C9" wp14:editId="0F958A13">
                <wp:simplePos x="0" y="0"/>
                <wp:positionH relativeFrom="column">
                  <wp:posOffset>577215</wp:posOffset>
                </wp:positionH>
                <wp:positionV relativeFrom="paragraph">
                  <wp:posOffset>41275</wp:posOffset>
                </wp:positionV>
                <wp:extent cx="85725" cy="419100"/>
                <wp:effectExtent l="38100" t="0" r="28575" b="19050"/>
                <wp:wrapNone/>
                <wp:docPr id="2" name="左中かっこ 2"/>
                <wp:cNvGraphicFramePr/>
                <a:graphic xmlns:a="http://schemas.openxmlformats.org/drawingml/2006/main">
                  <a:graphicData uri="http://schemas.microsoft.com/office/word/2010/wordprocessingShape">
                    <wps:wsp>
                      <wps:cNvSpPr/>
                      <wps:spPr>
                        <a:xfrm>
                          <a:off x="0" y="0"/>
                          <a:ext cx="85725" cy="419100"/>
                        </a:xfrm>
                        <a:prstGeom prst="leftBrace">
                          <a:avLst>
                            <a:gd name="adj1" fmla="val 8333"/>
                            <a:gd name="adj2" fmla="val 219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2763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45.45pt;margin-top:3.25pt;width:6.75pt;height:3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" adj="368,4746" strokecolor="black [3200]" strokeweight=".5pt">
                <v:stroke joinstyle="miter"/>
              </v:shape>
            </w:pict>
          </mc:Fallback>
        </mc:AlternateContent>
      </w:r>
      <w:r>
        <w:rPr>
          <w:rFonts w:ascii="ＭＳ 明朝" w:hAnsi="ＭＳ 明朝" w:hint="eastAsia"/>
          <w:kern w:val="0"/>
          <w:szCs w:val="24"/>
        </w:rPr>
        <w:t xml:space="preserve">□　　</w:t>
      </w:r>
      <w:r w:rsidRPr="00E1791C">
        <w:rPr>
          <w:rFonts w:ascii="ＭＳ 明朝" w:hAnsi="ＭＳ 明朝" w:hint="eastAsia"/>
          <w:spacing w:val="119"/>
          <w:kern w:val="0"/>
          <w:szCs w:val="24"/>
          <w:fitText w:val="717" w:id="-865842172"/>
        </w:rPr>
        <w:t>構</w:t>
      </w:r>
      <w:r w:rsidRPr="00E1791C">
        <w:rPr>
          <w:rFonts w:ascii="ＭＳ 明朝" w:hAnsi="ＭＳ 明朝" w:hint="eastAsia"/>
          <w:kern w:val="0"/>
          <w:szCs w:val="24"/>
          <w:fitText w:val="717" w:id="-865842172"/>
        </w:rPr>
        <w:t>造</w:t>
      </w:r>
      <w:r w:rsidR="00E1791C">
        <w:rPr>
          <w:rFonts w:ascii="ＭＳ 明朝" w:hAnsi="ＭＳ 明朝" w:hint="eastAsia"/>
          <w:szCs w:val="24"/>
        </w:rPr>
        <w:t xml:space="preserve">　</w:t>
      </w:r>
      <w:r w:rsidR="00E1791C">
        <w:rPr>
          <w:rFonts w:ascii="ＭＳ 明朝" w:hAnsi="ＭＳ 明朝" w:hint="eastAsia"/>
          <w:color w:val="E7E6E6" w:themeColor="background2"/>
          <w:szCs w:val="24"/>
        </w:rPr>
        <w:t xml:space="preserve">　　　　　　　　　　　　　　</w:t>
      </w:r>
      <w:r w:rsidR="00E1791C" w:rsidRPr="00972B04">
        <w:rPr>
          <w:rFonts w:ascii="ＭＳ 明朝" w:hAnsi="ＭＳ 明朝" w:hint="eastAsia"/>
          <w:szCs w:val="24"/>
        </w:rPr>
        <w:t>造</w:t>
      </w:r>
      <w:r w:rsidR="00E1791C">
        <w:rPr>
          <w:rFonts w:ascii="ＭＳ 明朝" w:hAnsi="ＭＳ 明朝" w:hint="eastAsia"/>
          <w:color w:val="E7E6E6" w:themeColor="background2"/>
          <w:szCs w:val="24"/>
        </w:rPr>
        <w:t xml:space="preserve">　　　　　　　　　　　</w:t>
      </w:r>
      <w:r w:rsidR="00E1791C" w:rsidRPr="00972B04">
        <w:rPr>
          <w:rFonts w:ascii="ＭＳ 明朝" w:hAnsi="ＭＳ 明朝" w:hint="eastAsia"/>
          <w:szCs w:val="24"/>
        </w:rPr>
        <w:t>建</w:t>
      </w:r>
    </w:p>
    <w:p w14:paraId="468883E5" w14:textId="3FF0039F" w:rsidR="008F1F20" w:rsidRPr="00972B04" w:rsidRDefault="008F1F20" w:rsidP="008F1F20">
      <w:pPr>
        <w:ind w:firstLineChars="500" w:firstLine="1195"/>
        <w:jc w:val="left"/>
        <w:rPr>
          <w:rFonts w:ascii="ＭＳ 明朝" w:hAnsi="ＭＳ 明朝"/>
          <w:szCs w:val="24"/>
        </w:rPr>
      </w:pPr>
      <w:r w:rsidRPr="00972B04">
        <w:rPr>
          <w:rFonts w:ascii="ＭＳ 明朝" w:hAnsi="ＭＳ 明朝" w:hint="eastAsia"/>
          <w:szCs w:val="24"/>
        </w:rPr>
        <w:t xml:space="preserve">床面積　</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sidR="001939B2">
        <w:rPr>
          <w:rFonts w:ascii="ＭＳ 明朝" w:hAnsi="ＭＳ 明朝" w:hint="eastAsia"/>
          <w:color w:val="E7E6E6" w:themeColor="background2"/>
          <w:szCs w:val="24"/>
        </w:rPr>
        <w:t xml:space="preserve">　　</w:t>
      </w:r>
      <w:r>
        <w:rPr>
          <w:rFonts w:ascii="ＭＳ 明朝" w:hAnsi="ＭＳ 明朝" w:hint="eastAsia"/>
          <w:szCs w:val="24"/>
        </w:rPr>
        <w:t>．</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7E38CDCA" w14:textId="2CED10AA" w:rsidR="008F1F20" w:rsidRPr="00972B04" w:rsidRDefault="008F1F20" w:rsidP="008F1F20">
      <w:pPr>
        <w:jc w:val="left"/>
        <w:rPr>
          <w:rFonts w:ascii="ＭＳ 明朝" w:hAnsi="ＭＳ 明朝"/>
          <w:szCs w:val="24"/>
        </w:rPr>
      </w:pPr>
      <w:r w:rsidRPr="00972B04">
        <w:rPr>
          <w:rFonts w:ascii="ＭＳ 明朝" w:hAnsi="ＭＳ 明朝" w:hint="eastAsia"/>
          <w:szCs w:val="24"/>
        </w:rPr>
        <w:t xml:space="preserve">　　</w:t>
      </w:r>
      <w:r>
        <w:rPr>
          <w:rFonts w:ascii="ＭＳ 明朝" w:hAnsi="ＭＳ 明朝" w:hint="eastAsia"/>
          <w:szCs w:val="24"/>
        </w:rPr>
        <w:t xml:space="preserve">　</w:t>
      </w:r>
      <w:r w:rsidRPr="00972B04">
        <w:rPr>
          <w:rFonts w:ascii="ＭＳ 明朝" w:hAnsi="ＭＳ 明朝" w:hint="eastAsia"/>
          <w:szCs w:val="24"/>
        </w:rPr>
        <w:t xml:space="preserve">　　</w:t>
      </w:r>
      <w:r>
        <w:rPr>
          <w:rFonts w:ascii="ＭＳ 明朝" w:hAnsi="ＭＳ 明朝" w:hint="eastAsia"/>
          <w:szCs w:val="24"/>
        </w:rPr>
        <w:t xml:space="preserve">　　　　</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sidR="001939B2">
        <w:rPr>
          <w:rFonts w:ascii="ＭＳ 明朝" w:hAnsi="ＭＳ 明朝" w:hint="eastAsia"/>
          <w:color w:val="E7E6E6" w:themeColor="background2"/>
          <w:szCs w:val="24"/>
        </w:rPr>
        <w:t xml:space="preserve">　　</w:t>
      </w:r>
      <w:r>
        <w:rPr>
          <w:rFonts w:ascii="ＭＳ 明朝" w:hAnsi="ＭＳ 明朝" w:hint="eastAsia"/>
          <w:szCs w:val="24"/>
        </w:rPr>
        <w:t>．</w:t>
      </w:r>
      <w:r w:rsidR="001939B2">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643BCA46" w14:textId="77777777" w:rsidR="008F1F20" w:rsidRPr="00AB6703" w:rsidRDefault="008F1F20" w:rsidP="008F1F20">
      <w:pPr>
        <w:ind w:firstLineChars="100" w:firstLine="239"/>
        <w:jc w:val="left"/>
        <w:rPr>
          <w:szCs w:val="24"/>
        </w:rPr>
      </w:pPr>
      <w:r w:rsidRPr="00AB6703">
        <w:rPr>
          <w:rFonts w:hint="eastAsia"/>
          <w:szCs w:val="24"/>
        </w:rPr>
        <w:t>（専有部分の建物の表示）</w:t>
      </w:r>
    </w:p>
    <w:p w14:paraId="64CBBE10" w14:textId="66DFCF7C" w:rsidR="008F1F20" w:rsidRPr="00AB6703" w:rsidRDefault="008F1F20" w:rsidP="008F1F20">
      <w:pPr>
        <w:ind w:firstLineChars="100" w:firstLine="239"/>
        <w:jc w:val="left"/>
        <w:rPr>
          <w:szCs w:val="24"/>
        </w:rPr>
      </w:pPr>
      <w:r w:rsidRPr="00AB6703">
        <w:rPr>
          <w:rFonts w:hint="eastAsia"/>
          <w:szCs w:val="24"/>
        </w:rPr>
        <w:t xml:space="preserve">　</w:t>
      </w:r>
      <w:r w:rsidRPr="001939B2">
        <w:rPr>
          <w:rFonts w:hint="eastAsia"/>
          <w:spacing w:val="39"/>
          <w:kern w:val="0"/>
          <w:szCs w:val="24"/>
          <w:fitText w:val="1195" w:id="-865842171"/>
        </w:rPr>
        <w:t>家屋番</w:t>
      </w:r>
      <w:r w:rsidRPr="001939B2">
        <w:rPr>
          <w:rFonts w:hint="eastAsia"/>
          <w:spacing w:val="1"/>
          <w:kern w:val="0"/>
          <w:szCs w:val="24"/>
          <w:fitText w:val="1195" w:id="-865842171"/>
        </w:rPr>
        <w:t>号</w:t>
      </w:r>
      <w:r w:rsidRPr="00AB6703">
        <w:rPr>
          <w:rFonts w:hint="eastAsia"/>
          <w:szCs w:val="24"/>
        </w:rPr>
        <w:t xml:space="preserve">　</w:t>
      </w:r>
      <w:r w:rsidR="001939B2">
        <w:rPr>
          <w:rFonts w:hint="eastAsia"/>
          <w:color w:val="E7E6E6" w:themeColor="background2"/>
          <w:szCs w:val="24"/>
        </w:rPr>
        <w:t xml:space="preserve">　　</w:t>
      </w:r>
    </w:p>
    <w:p w14:paraId="77475575" w14:textId="65DC5CB4" w:rsidR="008F1F20" w:rsidRPr="00AB6703" w:rsidRDefault="008F1F20" w:rsidP="008F1F20">
      <w:pPr>
        <w:ind w:firstLineChars="100" w:firstLine="239"/>
        <w:jc w:val="left"/>
        <w:rPr>
          <w:szCs w:val="24"/>
        </w:rPr>
      </w:pPr>
      <w:r w:rsidRPr="00AB6703">
        <w:rPr>
          <w:rFonts w:hint="eastAsia"/>
          <w:szCs w:val="24"/>
        </w:rPr>
        <w:t xml:space="preserve">　建物の名称　</w:t>
      </w:r>
      <w:r w:rsidR="001939B2">
        <w:rPr>
          <w:rFonts w:hint="eastAsia"/>
          <w:color w:val="E7E6E6" w:themeColor="background2"/>
          <w:szCs w:val="24"/>
        </w:rPr>
        <w:t xml:space="preserve">　　　　</w:t>
      </w:r>
    </w:p>
    <w:p w14:paraId="06A66E0E" w14:textId="51EF1986" w:rsidR="008F1F20" w:rsidRPr="00AB6703" w:rsidRDefault="008F1F20" w:rsidP="008F1F20">
      <w:pPr>
        <w:jc w:val="left"/>
        <w:rPr>
          <w:szCs w:val="24"/>
        </w:rPr>
      </w:pPr>
      <w:r w:rsidRPr="00AB6703">
        <w:rPr>
          <w:rFonts w:hint="eastAsia"/>
          <w:szCs w:val="24"/>
        </w:rPr>
        <w:t xml:space="preserve">　</w:t>
      </w:r>
      <w:r>
        <w:rPr>
          <w:rFonts w:hint="eastAsia"/>
          <w:szCs w:val="24"/>
        </w:rPr>
        <w:t xml:space="preserve">　</w:t>
      </w:r>
      <w:r w:rsidRPr="001939B2">
        <w:rPr>
          <w:rFonts w:hint="eastAsia"/>
          <w:spacing w:val="357"/>
          <w:kern w:val="0"/>
          <w:szCs w:val="24"/>
          <w:fitText w:val="1195" w:id="-865842170"/>
        </w:rPr>
        <w:t>種</w:t>
      </w:r>
      <w:r w:rsidRPr="001939B2">
        <w:rPr>
          <w:rFonts w:hint="eastAsia"/>
          <w:kern w:val="0"/>
          <w:szCs w:val="24"/>
          <w:fitText w:val="1195" w:id="-865842170"/>
        </w:rPr>
        <w:t>類</w:t>
      </w:r>
      <w:r w:rsidRPr="00AB6703">
        <w:rPr>
          <w:rFonts w:hint="eastAsia"/>
          <w:szCs w:val="24"/>
        </w:rPr>
        <w:t xml:space="preserve">　</w:t>
      </w:r>
      <w:r w:rsidR="001939B2">
        <w:rPr>
          <w:rFonts w:hint="eastAsia"/>
          <w:color w:val="E7E6E6" w:themeColor="background2"/>
          <w:szCs w:val="24"/>
        </w:rPr>
        <w:t xml:space="preserve">　　</w:t>
      </w:r>
    </w:p>
    <w:p w14:paraId="39D8CF00" w14:textId="38761677" w:rsidR="008F1F20" w:rsidRPr="00AB6703" w:rsidRDefault="008F1F20" w:rsidP="008F1F20">
      <w:pPr>
        <w:jc w:val="left"/>
        <w:rPr>
          <w:szCs w:val="24"/>
        </w:rPr>
      </w:pPr>
      <w:r w:rsidRPr="00AB6703">
        <w:rPr>
          <w:rFonts w:hint="eastAsia"/>
          <w:szCs w:val="24"/>
        </w:rPr>
        <w:t xml:space="preserve">　</w:t>
      </w:r>
      <w:r>
        <w:rPr>
          <w:rFonts w:hint="eastAsia"/>
          <w:szCs w:val="24"/>
        </w:rPr>
        <w:t xml:space="preserve">　</w:t>
      </w:r>
      <w:r w:rsidRPr="00E1791C">
        <w:rPr>
          <w:rFonts w:hint="eastAsia"/>
          <w:spacing w:val="357"/>
          <w:kern w:val="0"/>
          <w:szCs w:val="24"/>
          <w:fitText w:val="1195" w:id="-865842169"/>
        </w:rPr>
        <w:t>構</w:t>
      </w:r>
      <w:r w:rsidRPr="00E1791C">
        <w:rPr>
          <w:rFonts w:hint="eastAsia"/>
          <w:kern w:val="0"/>
          <w:szCs w:val="24"/>
          <w:fitText w:val="1195" w:id="-865842169"/>
        </w:rPr>
        <w:t>造</w:t>
      </w:r>
      <w:r w:rsidR="00E1791C">
        <w:rPr>
          <w:rFonts w:ascii="ＭＳ 明朝" w:hAnsi="ＭＳ 明朝" w:hint="eastAsia"/>
          <w:szCs w:val="24"/>
        </w:rPr>
        <w:t xml:space="preserve">　</w:t>
      </w:r>
      <w:r w:rsidR="00E1791C">
        <w:rPr>
          <w:rFonts w:ascii="ＭＳ 明朝" w:hAnsi="ＭＳ 明朝" w:hint="eastAsia"/>
          <w:color w:val="E7E6E6" w:themeColor="background2"/>
          <w:szCs w:val="24"/>
        </w:rPr>
        <w:t xml:space="preserve">　　　　　　　　　　　　　　</w:t>
      </w:r>
      <w:r w:rsidR="00E1791C" w:rsidRPr="00972B04">
        <w:rPr>
          <w:rFonts w:ascii="ＭＳ 明朝" w:hAnsi="ＭＳ 明朝" w:hint="eastAsia"/>
          <w:szCs w:val="24"/>
        </w:rPr>
        <w:t>造</w:t>
      </w:r>
      <w:r w:rsidR="00E1791C">
        <w:rPr>
          <w:rFonts w:ascii="ＭＳ 明朝" w:hAnsi="ＭＳ 明朝" w:hint="eastAsia"/>
          <w:color w:val="E7E6E6" w:themeColor="background2"/>
          <w:szCs w:val="24"/>
        </w:rPr>
        <w:t xml:space="preserve">　　　　　　　　　　　</w:t>
      </w:r>
      <w:r w:rsidR="00E1791C" w:rsidRPr="00972B04">
        <w:rPr>
          <w:rFonts w:ascii="ＭＳ 明朝" w:hAnsi="ＭＳ 明朝" w:hint="eastAsia"/>
          <w:szCs w:val="24"/>
        </w:rPr>
        <w:t>建</w:t>
      </w:r>
    </w:p>
    <w:p w14:paraId="4D8A0A84" w14:textId="05D26EA5" w:rsidR="008F1F20" w:rsidRPr="00972B04" w:rsidRDefault="008F1F20" w:rsidP="008F1F20">
      <w:pPr>
        <w:jc w:val="left"/>
        <w:rPr>
          <w:szCs w:val="24"/>
        </w:rPr>
      </w:pPr>
      <w:r w:rsidRPr="00AB6703">
        <w:rPr>
          <w:rFonts w:hint="eastAsia"/>
          <w:szCs w:val="24"/>
        </w:rPr>
        <w:t xml:space="preserve">　</w:t>
      </w:r>
      <w:r>
        <w:rPr>
          <w:rFonts w:hint="eastAsia"/>
          <w:szCs w:val="24"/>
        </w:rPr>
        <w:t xml:space="preserve">　</w:t>
      </w:r>
      <w:r w:rsidRPr="001939B2">
        <w:rPr>
          <w:rFonts w:hint="eastAsia"/>
          <w:spacing w:val="119"/>
          <w:kern w:val="0"/>
          <w:szCs w:val="24"/>
          <w:fitText w:val="1195" w:id="-865842168"/>
        </w:rPr>
        <w:t>床面</w:t>
      </w:r>
      <w:r w:rsidRPr="001939B2">
        <w:rPr>
          <w:rFonts w:hint="eastAsia"/>
          <w:kern w:val="0"/>
          <w:szCs w:val="24"/>
          <w:fitText w:val="1195" w:id="-865842168"/>
        </w:rPr>
        <w:t>積</w:t>
      </w:r>
      <w:r>
        <w:rPr>
          <w:rFonts w:hint="eastAsia"/>
          <w:szCs w:val="24"/>
        </w:rPr>
        <w:t xml:space="preserve">　</w:t>
      </w:r>
      <w:r w:rsidR="001939B2">
        <w:rPr>
          <w:rFonts w:hint="eastAsia"/>
          <w:color w:val="E7E6E6" w:themeColor="background2"/>
          <w:szCs w:val="24"/>
        </w:rPr>
        <w:t xml:space="preserve">　　</w:t>
      </w:r>
      <w:r w:rsidRPr="00AB6703">
        <w:rPr>
          <w:rFonts w:hint="eastAsia"/>
          <w:szCs w:val="24"/>
        </w:rPr>
        <w:t>階部分</w:t>
      </w:r>
      <w:r w:rsidRPr="00AB6703">
        <w:rPr>
          <w:rFonts w:hint="eastAsia"/>
          <w:szCs w:val="24"/>
        </w:rPr>
        <w:t xml:space="preserve"> </w:t>
      </w:r>
      <w:r w:rsidR="001939B2">
        <w:rPr>
          <w:rFonts w:hint="eastAsia"/>
          <w:color w:val="E7E6E6" w:themeColor="background2"/>
          <w:szCs w:val="24"/>
        </w:rPr>
        <w:t xml:space="preserve">　　</w:t>
      </w:r>
      <w:r>
        <w:rPr>
          <w:rFonts w:hint="eastAsia"/>
          <w:szCs w:val="24"/>
        </w:rPr>
        <w:t>．</w:t>
      </w:r>
      <w:r w:rsidR="001939B2">
        <w:rPr>
          <w:rFonts w:hint="eastAsia"/>
          <w:color w:val="E7E6E6" w:themeColor="background2"/>
          <w:szCs w:val="24"/>
        </w:rPr>
        <w:t xml:space="preserve">　　</w:t>
      </w:r>
      <w:r w:rsidRPr="00AB6703">
        <w:rPr>
          <w:rFonts w:hint="eastAsia"/>
          <w:szCs w:val="24"/>
        </w:rPr>
        <w:t>平方メートル</w:t>
      </w:r>
    </w:p>
    <w:p w14:paraId="79C0C22E" w14:textId="24B2549D" w:rsidR="00C83C18" w:rsidRPr="008F1F20" w:rsidRDefault="00C83C18" w:rsidP="007B2F91"/>
    <w:sectPr w:rsidR="00C83C18" w:rsidRPr="008F1F20" w:rsidSect="0063343C">
      <w:headerReference w:type="default" r:id="rId7"/>
      <w:footerReference w:type="default" r:id="rId8"/>
      <w:pgSz w:w="11906" w:h="16838" w:code="9"/>
      <w:pgMar w:top="1985" w:right="851" w:bottom="1531" w:left="1701" w:header="567" w:footer="1134" w:gutter="0"/>
      <w:cols w:space="425"/>
      <w:docGrid w:type="linesAndChars" w:linePitch="365"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676F9" w14:textId="77777777" w:rsidR="00BD48EA" w:rsidRDefault="00BD48EA" w:rsidP="00E87B25">
      <w:r>
        <w:separator/>
      </w:r>
    </w:p>
  </w:endnote>
  <w:endnote w:type="continuationSeparator" w:id="0">
    <w:p w14:paraId="101EB49F" w14:textId="77777777" w:rsidR="00BD48EA" w:rsidRDefault="00BD48EA"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99D2" w14:textId="3EFD2F44" w:rsidR="007B026D" w:rsidRDefault="007B026D">
    <w:pPr>
      <w:pStyle w:val="a5"/>
      <w:jc w:val="center"/>
    </w:pPr>
    <w:r>
      <w:fldChar w:fldCharType="begin"/>
    </w:r>
    <w:r>
      <w:instrText>PAGE   \* MERGEFORMAT</w:instrText>
    </w:r>
    <w:r>
      <w:fldChar w:fldCharType="separate"/>
    </w:r>
    <w:r w:rsidR="007B44D2" w:rsidRPr="007B44D2">
      <w:rPr>
        <w:noProof/>
        <w:lang w:val="ja-JP"/>
      </w:rPr>
      <w:t>5</w:t>
    </w:r>
    <w:r>
      <w:fldChar w:fldCharType="end"/>
    </w:r>
  </w:p>
  <w:p w14:paraId="5191DFB6" w14:textId="77777777" w:rsidR="007B026D" w:rsidRDefault="007B02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B5C7B" w14:textId="77777777" w:rsidR="00BD48EA" w:rsidRDefault="00BD48EA" w:rsidP="00E87B25">
      <w:r>
        <w:separator/>
      </w:r>
    </w:p>
  </w:footnote>
  <w:footnote w:type="continuationSeparator" w:id="0">
    <w:p w14:paraId="78BB6D69" w14:textId="77777777" w:rsidR="00BD48EA" w:rsidRDefault="00BD48EA"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F484" w14:textId="4B0CE984" w:rsidR="00D5347C" w:rsidRDefault="00291EBC">
    <w:pPr>
      <w:pStyle w:val="a3"/>
    </w:pPr>
    <w:r>
      <w:rPr>
        <w:rFonts w:hint="eastAsia"/>
      </w:rPr>
      <w:t>《記載上の注意事項：□の項目又は【　】内の□</w:t>
    </w:r>
    <w:r w:rsidR="00D5347C" w:rsidRPr="00D5347C">
      <w:rPr>
        <w:rFonts w:hint="eastAsia"/>
      </w:rPr>
      <w:t>の記載については、当てはまる事項を選択、加筆してください。》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2"/>
  <w:removeDateAndTime/>
  <w:bordersDoNotSurroundHeader/>
  <w:bordersDoNotSurroundFooter/>
  <w:proofState w:spelling="clean" w:grammar="dirty"/>
  <w:defaultTabStop w:val="840"/>
  <w:drawingGridHorizontalSpacing w:val="239"/>
  <w:drawingGridVerticalSpacing w:val="36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21"/>
    <w:rsid w:val="00006A22"/>
    <w:rsid w:val="00024397"/>
    <w:rsid w:val="00026F67"/>
    <w:rsid w:val="00033208"/>
    <w:rsid w:val="0009401B"/>
    <w:rsid w:val="000B5418"/>
    <w:rsid w:val="000F3977"/>
    <w:rsid w:val="000F3E05"/>
    <w:rsid w:val="001116F2"/>
    <w:rsid w:val="00171F41"/>
    <w:rsid w:val="001939B2"/>
    <w:rsid w:val="001B7ED7"/>
    <w:rsid w:val="001F59F8"/>
    <w:rsid w:val="00205BBF"/>
    <w:rsid w:val="002212E9"/>
    <w:rsid w:val="00225C3B"/>
    <w:rsid w:val="00233446"/>
    <w:rsid w:val="00246133"/>
    <w:rsid w:val="002644A3"/>
    <w:rsid w:val="00266994"/>
    <w:rsid w:val="00267957"/>
    <w:rsid w:val="002852BF"/>
    <w:rsid w:val="00287AA6"/>
    <w:rsid w:val="00291EBC"/>
    <w:rsid w:val="002A2609"/>
    <w:rsid w:val="002A7388"/>
    <w:rsid w:val="002D443B"/>
    <w:rsid w:val="003513BE"/>
    <w:rsid w:val="003924C6"/>
    <w:rsid w:val="00396413"/>
    <w:rsid w:val="003B6257"/>
    <w:rsid w:val="003D0320"/>
    <w:rsid w:val="003D31AD"/>
    <w:rsid w:val="00444D5F"/>
    <w:rsid w:val="00451D15"/>
    <w:rsid w:val="00485464"/>
    <w:rsid w:val="00491F73"/>
    <w:rsid w:val="004B195C"/>
    <w:rsid w:val="00512241"/>
    <w:rsid w:val="005506B6"/>
    <w:rsid w:val="00561125"/>
    <w:rsid w:val="00574761"/>
    <w:rsid w:val="005A2DB7"/>
    <w:rsid w:val="005D5DEA"/>
    <w:rsid w:val="00614EC3"/>
    <w:rsid w:val="0063343C"/>
    <w:rsid w:val="00695F52"/>
    <w:rsid w:val="00696F17"/>
    <w:rsid w:val="0070324E"/>
    <w:rsid w:val="00721842"/>
    <w:rsid w:val="00785004"/>
    <w:rsid w:val="007B026D"/>
    <w:rsid w:val="007B2F91"/>
    <w:rsid w:val="007B44D2"/>
    <w:rsid w:val="008122B1"/>
    <w:rsid w:val="00895993"/>
    <w:rsid w:val="008F1F20"/>
    <w:rsid w:val="00934A83"/>
    <w:rsid w:val="0096278D"/>
    <w:rsid w:val="009B4201"/>
    <w:rsid w:val="009D0522"/>
    <w:rsid w:val="009E31DF"/>
    <w:rsid w:val="009E393F"/>
    <w:rsid w:val="009F0B9E"/>
    <w:rsid w:val="00A44538"/>
    <w:rsid w:val="00A451F0"/>
    <w:rsid w:val="00A7533C"/>
    <w:rsid w:val="00A82DC3"/>
    <w:rsid w:val="00A90CA8"/>
    <w:rsid w:val="00AB2B5C"/>
    <w:rsid w:val="00AC5F58"/>
    <w:rsid w:val="00AE1C5A"/>
    <w:rsid w:val="00B26283"/>
    <w:rsid w:val="00B34AB7"/>
    <w:rsid w:val="00B843EA"/>
    <w:rsid w:val="00BA6C27"/>
    <w:rsid w:val="00BC4668"/>
    <w:rsid w:val="00BD48EA"/>
    <w:rsid w:val="00BE46E2"/>
    <w:rsid w:val="00C22F5F"/>
    <w:rsid w:val="00C311FF"/>
    <w:rsid w:val="00C5242A"/>
    <w:rsid w:val="00C61947"/>
    <w:rsid w:val="00C76B3B"/>
    <w:rsid w:val="00C83C18"/>
    <w:rsid w:val="00CF4464"/>
    <w:rsid w:val="00D5347C"/>
    <w:rsid w:val="00DB4125"/>
    <w:rsid w:val="00DC5837"/>
    <w:rsid w:val="00DC7137"/>
    <w:rsid w:val="00DC7859"/>
    <w:rsid w:val="00DE40B8"/>
    <w:rsid w:val="00DF0FCA"/>
    <w:rsid w:val="00E1791C"/>
    <w:rsid w:val="00E230BD"/>
    <w:rsid w:val="00E27075"/>
    <w:rsid w:val="00E358EE"/>
    <w:rsid w:val="00E570E8"/>
    <w:rsid w:val="00E57182"/>
    <w:rsid w:val="00E6190D"/>
    <w:rsid w:val="00E633FF"/>
    <w:rsid w:val="00E87B25"/>
    <w:rsid w:val="00E948E3"/>
    <w:rsid w:val="00E96819"/>
    <w:rsid w:val="00EF328B"/>
    <w:rsid w:val="00EF3AC3"/>
    <w:rsid w:val="00F25202"/>
    <w:rsid w:val="00F532EF"/>
    <w:rsid w:val="00F604DA"/>
    <w:rsid w:val="00FB2EAA"/>
    <w:rsid w:val="00FC23EE"/>
    <w:rsid w:val="00FC2725"/>
    <w:rsid w:val="00FD49B7"/>
    <w:rsid w:val="00FD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58623A"/>
  <w15:chartTrackingRefBased/>
  <w15:docId w15:val="{947E57AB-35B0-4EB8-89D9-C0BC08F1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2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table" w:styleId="a7">
    <w:name w:val="Table Grid"/>
    <w:basedOn w:val="a1"/>
    <w:uiPriority w:val="39"/>
    <w:rsid w:val="0069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451D15"/>
    <w:rPr>
      <w:sz w:val="18"/>
      <w:szCs w:val="18"/>
    </w:rPr>
  </w:style>
  <w:style w:type="paragraph" w:styleId="a9">
    <w:name w:val="annotation text"/>
    <w:basedOn w:val="a"/>
    <w:link w:val="aa"/>
    <w:uiPriority w:val="99"/>
    <w:semiHidden/>
    <w:unhideWhenUsed/>
    <w:rsid w:val="00451D15"/>
    <w:pPr>
      <w:jc w:val="left"/>
    </w:pPr>
  </w:style>
  <w:style w:type="character" w:customStyle="1" w:styleId="aa">
    <w:name w:val="コメント文字列 (文字)"/>
    <w:link w:val="a9"/>
    <w:uiPriority w:val="99"/>
    <w:semiHidden/>
    <w:rsid w:val="00451D15"/>
    <w:rPr>
      <w:kern w:val="2"/>
      <w:sz w:val="24"/>
      <w:szCs w:val="22"/>
    </w:rPr>
  </w:style>
  <w:style w:type="paragraph" w:styleId="ab">
    <w:name w:val="annotation subject"/>
    <w:basedOn w:val="a9"/>
    <w:next w:val="a9"/>
    <w:link w:val="ac"/>
    <w:uiPriority w:val="99"/>
    <w:semiHidden/>
    <w:unhideWhenUsed/>
    <w:rsid w:val="00451D15"/>
    <w:rPr>
      <w:b/>
      <w:bCs/>
    </w:rPr>
  </w:style>
  <w:style w:type="character" w:customStyle="1" w:styleId="ac">
    <w:name w:val="コメント内容 (文字)"/>
    <w:link w:val="ab"/>
    <w:uiPriority w:val="99"/>
    <w:semiHidden/>
    <w:rsid w:val="00451D15"/>
    <w:rPr>
      <w:b/>
      <w:bCs/>
      <w:kern w:val="2"/>
      <w:sz w:val="24"/>
      <w:szCs w:val="22"/>
    </w:rPr>
  </w:style>
  <w:style w:type="paragraph" w:styleId="ad">
    <w:name w:val="Balloon Text"/>
    <w:basedOn w:val="a"/>
    <w:link w:val="ae"/>
    <w:uiPriority w:val="99"/>
    <w:semiHidden/>
    <w:unhideWhenUsed/>
    <w:rsid w:val="00451D15"/>
    <w:rPr>
      <w:rFonts w:ascii="游ゴシック Light" w:eastAsia="游ゴシック Light" w:hAnsi="游ゴシック Light"/>
      <w:sz w:val="18"/>
      <w:szCs w:val="18"/>
    </w:rPr>
  </w:style>
  <w:style w:type="character" w:customStyle="1" w:styleId="ae">
    <w:name w:val="吹き出し (文字)"/>
    <w:link w:val="ad"/>
    <w:uiPriority w:val="99"/>
    <w:semiHidden/>
    <w:rsid w:val="00451D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CA67-3ACE-4C01-A41F-D099F308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237</Words>
  <Characters>1352</Characters>
  <Application>Microsoft Office Word</Application>
  <DocSecurity>2</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民事局</cp:lastModifiedBy>
  <cp:revision>33</cp:revision>
  <dcterms:created xsi:type="dcterms:W3CDTF">2025-01-10T13:17:00Z</dcterms:created>
  <dcterms:modified xsi:type="dcterms:W3CDTF">2025-03-31T00:15:00Z</dcterms:modified>
</cp:coreProperties>
</file>