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31C77" w14:textId="77777777"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14:paraId="2CF7CB69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39434E3E" w14:textId="4801990D" w:rsidR="00205BBF" w:rsidRPr="00A90CA8" w:rsidRDefault="003346DF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661D64DB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50CC304D" w14:textId="26B890C1" w:rsidR="00E8436D" w:rsidRPr="00A90CA8" w:rsidRDefault="00E8436D" w:rsidP="00E8436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地方</w:t>
      </w:r>
      <w:r>
        <w:rPr>
          <w:rFonts w:ascii="ＭＳ 明朝" w:hAnsi="ＭＳ 明朝" w:hint="eastAsia"/>
          <w:szCs w:val="24"/>
        </w:rPr>
        <w:t xml:space="preserve">・簡易　　裁判所（　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支部）　</w:t>
      </w:r>
      <w:r w:rsidRPr="00A90CA8">
        <w:rPr>
          <w:rFonts w:ascii="ＭＳ 明朝" w:hAnsi="ＭＳ 明朝" w:hint="eastAsia"/>
          <w:szCs w:val="24"/>
        </w:rPr>
        <w:t>御中</w:t>
      </w:r>
    </w:p>
    <w:p w14:paraId="41C29246" w14:textId="77777777" w:rsidR="00FD6F21" w:rsidRPr="00E8436D" w:rsidRDefault="00FD6F21" w:rsidP="00FD6F21">
      <w:pPr>
        <w:rPr>
          <w:rFonts w:ascii="ＭＳ 明朝" w:hAnsi="ＭＳ 明朝"/>
          <w:szCs w:val="24"/>
        </w:rPr>
      </w:pPr>
    </w:p>
    <w:p w14:paraId="60725D39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407359" w:rsidRPr="003346DF">
        <w:rPr>
          <w:rFonts w:ascii="ＭＳ 明朝" w:hAnsi="ＭＳ 明朝" w:hint="eastAsia"/>
          <w:szCs w:val="24"/>
          <w:u w:val="single"/>
        </w:rPr>
        <w:t>原状回復費用</w:t>
      </w:r>
      <w:r w:rsidR="00785004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4D31F199" w14:textId="77777777" w:rsidR="002A43DA" w:rsidRDefault="002A43DA" w:rsidP="002A43DA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100E5AB8" w14:textId="77777777" w:rsidR="002A43DA" w:rsidRDefault="002A43DA" w:rsidP="002A43DA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400B0D1B" w14:textId="77777777" w:rsidR="00FD6F21" w:rsidRPr="002A43DA" w:rsidRDefault="00FD6F21" w:rsidP="00FD6F21">
      <w:pPr>
        <w:rPr>
          <w:rFonts w:ascii="ＭＳ 明朝" w:hAnsi="ＭＳ 明朝"/>
          <w:szCs w:val="24"/>
        </w:rPr>
      </w:pPr>
    </w:p>
    <w:p w14:paraId="030290F1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147F0FA5" w14:textId="2D805ABC" w:rsidR="003346DF" w:rsidRPr="008E051B" w:rsidRDefault="003346DF" w:rsidP="003346DF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6987F938" w14:textId="33B5B067" w:rsidR="003346DF" w:rsidRPr="008E051B" w:rsidRDefault="003346DF" w:rsidP="003346DF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A57B2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</w:t>
      </w:r>
      <w:r w:rsidR="008847E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2070C6BE" w14:textId="77777777" w:rsidR="00FD6F21" w:rsidRPr="00941FA6" w:rsidRDefault="00FD6F21" w:rsidP="00FD6F21">
      <w:pPr>
        <w:rPr>
          <w:rFonts w:ascii="ＭＳ 明朝" w:hAnsi="ＭＳ 明朝"/>
          <w:szCs w:val="24"/>
        </w:rPr>
      </w:pPr>
    </w:p>
    <w:p w14:paraId="218521FF" w14:textId="2820E36F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941FA6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941FA6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346DF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346DF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346DF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346DF">
        <w:rPr>
          <w:rFonts w:ascii="ＭＳ 明朝" w:hAnsi="ＭＳ 明朝" w:hint="eastAsia"/>
          <w:szCs w:val="24"/>
          <w:u w:val="single"/>
        </w:rPr>
        <w:t xml:space="preserve">　</w:t>
      </w:r>
      <w:r w:rsidR="003346DF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3346DF">
        <w:rPr>
          <w:rFonts w:ascii="ＭＳ 明朝" w:hAnsi="ＭＳ 明朝" w:hint="eastAsia"/>
          <w:szCs w:val="24"/>
          <w:u w:val="single"/>
        </w:rPr>
        <w:t xml:space="preserve">　</w:t>
      </w:r>
      <w:r w:rsidR="003346DF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0B75E53E" w14:textId="0FC00BF8" w:rsidR="003346DF" w:rsidRPr="00126D94" w:rsidRDefault="003346DF" w:rsidP="003346DF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44E83871" w14:textId="2582C3FF" w:rsidR="003346DF" w:rsidRPr="00A90CA8" w:rsidRDefault="003346DF" w:rsidP="003346DF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941FA6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1BCA1461" w14:textId="77777777" w:rsidR="00FD6F21" w:rsidRPr="003346DF" w:rsidRDefault="00FD6F21" w:rsidP="00FD6F21">
      <w:pPr>
        <w:rPr>
          <w:rFonts w:ascii="ＭＳ 明朝" w:hAnsi="ＭＳ 明朝"/>
          <w:szCs w:val="24"/>
          <w:u w:val="single"/>
        </w:rPr>
      </w:pPr>
    </w:p>
    <w:p w14:paraId="327C9219" w14:textId="4646AD65" w:rsidR="003346DF" w:rsidRPr="008E051B" w:rsidRDefault="003346DF" w:rsidP="003346DF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6FFDA025" w14:textId="32899824" w:rsidR="003346DF" w:rsidRPr="00A90CA8" w:rsidRDefault="003346DF" w:rsidP="003346DF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941FA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941FA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="00941FA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A57B2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8847E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A57B25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6FF5AE30" w14:textId="77777777" w:rsidR="00FD6F21" w:rsidRPr="003346DF" w:rsidRDefault="00FD6F21" w:rsidP="00FD6F21">
      <w:pPr>
        <w:rPr>
          <w:rFonts w:ascii="ＭＳ 明朝" w:hAnsi="ＭＳ 明朝"/>
          <w:szCs w:val="24"/>
        </w:rPr>
      </w:pPr>
    </w:p>
    <w:p w14:paraId="077D6E7B" w14:textId="15D629F4" w:rsidR="00FD6F21" w:rsidRDefault="00FD6F21" w:rsidP="00941FA6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3346DF" w:rsidRPr="003346DF">
        <w:rPr>
          <w:rFonts w:ascii="ＭＳ 明朝" w:hAnsi="ＭＳ 明朝" w:hint="eastAsia"/>
          <w:spacing w:val="836"/>
          <w:kern w:val="0"/>
          <w:szCs w:val="24"/>
          <w:fitText w:val="2151" w:id="-950367232"/>
        </w:rPr>
        <w:t>被</w:t>
      </w:r>
      <w:r w:rsidR="003346DF" w:rsidRPr="003346DF">
        <w:rPr>
          <w:rFonts w:ascii="ＭＳ 明朝" w:hAnsi="ＭＳ 明朝" w:hint="eastAsia"/>
          <w:kern w:val="0"/>
          <w:szCs w:val="24"/>
          <w:fitText w:val="2151" w:id="-950367232"/>
        </w:rPr>
        <w:t>告</w:t>
      </w:r>
      <w:r w:rsidR="003346DF">
        <w:rPr>
          <w:rFonts w:ascii="ＭＳ 明朝" w:hAnsi="ＭＳ 明朝" w:hint="eastAsia"/>
          <w:szCs w:val="24"/>
          <w:u w:val="single"/>
        </w:rPr>
        <w:t xml:space="preserve">　　　　　</w:t>
      </w:r>
      <w:r w:rsidR="00941FA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3346DF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479089C6" w14:textId="334710D7" w:rsidR="00941FA6" w:rsidRDefault="00941FA6" w:rsidP="00941FA6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485DCBFE" w14:textId="77777777" w:rsidR="00941FA6" w:rsidRPr="003346DF" w:rsidRDefault="00941FA6" w:rsidP="00941FA6">
      <w:pPr>
        <w:jc w:val="right"/>
        <w:rPr>
          <w:rFonts w:ascii="ＭＳ 明朝" w:hAnsi="ＭＳ 明朝"/>
          <w:szCs w:val="24"/>
          <w:u w:val="single"/>
        </w:rPr>
      </w:pPr>
    </w:p>
    <w:p w14:paraId="7204280B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24811327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06C87B0A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5424E721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26C3B52E" w14:textId="423977A1" w:rsidR="000C0AB2" w:rsidRDefault="000C0AB2" w:rsidP="000C0AB2">
      <w:pPr>
        <w:ind w:firstLineChars="100" w:firstLine="239"/>
        <w:jc w:val="left"/>
        <w:rPr>
          <w:rFonts w:ascii="ＭＳ 明朝" w:hAnsi="ＭＳ 明朝"/>
          <w:szCs w:val="24"/>
        </w:rPr>
      </w:pP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賃貸借契約書</w:t>
      </w:r>
      <w:r>
        <w:rPr>
          <w:rFonts w:ascii="ＭＳ 明朝" w:hAnsi="ＭＳ 明朝" w:hint="eastAsia"/>
          <w:szCs w:val="24"/>
        </w:rPr>
        <w:t xml:space="preserve">　　</w:t>
      </w: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重要事項説明書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　</w:t>
      </w: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見積書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□請求書</w:t>
      </w:r>
    </w:p>
    <w:p w14:paraId="3D0A7788" w14:textId="31AF225F" w:rsidR="000C0AB2" w:rsidRDefault="000C0AB2" w:rsidP="000C0AB2">
      <w:pPr>
        <w:ind w:firstLineChars="100" w:firstLine="239"/>
        <w:jc w:val="left"/>
        <w:rPr>
          <w:rFonts w:ascii="ＭＳ 明朝" w:hAnsi="ＭＳ 明朝"/>
          <w:szCs w:val="24"/>
        </w:rPr>
      </w:pP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領収書</w:t>
      </w:r>
      <w:r>
        <w:rPr>
          <w:rFonts w:ascii="ＭＳ 明朝" w:hAnsi="ＭＳ 明朝" w:hint="eastAsia"/>
          <w:szCs w:val="24"/>
        </w:rPr>
        <w:t xml:space="preserve">　　</w:t>
      </w:r>
      <w:r w:rsidR="00923306">
        <w:rPr>
          <w:rFonts w:ascii="ＭＳ 明朝" w:hAnsi="ＭＳ 明朝" w:hint="eastAsia"/>
          <w:szCs w:val="24"/>
        </w:rPr>
        <w:t xml:space="preserve">　　</w:t>
      </w:r>
      <w:r w:rsidR="002A43DA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□</w:t>
      </w:r>
      <w:r w:rsidR="00923306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本件建物の写真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　</w:t>
      </w:r>
      <w:r w:rsidRPr="000C0AB2">
        <w:rPr>
          <w:rFonts w:ascii="ＭＳ 明朝" w:hAnsi="ＭＳ 明朝" w:hint="eastAsia"/>
          <w:szCs w:val="24"/>
        </w:rPr>
        <w:t>□</w:t>
      </w:r>
      <w:r w:rsidR="00923306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本件建物の間取図</w:t>
      </w:r>
    </w:p>
    <w:p w14:paraId="46919D4B" w14:textId="79A927B1" w:rsidR="003E1C65" w:rsidRPr="000C0AB2" w:rsidRDefault="003E1C65" w:rsidP="000C0AB2">
      <w:pPr>
        <w:ind w:firstLineChars="100" w:firstLine="239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</w:p>
    <w:p w14:paraId="559883BB" w14:textId="19C88A7F" w:rsidR="00DE40B8" w:rsidRPr="00785004" w:rsidRDefault="000C0AB2" w:rsidP="002A43DA">
      <w:pPr>
        <w:ind w:firstLineChars="100" w:firstLine="239"/>
        <w:jc w:val="center"/>
        <w:rPr>
          <w:rFonts w:ascii="ＭＳ 明朝" w:hAnsi="ＭＳ 明朝"/>
          <w:sz w:val="32"/>
          <w:szCs w:val="32"/>
        </w:rPr>
      </w:pPr>
      <w:r w:rsidRPr="000C0AB2">
        <w:rPr>
          <w:rFonts w:ascii="ＭＳ 明朝" w:hAnsi="ＭＳ 明朝"/>
          <w:szCs w:val="24"/>
        </w:rPr>
        <w:cr/>
      </w:r>
      <w:r w:rsidR="00895993"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57028947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17595BA9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7420D32D" w14:textId="77777777" w:rsidR="002A7550" w:rsidRPr="003346DF" w:rsidRDefault="002A7550" w:rsidP="002A7550">
      <w:r w:rsidRPr="00A90CA8">
        <w:rPr>
          <w:rFonts w:ascii="ＭＳ 明朝" w:hAnsi="ＭＳ 明朝" w:hint="eastAsia"/>
          <w:szCs w:val="24"/>
        </w:rPr>
        <w:t xml:space="preserve">１　</w:t>
      </w:r>
      <w:r w:rsidRPr="003346DF">
        <w:rPr>
          <w:rFonts w:hint="eastAsia"/>
        </w:rPr>
        <w:t>被告は、原告に対し、次の金員を支払え。</w:t>
      </w:r>
    </w:p>
    <w:p w14:paraId="2A525A2A" w14:textId="62A1D21F" w:rsidR="002A7550" w:rsidRPr="003346DF" w:rsidRDefault="002A7550" w:rsidP="002A7550">
      <w:r>
        <w:rPr>
          <w:rFonts w:hint="eastAsia"/>
        </w:rPr>
        <w:t xml:space="preserve">　</w:t>
      </w:r>
      <w:r w:rsidR="00591F7F">
        <w:rPr>
          <w:rFonts w:hint="eastAsia"/>
        </w:rPr>
        <w:t>□</w:t>
      </w:r>
      <w:r>
        <w:rPr>
          <w:rFonts w:hint="eastAsia"/>
        </w:rPr>
        <w:t xml:space="preserve">　</w:t>
      </w:r>
      <w:r w:rsidRPr="003346DF">
        <w:rPr>
          <w:rFonts w:hint="eastAsia"/>
        </w:rPr>
        <w:t xml:space="preserve">金　</w:t>
      </w:r>
      <w:r w:rsidR="00941FA6">
        <w:rPr>
          <w:rFonts w:hint="eastAsia"/>
          <w:color w:val="E7E6E6" w:themeColor="background2"/>
        </w:rPr>
        <w:t xml:space="preserve">　　　　　</w:t>
      </w:r>
      <w:r w:rsidRPr="003346DF">
        <w:rPr>
          <w:rFonts w:hint="eastAsia"/>
        </w:rPr>
        <w:t>円</w:t>
      </w:r>
    </w:p>
    <w:p w14:paraId="3459B7A1" w14:textId="77777777" w:rsidR="002A7550" w:rsidRPr="00106C50" w:rsidRDefault="002A7550" w:rsidP="002A7550"/>
    <w:p w14:paraId="2A125F2A" w14:textId="256E21CB" w:rsidR="00A57B25" w:rsidRDefault="00591F7F" w:rsidP="002A7550">
      <w:pPr>
        <w:ind w:leftChars="100" w:left="478" w:hangingChars="100" w:hanging="239"/>
      </w:pPr>
      <w:r>
        <w:rPr>
          <w:rFonts w:hint="eastAsia"/>
        </w:rPr>
        <w:t>□</w:t>
      </w:r>
      <w:r w:rsidR="002A7550" w:rsidRPr="003346DF">
        <w:rPr>
          <w:rFonts w:hint="eastAsia"/>
        </w:rPr>
        <w:t xml:space="preserve">　【</w:t>
      </w:r>
      <w:r w:rsidR="00941FA6">
        <w:rPr>
          <w:rFonts w:hint="eastAsia"/>
        </w:rPr>
        <w:t>□</w:t>
      </w:r>
      <w:r w:rsidR="002A7550" w:rsidRPr="003346DF">
        <w:rPr>
          <w:rFonts w:hint="eastAsia"/>
        </w:rPr>
        <w:t>上記の金額／</w:t>
      </w:r>
      <w:r w:rsidR="00941FA6">
        <w:rPr>
          <w:rFonts w:hint="eastAsia"/>
        </w:rPr>
        <w:t>□</w:t>
      </w:r>
      <w:r w:rsidR="002A7550" w:rsidRPr="003346DF">
        <w:rPr>
          <w:rFonts w:hint="eastAsia"/>
        </w:rPr>
        <w:t xml:space="preserve">上記の金額のうち金　</w:t>
      </w:r>
      <w:r w:rsidR="00941FA6">
        <w:rPr>
          <w:rFonts w:hint="eastAsia"/>
          <w:color w:val="E7E6E6" w:themeColor="background2"/>
        </w:rPr>
        <w:t xml:space="preserve">　　　　　</w:t>
      </w:r>
      <w:r w:rsidR="002A7550" w:rsidRPr="003346DF">
        <w:rPr>
          <w:rFonts w:hint="eastAsia"/>
        </w:rPr>
        <w:t>円】に対する【</w:t>
      </w:r>
      <w:r w:rsidR="00941FA6">
        <w:rPr>
          <w:rFonts w:hint="eastAsia"/>
        </w:rPr>
        <w:t>□</w:t>
      </w:r>
      <w:r w:rsidR="002A7550" w:rsidRPr="003346DF">
        <w:rPr>
          <w:rFonts w:hint="eastAsia"/>
        </w:rPr>
        <w:t>令和</w:t>
      </w:r>
    </w:p>
    <w:p w14:paraId="70E66211" w14:textId="18FB15B1" w:rsidR="002A7550" w:rsidRPr="003346DF" w:rsidRDefault="00941FA6" w:rsidP="002A7550">
      <w:pPr>
        <w:ind w:leftChars="100" w:left="478" w:hangingChars="100" w:hanging="239"/>
      </w:pPr>
      <w:r>
        <w:rPr>
          <w:rFonts w:hint="eastAsia"/>
          <w:color w:val="E7E6E6" w:themeColor="background2"/>
        </w:rPr>
        <w:t xml:space="preserve">　　</w:t>
      </w:r>
      <w:r w:rsidR="00591F7F">
        <w:rPr>
          <w:rFonts w:hint="eastAsia"/>
          <w:color w:val="E7E6E6" w:themeColor="background2"/>
        </w:rPr>
        <w:t xml:space="preserve">　</w:t>
      </w:r>
      <w:r w:rsidR="002A7550" w:rsidRPr="003346DF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="002A7550" w:rsidRPr="003346DF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2A7550" w:rsidRPr="003346DF">
        <w:rPr>
          <w:rFonts w:hint="eastAsia"/>
        </w:rPr>
        <w:t>日／</w:t>
      </w:r>
      <w:r>
        <w:rPr>
          <w:rFonts w:hint="eastAsia"/>
        </w:rPr>
        <w:t>□</w:t>
      </w:r>
      <w:r w:rsidR="002A7550" w:rsidRPr="003346DF">
        <w:rPr>
          <w:rFonts w:hint="eastAsia"/>
        </w:rPr>
        <w:t>本訴状送達の日の翌日】から支払済みまで年</w:t>
      </w:r>
      <w:r>
        <w:rPr>
          <w:rFonts w:hint="eastAsia"/>
          <w:color w:val="E7E6E6" w:themeColor="background2"/>
        </w:rPr>
        <w:t xml:space="preserve">　　</w:t>
      </w:r>
      <w:r w:rsidR="002A7550" w:rsidRPr="003346DF">
        <w:rPr>
          <w:rFonts w:hint="eastAsia"/>
        </w:rPr>
        <w:t>％の割合による金員</w:t>
      </w:r>
    </w:p>
    <w:p w14:paraId="514D2A6C" w14:textId="77777777" w:rsidR="002A7550" w:rsidRPr="003346DF" w:rsidRDefault="002A7550" w:rsidP="002A7550">
      <w:pPr>
        <w:rPr>
          <w:rFonts w:ascii="ＭＳ 明朝" w:hAnsi="ＭＳ 明朝"/>
          <w:szCs w:val="24"/>
        </w:rPr>
      </w:pPr>
    </w:p>
    <w:p w14:paraId="18616201" w14:textId="77777777" w:rsidR="002A7550" w:rsidRPr="00A90CA8" w:rsidRDefault="002A7550" w:rsidP="002A755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Pr="00A90CA8">
        <w:rPr>
          <w:rFonts w:ascii="ＭＳ 明朝" w:hAnsi="ＭＳ 明朝" w:hint="eastAsia"/>
          <w:szCs w:val="24"/>
        </w:rPr>
        <w:t>被告の負担とする。</w:t>
      </w:r>
    </w:p>
    <w:p w14:paraId="6AF98200" w14:textId="77777777" w:rsidR="002A7550" w:rsidRDefault="002A7550" w:rsidP="002A7550">
      <w:pPr>
        <w:rPr>
          <w:rFonts w:ascii="ＭＳ 明朝" w:hAnsi="ＭＳ 明朝"/>
          <w:szCs w:val="24"/>
        </w:rPr>
      </w:pPr>
    </w:p>
    <w:p w14:paraId="00FD1857" w14:textId="77777777" w:rsidR="002A7550" w:rsidRPr="00BA6C27" w:rsidRDefault="002A7550" w:rsidP="002A7550">
      <w:pPr>
        <w:rPr>
          <w:rFonts w:ascii="ＭＳ 明朝" w:hAnsi="ＭＳ 明朝"/>
          <w:szCs w:val="24"/>
        </w:rPr>
      </w:pPr>
    </w:p>
    <w:p w14:paraId="089B6919" w14:textId="05E16803" w:rsidR="002A7550" w:rsidRPr="00A90CA8" w:rsidRDefault="002A7550" w:rsidP="002A755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591F7F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 xml:space="preserve">□　</w:t>
      </w:r>
      <w:r w:rsidRPr="00A90CA8">
        <w:rPr>
          <w:rFonts w:ascii="ＭＳ 明朝" w:hAnsi="ＭＳ 明朝" w:hint="eastAsia"/>
          <w:szCs w:val="24"/>
        </w:rPr>
        <w:t>及び仮執行の宣言</w:t>
      </w:r>
      <w:r w:rsidR="00591F7F">
        <w:rPr>
          <w:rFonts w:ascii="ＭＳ 明朝" w:hAnsi="ＭＳ 明朝" w:hint="eastAsia"/>
          <w:szCs w:val="24"/>
        </w:rPr>
        <w:t>】</w:t>
      </w:r>
      <w:r w:rsidRPr="00A90CA8">
        <w:rPr>
          <w:rFonts w:ascii="ＭＳ 明朝" w:hAnsi="ＭＳ 明朝" w:hint="eastAsia"/>
          <w:szCs w:val="24"/>
        </w:rPr>
        <w:t xml:space="preserve">　を求める。</w:t>
      </w:r>
    </w:p>
    <w:p w14:paraId="2DAD90E0" w14:textId="77777777" w:rsidR="00E948E3" w:rsidRPr="00591F7F" w:rsidRDefault="00E948E3" w:rsidP="00DE40B8">
      <w:pPr>
        <w:rPr>
          <w:rFonts w:ascii="ＭＳ 明朝" w:hAnsi="ＭＳ 明朝"/>
          <w:szCs w:val="24"/>
        </w:rPr>
      </w:pPr>
    </w:p>
    <w:p w14:paraId="769B9ED0" w14:textId="77777777"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14:paraId="4B288FAB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6E1C6192" w14:textId="09736916" w:rsidR="00407359" w:rsidRPr="003346DF" w:rsidRDefault="00407359" w:rsidP="00407359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407359">
        <w:rPr>
          <w:rFonts w:hint="eastAsia"/>
          <w:color w:val="FF0000"/>
        </w:rPr>
        <w:t xml:space="preserve">　</w:t>
      </w:r>
      <w:r w:rsidRPr="003346DF">
        <w:rPr>
          <w:rFonts w:hint="eastAsia"/>
        </w:rPr>
        <w:t>原告は、被告との間で、令和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日、下記建物（以下「本件建物」という。）を、賃料月額</w:t>
      </w:r>
      <w:r w:rsidR="00941FA6">
        <w:rPr>
          <w:rFonts w:hint="eastAsia"/>
          <w:color w:val="E7E6E6" w:themeColor="background2"/>
        </w:rPr>
        <w:t xml:space="preserve">　　　　　　</w:t>
      </w:r>
      <w:r w:rsidRPr="003346DF">
        <w:rPr>
          <w:rFonts w:hint="eastAsia"/>
        </w:rPr>
        <w:t>円、期間</w:t>
      </w:r>
      <w:r w:rsidR="00591F7F">
        <w:rPr>
          <w:rFonts w:hint="eastAsia"/>
        </w:rPr>
        <w:t>を</w:t>
      </w:r>
      <w:r w:rsidRPr="003346DF">
        <w:rPr>
          <w:rFonts w:hint="eastAsia"/>
        </w:rPr>
        <w:t>【</w:t>
      </w:r>
      <w:r w:rsidR="00941FA6">
        <w:rPr>
          <w:rFonts w:hint="eastAsia"/>
        </w:rPr>
        <w:t>□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年として／</w:t>
      </w:r>
      <w:r w:rsidR="00941FA6">
        <w:rPr>
          <w:rFonts w:hint="eastAsia"/>
        </w:rPr>
        <w:t>□</w:t>
      </w:r>
      <w:r w:rsidRPr="003346DF">
        <w:rPr>
          <w:rFonts w:hint="eastAsia"/>
        </w:rPr>
        <w:t>定めず】</w:t>
      </w:r>
      <w:r w:rsidR="00591F7F">
        <w:rPr>
          <w:rFonts w:hint="eastAsia"/>
        </w:rPr>
        <w:t>、</w:t>
      </w:r>
      <w:r w:rsidRPr="003346DF">
        <w:rPr>
          <w:rFonts w:hint="eastAsia"/>
        </w:rPr>
        <w:t>賃貸する合意をし、令和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日、本件建物を被告に引き渡した。</w:t>
      </w:r>
    </w:p>
    <w:p w14:paraId="51D7FEB2" w14:textId="77777777" w:rsidR="00407359" w:rsidRPr="003346DF" w:rsidRDefault="00407359" w:rsidP="00407359">
      <w:pPr>
        <w:tabs>
          <w:tab w:val="left" w:pos="1200"/>
        </w:tabs>
        <w:jc w:val="center"/>
      </w:pPr>
      <w:r w:rsidRPr="003346DF">
        <w:rPr>
          <w:rFonts w:hint="eastAsia"/>
        </w:rPr>
        <w:t>記</w:t>
      </w:r>
    </w:p>
    <w:p w14:paraId="6652D8CA" w14:textId="2E150325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 xml:space="preserve">　　所在　</w:t>
      </w:r>
      <w:r w:rsidR="00941FA6">
        <w:rPr>
          <w:rFonts w:hint="eastAsia"/>
          <w:color w:val="E7E6E6" w:themeColor="background2"/>
        </w:rPr>
        <w:t xml:space="preserve">　　　　　</w:t>
      </w:r>
    </w:p>
    <w:p w14:paraId="1353AD54" w14:textId="6640402B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 xml:space="preserve">　　構造　</w:t>
      </w:r>
      <w:r w:rsidR="00941FA6">
        <w:rPr>
          <w:rFonts w:hint="eastAsia"/>
          <w:color w:val="E7E6E6" w:themeColor="background2"/>
        </w:rPr>
        <w:t xml:space="preserve">　　　　　</w:t>
      </w:r>
    </w:p>
    <w:p w14:paraId="0C2D313B" w14:textId="3161C519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 xml:space="preserve">　　名称　</w:t>
      </w:r>
      <w:r w:rsidR="00941FA6">
        <w:rPr>
          <w:rFonts w:hint="eastAsia"/>
          <w:color w:val="E7E6E6" w:themeColor="background2"/>
        </w:rPr>
        <w:t xml:space="preserve">　　　　　</w:t>
      </w:r>
    </w:p>
    <w:p w14:paraId="3CC66360" w14:textId="77777777" w:rsidR="00407359" w:rsidRPr="003346DF" w:rsidRDefault="00407359" w:rsidP="00407359">
      <w:pPr>
        <w:tabs>
          <w:tab w:val="left" w:pos="1200"/>
        </w:tabs>
      </w:pPr>
    </w:p>
    <w:p w14:paraId="21DF2388" w14:textId="35D4088B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>２　上記賃貸借契約は、令和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日終了した。</w:t>
      </w:r>
    </w:p>
    <w:p w14:paraId="0862E117" w14:textId="77777777" w:rsidR="00407359" w:rsidRPr="003346DF" w:rsidRDefault="00407359" w:rsidP="00407359">
      <w:pPr>
        <w:tabs>
          <w:tab w:val="left" w:pos="1200"/>
        </w:tabs>
      </w:pPr>
    </w:p>
    <w:p w14:paraId="5461EA2C" w14:textId="1947AB30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>３　被告は、令和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941FA6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日、本件建物を明け渡した。</w:t>
      </w:r>
    </w:p>
    <w:p w14:paraId="4B618A60" w14:textId="77777777" w:rsidR="00407359" w:rsidRPr="003346DF" w:rsidRDefault="00407359" w:rsidP="00407359">
      <w:pPr>
        <w:tabs>
          <w:tab w:val="left" w:pos="1200"/>
        </w:tabs>
      </w:pPr>
    </w:p>
    <w:p w14:paraId="78067065" w14:textId="5AB69CEB" w:rsidR="00407359" w:rsidRPr="003346DF" w:rsidRDefault="00407359" w:rsidP="00407359">
      <w:pPr>
        <w:tabs>
          <w:tab w:val="left" w:pos="1200"/>
        </w:tabs>
        <w:ind w:left="239" w:hangingChars="100" w:hanging="239"/>
      </w:pPr>
      <w:r w:rsidRPr="003346DF">
        <w:rPr>
          <w:rFonts w:hint="eastAsia"/>
        </w:rPr>
        <w:t>４　被告は、上記賃貸借期間中、別紙のとおり、本件建物に損傷を生じさせた。その補修費用は、合計</w:t>
      </w:r>
      <w:r w:rsidR="00941FA6">
        <w:rPr>
          <w:rFonts w:hint="eastAsia"/>
          <w:color w:val="E7E6E6" w:themeColor="background2"/>
        </w:rPr>
        <w:t xml:space="preserve">　　　　　　</w:t>
      </w:r>
      <w:r w:rsidRPr="003346DF">
        <w:rPr>
          <w:rFonts w:hint="eastAsia"/>
        </w:rPr>
        <w:t>円である。</w:t>
      </w:r>
    </w:p>
    <w:p w14:paraId="2A12C5A2" w14:textId="77777777" w:rsidR="00407359" w:rsidRPr="003346DF" w:rsidRDefault="00407359" w:rsidP="00407359">
      <w:pPr>
        <w:tabs>
          <w:tab w:val="left" w:pos="1200"/>
        </w:tabs>
      </w:pPr>
    </w:p>
    <w:p w14:paraId="2D34A3E8" w14:textId="0249AD3E" w:rsidR="00BA6C27" w:rsidRPr="003346DF" w:rsidRDefault="00407359" w:rsidP="00407359">
      <w:pPr>
        <w:tabs>
          <w:tab w:val="left" w:pos="1200"/>
        </w:tabs>
        <w:ind w:left="239" w:hangingChars="100" w:hanging="239"/>
      </w:pPr>
      <w:r w:rsidRPr="003346DF">
        <w:rPr>
          <w:rFonts w:hint="eastAsia"/>
        </w:rPr>
        <w:t>５　被告は、上記４の補修費用について、【</w:t>
      </w:r>
      <w:r w:rsidR="00941FA6">
        <w:rPr>
          <w:rFonts w:hint="eastAsia"/>
        </w:rPr>
        <w:t>□</w:t>
      </w:r>
      <w:r w:rsidRPr="003346DF">
        <w:rPr>
          <w:rFonts w:hint="eastAsia"/>
        </w:rPr>
        <w:t>全部支払っていない／</w:t>
      </w:r>
      <w:r w:rsidR="00941FA6">
        <w:rPr>
          <w:rFonts w:hint="eastAsia"/>
        </w:rPr>
        <w:t>□</w:t>
      </w:r>
      <w:r w:rsidRPr="003346DF">
        <w:rPr>
          <w:rFonts w:hint="eastAsia"/>
        </w:rPr>
        <w:t>内金</w:t>
      </w:r>
      <w:r w:rsidR="00941FA6">
        <w:rPr>
          <w:rFonts w:hint="eastAsia"/>
          <w:color w:val="E7E6E6" w:themeColor="background2"/>
        </w:rPr>
        <w:t xml:space="preserve">　　　　　</w:t>
      </w:r>
      <w:r w:rsidRPr="003346DF">
        <w:rPr>
          <w:rFonts w:hint="eastAsia"/>
        </w:rPr>
        <w:t>円を支払った】。</w:t>
      </w:r>
    </w:p>
    <w:p w14:paraId="5780BCC4" w14:textId="77777777" w:rsidR="00BA6C27" w:rsidRDefault="00BA6C27" w:rsidP="00BA6C27">
      <w:pPr>
        <w:tabs>
          <w:tab w:val="left" w:pos="1200"/>
        </w:tabs>
      </w:pPr>
    </w:p>
    <w:p w14:paraId="00D6A1F8" w14:textId="77777777" w:rsidR="00BA6C27" w:rsidRDefault="00BA6C27" w:rsidP="00BA6C27">
      <w:pPr>
        <w:tabs>
          <w:tab w:val="left" w:pos="1200"/>
        </w:tabs>
      </w:pPr>
    </w:p>
    <w:p w14:paraId="451056C0" w14:textId="77777777" w:rsidR="00BA6C27" w:rsidRDefault="00BA6C27" w:rsidP="00BA6C27">
      <w:pPr>
        <w:tabs>
          <w:tab w:val="left" w:pos="1200"/>
        </w:tabs>
      </w:pPr>
    </w:p>
    <w:p w14:paraId="1EDCCB4F" w14:textId="77777777" w:rsidR="00BA6C27" w:rsidRDefault="00BA6C27" w:rsidP="00BA6C27">
      <w:pPr>
        <w:tabs>
          <w:tab w:val="left" w:pos="1200"/>
        </w:tabs>
      </w:pPr>
    </w:p>
    <w:p w14:paraId="7D7BA0F6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0ADAF016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0C393311" w14:textId="1C82DA11" w:rsidR="002A2609" w:rsidRPr="003346DF" w:rsidRDefault="00941FA6" w:rsidP="002A2609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0968DA10" w14:textId="77777777" w:rsidR="00785004" w:rsidRDefault="00785004" w:rsidP="00BA6C27"/>
    <w:p w14:paraId="168244D9" w14:textId="77777777" w:rsidR="0070324E" w:rsidRDefault="0070324E" w:rsidP="00BA6C27"/>
    <w:p w14:paraId="1E97F2AE" w14:textId="77777777" w:rsidR="00A178FE" w:rsidRDefault="00A178FE" w:rsidP="00BA6C27"/>
    <w:p w14:paraId="4645B961" w14:textId="77777777" w:rsidR="0070324E" w:rsidRDefault="0070324E" w:rsidP="00BA6C27"/>
    <w:p w14:paraId="7B82B5C1" w14:textId="7DCEA4F6" w:rsidR="00203317" w:rsidRDefault="00203317" w:rsidP="00203317"/>
    <w:p w14:paraId="31363261" w14:textId="77777777" w:rsidR="00A178FE" w:rsidRPr="00A178FE" w:rsidRDefault="00A178FE" w:rsidP="00A178FE">
      <w:pPr>
        <w:widowControl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br w:type="page"/>
      </w:r>
      <w:r w:rsidRPr="00A178FE">
        <w:rPr>
          <w:rFonts w:ascii="ＭＳ 明朝" w:hAnsi="ＭＳ 明朝" w:cs="ＭＳ 明朝" w:hint="eastAsia"/>
          <w:color w:val="000000"/>
          <w:kern w:val="0"/>
          <w:szCs w:val="24"/>
        </w:rPr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699"/>
        <w:gridCol w:w="4663"/>
        <w:gridCol w:w="2330"/>
      </w:tblGrid>
      <w:tr w:rsidR="00A178FE" w:rsidRPr="00A178FE" w14:paraId="30EC0E2A" w14:textId="77777777" w:rsidTr="003C2A24">
        <w:tc>
          <w:tcPr>
            <w:tcW w:w="675" w:type="dxa"/>
            <w:shd w:val="clear" w:color="auto" w:fill="auto"/>
          </w:tcPr>
          <w:p w14:paraId="073786A3" w14:textId="77777777" w:rsidR="00A178FE" w:rsidRPr="00A178FE" w:rsidRDefault="00A178FE" w:rsidP="00941FA6">
            <w:pPr>
              <w:suppressAutoHyphens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34D50E" w14:textId="77777777" w:rsidR="00A178FE" w:rsidRPr="00A178FE" w:rsidRDefault="00A178FE" w:rsidP="00941FA6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損傷箇所</w:t>
            </w:r>
          </w:p>
        </w:tc>
        <w:tc>
          <w:tcPr>
            <w:tcW w:w="5122" w:type="dxa"/>
            <w:shd w:val="clear" w:color="auto" w:fill="auto"/>
          </w:tcPr>
          <w:p w14:paraId="1DDE82FB" w14:textId="77777777" w:rsidR="00A178FE" w:rsidRPr="00A178FE" w:rsidRDefault="00A178FE" w:rsidP="00941FA6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損傷状況・補修内容</w:t>
            </w:r>
          </w:p>
        </w:tc>
        <w:tc>
          <w:tcPr>
            <w:tcW w:w="2547" w:type="dxa"/>
            <w:shd w:val="clear" w:color="auto" w:fill="auto"/>
          </w:tcPr>
          <w:p w14:paraId="7C53ABA0" w14:textId="77777777" w:rsidR="00A178FE" w:rsidRPr="00A178FE" w:rsidRDefault="00A178FE" w:rsidP="00941FA6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補修費用</w:t>
            </w:r>
          </w:p>
        </w:tc>
      </w:tr>
      <w:tr w:rsidR="00A178FE" w:rsidRPr="00A178FE" w14:paraId="5BEAA961" w14:textId="77777777" w:rsidTr="003C2A24">
        <w:tc>
          <w:tcPr>
            <w:tcW w:w="675" w:type="dxa"/>
            <w:shd w:val="clear" w:color="auto" w:fill="auto"/>
          </w:tcPr>
          <w:p w14:paraId="6AE8309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1843" w:type="dxa"/>
            <w:shd w:val="clear" w:color="auto" w:fill="auto"/>
          </w:tcPr>
          <w:p w14:paraId="689D91D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7FF17FF5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EC6CE71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43C5EC5B" w14:textId="77777777" w:rsidTr="003C2A24">
        <w:tc>
          <w:tcPr>
            <w:tcW w:w="675" w:type="dxa"/>
            <w:shd w:val="clear" w:color="auto" w:fill="auto"/>
          </w:tcPr>
          <w:p w14:paraId="5470D078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1843" w:type="dxa"/>
            <w:shd w:val="clear" w:color="auto" w:fill="auto"/>
          </w:tcPr>
          <w:p w14:paraId="06FA6A75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4FD2BC55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28FDAB3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2C015BB0" w14:textId="77777777" w:rsidTr="003C2A24">
        <w:tc>
          <w:tcPr>
            <w:tcW w:w="675" w:type="dxa"/>
            <w:shd w:val="clear" w:color="auto" w:fill="auto"/>
          </w:tcPr>
          <w:p w14:paraId="1B09250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1843" w:type="dxa"/>
            <w:shd w:val="clear" w:color="auto" w:fill="auto"/>
          </w:tcPr>
          <w:p w14:paraId="48DEE37F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29CA6A70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5562025C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11430300" w14:textId="77777777" w:rsidTr="003C2A24">
        <w:tc>
          <w:tcPr>
            <w:tcW w:w="675" w:type="dxa"/>
            <w:shd w:val="clear" w:color="auto" w:fill="auto"/>
          </w:tcPr>
          <w:p w14:paraId="4B2747BA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1843" w:type="dxa"/>
            <w:shd w:val="clear" w:color="auto" w:fill="auto"/>
          </w:tcPr>
          <w:p w14:paraId="3CF78DC7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0006D1A8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20A5BCA6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78A3F458" w14:textId="77777777" w:rsidTr="003C2A24">
        <w:tc>
          <w:tcPr>
            <w:tcW w:w="675" w:type="dxa"/>
            <w:shd w:val="clear" w:color="auto" w:fill="auto"/>
          </w:tcPr>
          <w:p w14:paraId="52D6DE2E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1843" w:type="dxa"/>
            <w:shd w:val="clear" w:color="auto" w:fill="auto"/>
          </w:tcPr>
          <w:p w14:paraId="181679F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315261E9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4082E550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3C11037B" w14:textId="77777777" w:rsidTr="003C2A24">
        <w:tc>
          <w:tcPr>
            <w:tcW w:w="675" w:type="dxa"/>
            <w:shd w:val="clear" w:color="auto" w:fill="auto"/>
          </w:tcPr>
          <w:p w14:paraId="44E1BC58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0356DC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5227F60F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21789DE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7E95F4C6" w14:textId="77777777" w:rsidTr="003C2A24">
        <w:tc>
          <w:tcPr>
            <w:tcW w:w="675" w:type="dxa"/>
            <w:shd w:val="clear" w:color="auto" w:fill="auto"/>
          </w:tcPr>
          <w:p w14:paraId="73BF6CD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C01256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108C1BA0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A0C8D4F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59DC5168" w14:textId="77777777" w:rsidR="0070324E" w:rsidRPr="00BA6C27" w:rsidRDefault="0070324E" w:rsidP="00BA6C27"/>
    <w:sectPr w:rsidR="0070324E" w:rsidRPr="00BA6C27" w:rsidSect="001F71F5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1096" w14:textId="77777777" w:rsidR="00547C09" w:rsidRDefault="00547C09" w:rsidP="00E87B25">
      <w:r>
        <w:separator/>
      </w:r>
    </w:p>
  </w:endnote>
  <w:endnote w:type="continuationSeparator" w:id="0">
    <w:p w14:paraId="618F36B9" w14:textId="77777777" w:rsidR="00547C09" w:rsidRDefault="00547C0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1F46" w14:textId="67F27146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931DB" w:rsidRPr="005931DB">
      <w:rPr>
        <w:noProof/>
        <w:lang w:val="ja-JP"/>
      </w:rPr>
      <w:t>4</w:t>
    </w:r>
    <w:r>
      <w:fldChar w:fldCharType="end"/>
    </w:r>
  </w:p>
  <w:p w14:paraId="2FEB7987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9F8C" w14:textId="77777777" w:rsidR="00547C09" w:rsidRDefault="00547C09" w:rsidP="00E87B25">
      <w:r>
        <w:separator/>
      </w:r>
    </w:p>
  </w:footnote>
  <w:footnote w:type="continuationSeparator" w:id="0">
    <w:p w14:paraId="2E617B90" w14:textId="77777777" w:rsidR="00547C09" w:rsidRDefault="00547C09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14642" w14:textId="4A320CCF" w:rsidR="0007387E" w:rsidRDefault="0007387E">
    <w:pPr>
      <w:pStyle w:val="a3"/>
    </w:pPr>
    <w:r w:rsidRPr="0007387E">
      <w:rPr>
        <w:rFonts w:hint="eastAsia"/>
      </w:rPr>
      <w:t>《記載上の注意事項：□の項目又は【　】内の□の記載については、当てはまる事項を選択、加筆してください。》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16B03"/>
    <w:rsid w:val="00024397"/>
    <w:rsid w:val="0007387E"/>
    <w:rsid w:val="0009401B"/>
    <w:rsid w:val="000B5418"/>
    <w:rsid w:val="000C0AB2"/>
    <w:rsid w:val="000F6B61"/>
    <w:rsid w:val="001116F2"/>
    <w:rsid w:val="00171F41"/>
    <w:rsid w:val="001B7ED7"/>
    <w:rsid w:val="001F59F8"/>
    <w:rsid w:val="001F71F5"/>
    <w:rsid w:val="00203317"/>
    <w:rsid w:val="00205BBF"/>
    <w:rsid w:val="002212E9"/>
    <w:rsid w:val="002644A3"/>
    <w:rsid w:val="00267957"/>
    <w:rsid w:val="002852BF"/>
    <w:rsid w:val="002A2609"/>
    <w:rsid w:val="002A43DA"/>
    <w:rsid w:val="002A7388"/>
    <w:rsid w:val="002A7550"/>
    <w:rsid w:val="002E67D2"/>
    <w:rsid w:val="002E7A55"/>
    <w:rsid w:val="003346DF"/>
    <w:rsid w:val="00396413"/>
    <w:rsid w:val="003D0320"/>
    <w:rsid w:val="003E1C65"/>
    <w:rsid w:val="00407359"/>
    <w:rsid w:val="00451D15"/>
    <w:rsid w:val="00485464"/>
    <w:rsid w:val="00512241"/>
    <w:rsid w:val="00547C09"/>
    <w:rsid w:val="00574761"/>
    <w:rsid w:val="005757CB"/>
    <w:rsid w:val="00591F7F"/>
    <w:rsid w:val="005931DB"/>
    <w:rsid w:val="005B7C92"/>
    <w:rsid w:val="00695F52"/>
    <w:rsid w:val="00696F17"/>
    <w:rsid w:val="0070324E"/>
    <w:rsid w:val="00785004"/>
    <w:rsid w:val="007B026D"/>
    <w:rsid w:val="008847EA"/>
    <w:rsid w:val="00895993"/>
    <w:rsid w:val="00923306"/>
    <w:rsid w:val="00924F9E"/>
    <w:rsid w:val="00941FA6"/>
    <w:rsid w:val="0096278D"/>
    <w:rsid w:val="009E393F"/>
    <w:rsid w:val="00A178FE"/>
    <w:rsid w:val="00A44538"/>
    <w:rsid w:val="00A451F0"/>
    <w:rsid w:val="00A57B25"/>
    <w:rsid w:val="00A7533C"/>
    <w:rsid w:val="00A90CA8"/>
    <w:rsid w:val="00AB2B5C"/>
    <w:rsid w:val="00B246A3"/>
    <w:rsid w:val="00BA6C27"/>
    <w:rsid w:val="00BE13AF"/>
    <w:rsid w:val="00C311FF"/>
    <w:rsid w:val="00C5242A"/>
    <w:rsid w:val="00C61947"/>
    <w:rsid w:val="00D22FB1"/>
    <w:rsid w:val="00DB4125"/>
    <w:rsid w:val="00DC7137"/>
    <w:rsid w:val="00DE40B8"/>
    <w:rsid w:val="00DF0FCA"/>
    <w:rsid w:val="00E4440C"/>
    <w:rsid w:val="00E633FF"/>
    <w:rsid w:val="00E8436D"/>
    <w:rsid w:val="00E87B25"/>
    <w:rsid w:val="00E948E3"/>
    <w:rsid w:val="00E96819"/>
    <w:rsid w:val="00ED3079"/>
    <w:rsid w:val="00F532EF"/>
    <w:rsid w:val="00F75767"/>
    <w:rsid w:val="00F80A10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062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E4AA-4406-4C28-9286-A5F7A82B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842</Characters>
  <Application>Microsoft Office Word</Application>
  <DocSecurity>2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2024-07-11T01:16:00Z</dcterms:created>
  <dcterms:modified xsi:type="dcterms:W3CDTF">2025-03-13T06:22:00Z</dcterms:modified>
</cp:coreProperties>
</file>