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FD6F21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Pr="00785004">
        <w:rPr>
          <w:rFonts w:ascii="ＭＳ 明朝" w:hAnsi="ＭＳ 明朝" w:hint="eastAsia"/>
          <w:sz w:val="36"/>
          <w:szCs w:val="36"/>
        </w:rPr>
        <w:t>状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D6F21" w:rsidRPr="00A90CA8">
        <w:rPr>
          <w:rFonts w:ascii="ＭＳ 明朝" w:hAnsi="ＭＳ 明朝" w:hint="eastAsia"/>
          <w:szCs w:val="24"/>
        </w:rPr>
        <w:t xml:space="preserve">　　年　　月　　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:rsidR="00C61947" w:rsidRPr="00205BBF" w:rsidRDefault="00C61947" w:rsidP="00FD6F21">
      <w:pPr>
        <w:rPr>
          <w:rFonts w:ascii="ＭＳ 明朝" w:hAnsi="ＭＳ 明朝"/>
          <w:szCs w:val="24"/>
        </w:rPr>
      </w:pPr>
    </w:p>
    <w:p w:rsidR="00FD6F21" w:rsidRPr="00A90CA8" w:rsidRDefault="007B026D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地方</w:t>
      </w:r>
      <w:r w:rsidR="00785004">
        <w:rPr>
          <w:rFonts w:ascii="ＭＳ 明朝" w:hAnsi="ＭＳ 明朝" w:hint="eastAsia"/>
          <w:szCs w:val="24"/>
        </w:rPr>
        <w:t xml:space="preserve">・簡易　　</w:t>
      </w:r>
      <w:r w:rsidR="00205BBF">
        <w:rPr>
          <w:rFonts w:ascii="ＭＳ 明朝" w:hAnsi="ＭＳ 明朝" w:hint="eastAsia"/>
          <w:szCs w:val="24"/>
        </w:rPr>
        <w:t xml:space="preserve">裁判所（　　　　　　支部）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:rsidR="00FD6F21" w:rsidRPr="007B026D" w:rsidRDefault="00FD6F21" w:rsidP="00836426">
      <w:pPr>
        <w:jc w:val="left"/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7B026D">
        <w:rPr>
          <w:rFonts w:ascii="ＭＳ 明朝" w:hAnsi="ＭＳ 明朝" w:hint="eastAsia"/>
          <w:szCs w:val="24"/>
          <w:u w:val="single"/>
        </w:rPr>
        <w:t xml:space="preserve">　　　</w:t>
      </w:r>
      <w:r w:rsidR="002644A3">
        <w:rPr>
          <w:rFonts w:ascii="ＭＳ 明朝" w:hAnsi="ＭＳ 明朝" w:hint="eastAsia"/>
          <w:szCs w:val="24"/>
          <w:u w:val="single"/>
        </w:rPr>
        <w:t xml:space="preserve">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785004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</w:t>
      </w:r>
      <w:r w:rsidR="0074542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74542F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 xml:space="preserve">〒　　　－　　　　</w:t>
      </w: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  <w:r w:rsidR="006D28D7">
        <w:rPr>
          <w:rFonts w:ascii="ＭＳ 明朝" w:hAnsi="ＭＳ 明朝" w:hint="eastAsia"/>
          <w:szCs w:val="24"/>
          <w:u w:val="single"/>
        </w:rPr>
        <w:t xml:space="preserve">　　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　　　　</w:t>
      </w:r>
      <w:r w:rsidR="00C35E54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  <w:u w:val="single"/>
        </w:rPr>
        <w:t xml:space="preserve">　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A90CA8" w:rsidRDefault="007E5459" w:rsidP="00712519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712519">
        <w:rPr>
          <w:rFonts w:ascii="ＭＳ 明朝" w:hAnsi="ＭＳ 明朝" w:hint="eastAsia"/>
          <w:spacing w:val="836"/>
          <w:kern w:val="0"/>
          <w:szCs w:val="24"/>
          <w:fitText w:val="2151" w:id="-951314176"/>
        </w:rPr>
        <w:t>原</w:t>
      </w:r>
      <w:r w:rsidR="00FD6F21" w:rsidRPr="00712519">
        <w:rPr>
          <w:rFonts w:ascii="ＭＳ 明朝" w:hAnsi="ＭＳ 明朝" w:hint="eastAsia"/>
          <w:kern w:val="0"/>
          <w:szCs w:val="24"/>
          <w:fitText w:val="2151" w:id="-951314176"/>
        </w:rPr>
        <w:t>告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:rsidR="00FD6F21" w:rsidRPr="00126D94" w:rsidRDefault="00FD6F21" w:rsidP="0083642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電　話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 w:rsidR="00836426">
        <w:rPr>
          <w:rFonts w:ascii="ＭＳ 明朝" w:hAnsi="ＭＳ 明朝" w:hint="eastAsia"/>
          <w:szCs w:val="24"/>
        </w:rPr>
        <w:t xml:space="preserve">　　　　　　　</w:t>
      </w:r>
    </w:p>
    <w:p w:rsidR="00FD6F21" w:rsidRPr="00A90CA8" w:rsidRDefault="00FD6F21" w:rsidP="0083642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　　　</w:t>
      </w:r>
      <w:r w:rsidRPr="00A90CA8">
        <w:rPr>
          <w:rFonts w:ascii="ＭＳ 明朝" w:hAnsi="ＭＳ 明朝" w:hint="eastAsia"/>
          <w:szCs w:val="24"/>
        </w:rPr>
        <w:t>－</w:t>
      </w:r>
      <w:r w:rsidRPr="00126D94"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－</w:t>
      </w:r>
      <w:r w:rsidR="00836426">
        <w:rPr>
          <w:rFonts w:ascii="ＭＳ 明朝" w:hAnsi="ＭＳ 明朝" w:hint="eastAsia"/>
          <w:szCs w:val="24"/>
        </w:rPr>
        <w:t xml:space="preserve">　　　　　　　</w:t>
      </w: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　　　　　　　　　　　　　</w:t>
      </w:r>
      <w:r w:rsidR="006D28D7">
        <w:rPr>
          <w:rFonts w:ascii="ＭＳ 明朝" w:hAnsi="ＭＳ 明朝" w:hint="eastAsia"/>
          <w:szCs w:val="24"/>
          <w:u w:val="single"/>
        </w:rPr>
        <w:t xml:space="preserve">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7E5459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C35E54">
        <w:rPr>
          <w:rFonts w:ascii="ＭＳ 明朝" w:hAnsi="ＭＳ 明朝" w:hint="eastAsia"/>
          <w:szCs w:val="24"/>
          <w:u w:val="single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</w:p>
    <w:p w:rsidR="00FD6F21" w:rsidRPr="00A90CA8" w:rsidRDefault="00FD6F21" w:rsidP="00FD6F21">
      <w:pPr>
        <w:rPr>
          <w:rFonts w:ascii="ＭＳ 明朝" w:hAnsi="ＭＳ 明朝"/>
          <w:szCs w:val="24"/>
        </w:rPr>
      </w:pPr>
    </w:p>
    <w:p w:rsidR="00FD6F21" w:rsidRPr="00126D94" w:rsidRDefault="00FD6F21" w:rsidP="00712519">
      <w:pPr>
        <w:wordWrap w:val="0"/>
        <w:jc w:val="right"/>
        <w:rPr>
          <w:rFonts w:ascii="ＭＳ 明朝" w:hAnsi="ＭＳ 明朝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Pr="00836426">
        <w:rPr>
          <w:rFonts w:ascii="ＭＳ 明朝" w:hAnsi="ＭＳ 明朝" w:hint="eastAsia"/>
          <w:spacing w:val="836"/>
          <w:kern w:val="0"/>
          <w:szCs w:val="24"/>
          <w:fitText w:val="2151" w:id="-951313920"/>
        </w:rPr>
        <w:t>被</w:t>
      </w:r>
      <w:r w:rsidRPr="00836426">
        <w:rPr>
          <w:rFonts w:ascii="ＭＳ 明朝" w:hAnsi="ＭＳ 明朝" w:hint="eastAsia"/>
          <w:kern w:val="0"/>
          <w:szCs w:val="24"/>
          <w:fitText w:val="2151" w:id="-951313920"/>
        </w:rPr>
        <w:t>告</w:t>
      </w:r>
      <w:r w:rsidR="00712519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</w:t>
      </w:r>
    </w:p>
    <w:p w:rsidR="00FD6F21" w:rsidRDefault="00FD6F21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Default="00BA6C27" w:rsidP="00FD6F21">
      <w:pPr>
        <w:rPr>
          <w:rFonts w:ascii="ＭＳ 明朝" w:hAnsi="ＭＳ 明朝"/>
          <w:szCs w:val="24"/>
          <w:u w:val="single"/>
        </w:rPr>
      </w:pPr>
    </w:p>
    <w:p w:rsidR="00BA6C27" w:rsidRPr="00A90CA8" w:rsidRDefault="00BA6C27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:rsidR="00C5242A" w:rsidRPr="00A90CA8" w:rsidRDefault="00451D15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　　　　　　　　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74542F">
        <w:rPr>
          <w:rFonts w:ascii="ＭＳ 明朝" w:hAnsi="ＭＳ 明朝" w:hint="eastAsia"/>
          <w:szCs w:val="24"/>
        </w:rPr>
        <w:t xml:space="preserve">　　　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74542F">
        <w:rPr>
          <w:rFonts w:ascii="ＭＳ 明朝" w:hAnsi="ＭＳ 明朝" w:hint="eastAsia"/>
          <w:szCs w:val="24"/>
        </w:rPr>
        <w:t xml:space="preserve">　　□　　　　　　　　　　</w:t>
      </w:r>
    </w:p>
    <w:p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="0074542F">
        <w:rPr>
          <w:rFonts w:ascii="ＭＳ 明朝" w:hAnsi="ＭＳ 明朝" w:hint="eastAsia"/>
          <w:szCs w:val="24"/>
        </w:rPr>
        <w:t xml:space="preserve">　　　　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74542F">
        <w:rPr>
          <w:rFonts w:ascii="ＭＳ 明朝" w:hAnsi="ＭＳ 明朝" w:hint="eastAsia"/>
          <w:szCs w:val="24"/>
        </w:rPr>
        <w:t xml:space="preserve">□　　　　　　　　　　</w:t>
      </w:r>
    </w:p>
    <w:p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DE40B8"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785004" w:rsidRDefault="00DE40B8" w:rsidP="00BA6C27">
      <w:r w:rsidRPr="00A90CA8">
        <w:rPr>
          <w:rFonts w:ascii="ＭＳ 明朝" w:hAnsi="ＭＳ 明朝" w:hint="eastAsia"/>
          <w:szCs w:val="24"/>
        </w:rPr>
        <w:t xml:space="preserve">１　</w:t>
      </w:r>
      <w:r w:rsidR="00785004">
        <w:t>被告</w:t>
      </w:r>
      <w:r w:rsidR="00785004">
        <w:rPr>
          <w:rFonts w:hint="eastAsia"/>
        </w:rPr>
        <w:t>は</w:t>
      </w:r>
      <w:r w:rsidR="00785004">
        <w:t>、原告に対し、</w:t>
      </w:r>
    </w:p>
    <w:p w:rsidR="00BA6C27" w:rsidRDefault="00BA6C27" w:rsidP="00BA6C27"/>
    <w:p w:rsidR="00BA6C27" w:rsidRDefault="00BA6C27" w:rsidP="00BA6C27"/>
    <w:p w:rsidR="00BA6C27" w:rsidRDefault="00BA6C27" w:rsidP="00BA6C27"/>
    <w:p w:rsidR="00BA6C27" w:rsidRDefault="00BA6C27" w:rsidP="00BA6C27"/>
    <w:p w:rsidR="00BA6C27" w:rsidRDefault="00BA6C27" w:rsidP="00BA6C27"/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Default="00BA6C27" w:rsidP="00DE40B8">
      <w:pPr>
        <w:rPr>
          <w:rFonts w:ascii="ＭＳ 明朝" w:hAnsi="ＭＳ 明朝"/>
          <w:szCs w:val="24"/>
        </w:rPr>
      </w:pPr>
    </w:p>
    <w:p w:rsidR="00BA6C27" w:rsidRPr="00A90CA8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BA6C27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:rsidR="00DE40B8" w:rsidRDefault="00DE40B8" w:rsidP="00DE40B8">
      <w:pPr>
        <w:rPr>
          <w:rFonts w:ascii="ＭＳ 明朝" w:hAnsi="ＭＳ 明朝"/>
          <w:szCs w:val="24"/>
        </w:rPr>
      </w:pPr>
    </w:p>
    <w:p w:rsidR="00BA6C27" w:rsidRPr="00BA6C27" w:rsidRDefault="00BA6C27" w:rsidP="00DE40B8">
      <w:pPr>
        <w:rPr>
          <w:rFonts w:ascii="ＭＳ 明朝" w:hAnsi="ＭＳ 明朝"/>
          <w:szCs w:val="24"/>
        </w:rPr>
      </w:pPr>
    </w:p>
    <w:p w:rsidR="00DE40B8" w:rsidRPr="00A90CA8" w:rsidRDefault="00DE40B8" w:rsidP="00DE40B8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 xml:space="preserve">との判決　</w:t>
      </w:r>
      <w:r w:rsidR="00404B91">
        <w:rPr>
          <w:rFonts w:ascii="ＭＳ 明朝" w:hAnsi="ＭＳ 明朝" w:hint="eastAsia"/>
          <w:szCs w:val="24"/>
        </w:rPr>
        <w:t>【</w:t>
      </w:r>
      <w:r w:rsidRPr="00A90CA8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及び仮執行の宣言</w:t>
      </w:r>
      <w:r w:rsidR="00404B91">
        <w:rPr>
          <w:rFonts w:ascii="ＭＳ 明朝" w:hAnsi="ＭＳ 明朝" w:hint="eastAsia"/>
          <w:szCs w:val="24"/>
        </w:rPr>
        <w:t xml:space="preserve">】　</w:t>
      </w:r>
      <w:r w:rsidRPr="00A90CA8">
        <w:rPr>
          <w:rFonts w:ascii="ＭＳ 明朝" w:hAnsi="ＭＳ 明朝" w:hint="eastAsia"/>
          <w:szCs w:val="24"/>
        </w:rPr>
        <w:t xml:space="preserve">　を求める。</w:t>
      </w:r>
    </w:p>
    <w:p w:rsidR="00E948E3" w:rsidRPr="00404B91" w:rsidRDefault="00E948E3" w:rsidP="00DE40B8">
      <w:pPr>
        <w:rPr>
          <w:rFonts w:ascii="ＭＳ 明朝" w:hAnsi="ＭＳ 明朝"/>
          <w:szCs w:val="24"/>
        </w:rPr>
      </w:pPr>
    </w:p>
    <w:p w:rsidR="00DE40B8" w:rsidRPr="00785004" w:rsidRDefault="00E948E3" w:rsidP="0096278D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原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因</w:t>
      </w:r>
    </w:p>
    <w:p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:rsidR="00785004" w:rsidRDefault="00785004" w:rsidP="00BA6C27">
      <w:pPr>
        <w:tabs>
          <w:tab w:val="left" w:pos="1200"/>
        </w:tabs>
      </w:pPr>
      <w:r>
        <w:rPr>
          <w:rFonts w:hint="eastAsia"/>
        </w:rPr>
        <w:t xml:space="preserve">１　</w:t>
      </w: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</w:pPr>
    </w:p>
    <w:p w:rsidR="00BA6C27" w:rsidRDefault="00BA6C27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:rsidR="00785004" w:rsidRPr="00BA6C27" w:rsidRDefault="00785004" w:rsidP="00BA6C27"/>
    <w:sectPr w:rsidR="00785004" w:rsidRPr="00BA6C27" w:rsidSect="00AB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D7" w:rsidRDefault="004720D7" w:rsidP="00E87B25">
      <w:r>
        <w:separator/>
      </w:r>
    </w:p>
  </w:endnote>
  <w:endnote w:type="continuationSeparator" w:id="0">
    <w:p w:rsidR="004720D7" w:rsidRDefault="004720D7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FC" w:rsidRDefault="00AB60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8764F" w:rsidRPr="0018764F">
      <w:rPr>
        <w:noProof/>
        <w:lang w:val="ja-JP"/>
      </w:rPr>
      <w:t>3</w:t>
    </w:r>
    <w:r>
      <w:fldChar w:fldCharType="end"/>
    </w:r>
  </w:p>
  <w:p w:rsidR="007B026D" w:rsidRDefault="007B02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FC" w:rsidRDefault="00AB6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D7" w:rsidRDefault="004720D7" w:rsidP="00E87B25">
      <w:r>
        <w:separator/>
      </w:r>
    </w:p>
  </w:footnote>
  <w:footnote w:type="continuationSeparator" w:id="0">
    <w:p w:rsidR="004720D7" w:rsidRDefault="004720D7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FC" w:rsidRDefault="00AB60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FC" w:rsidRDefault="00AB60FC" w:rsidP="00AB60FC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:rsidR="005D2DD3" w:rsidRDefault="005D2D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FC" w:rsidRDefault="00AB6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9401B"/>
    <w:rsid w:val="00096A45"/>
    <w:rsid w:val="000B5418"/>
    <w:rsid w:val="00171F41"/>
    <w:rsid w:val="00173D01"/>
    <w:rsid w:val="00174489"/>
    <w:rsid w:val="0018764F"/>
    <w:rsid w:val="001F59F8"/>
    <w:rsid w:val="00205BBF"/>
    <w:rsid w:val="002644A3"/>
    <w:rsid w:val="002852BF"/>
    <w:rsid w:val="00297F9C"/>
    <w:rsid w:val="002A24B5"/>
    <w:rsid w:val="002A7388"/>
    <w:rsid w:val="00396413"/>
    <w:rsid w:val="00404B91"/>
    <w:rsid w:val="00451D15"/>
    <w:rsid w:val="004720D7"/>
    <w:rsid w:val="00574761"/>
    <w:rsid w:val="005D2DD3"/>
    <w:rsid w:val="005F44BE"/>
    <w:rsid w:val="00695F52"/>
    <w:rsid w:val="006D28D7"/>
    <w:rsid w:val="00712519"/>
    <w:rsid w:val="0074542F"/>
    <w:rsid w:val="00785004"/>
    <w:rsid w:val="007B026D"/>
    <w:rsid w:val="007E5459"/>
    <w:rsid w:val="00836426"/>
    <w:rsid w:val="0087488C"/>
    <w:rsid w:val="00895993"/>
    <w:rsid w:val="0096278D"/>
    <w:rsid w:val="009E393F"/>
    <w:rsid w:val="00A44538"/>
    <w:rsid w:val="00A451F0"/>
    <w:rsid w:val="00A7533C"/>
    <w:rsid w:val="00A90CA8"/>
    <w:rsid w:val="00AB2B5C"/>
    <w:rsid w:val="00AB60FC"/>
    <w:rsid w:val="00B31DF4"/>
    <w:rsid w:val="00BA6C27"/>
    <w:rsid w:val="00C35E54"/>
    <w:rsid w:val="00C5242A"/>
    <w:rsid w:val="00C61947"/>
    <w:rsid w:val="00DC7137"/>
    <w:rsid w:val="00DE40B8"/>
    <w:rsid w:val="00DE5364"/>
    <w:rsid w:val="00DF0FCA"/>
    <w:rsid w:val="00E633FF"/>
    <w:rsid w:val="00E87B25"/>
    <w:rsid w:val="00E948E3"/>
    <w:rsid w:val="00E96819"/>
    <w:rsid w:val="00F532E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076A-5CCF-4779-9C90-4E271D1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456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2024-07-10T09:16:00Z</dcterms:created>
  <dcterms:modified xsi:type="dcterms:W3CDTF">2025-03-13T06:24:00Z</dcterms:modified>
</cp:coreProperties>
</file>