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798B" w14:textId="77777777"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51D57E05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06506C52" w14:textId="2BF1EF72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500F7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267957">
        <w:rPr>
          <w:rFonts w:ascii="ＭＳ 明朝" w:hAnsi="ＭＳ 明朝" w:hint="eastAsia"/>
          <w:szCs w:val="24"/>
        </w:rPr>
        <w:t>年</w:t>
      </w:r>
      <w:r w:rsidR="00500F7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267957">
        <w:rPr>
          <w:rFonts w:ascii="ＭＳ 明朝" w:hAnsi="ＭＳ 明朝" w:hint="eastAsia"/>
          <w:szCs w:val="24"/>
        </w:rPr>
        <w:t>月</w:t>
      </w:r>
      <w:r w:rsidR="00500F7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56584BD9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1462974E" w14:textId="755261B7" w:rsidR="00FD6F21" w:rsidRPr="00A90CA8" w:rsidRDefault="00267957" w:rsidP="00022C7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地方</w:t>
      </w:r>
      <w:r w:rsidR="00E42CB7">
        <w:rPr>
          <w:rFonts w:ascii="ＭＳ 明朝" w:hAnsi="ＭＳ 明朝" w:hint="eastAsia"/>
          <w:szCs w:val="24"/>
        </w:rPr>
        <w:t>・簡易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A131F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裁判所（　</w:t>
      </w:r>
      <w:r w:rsidR="00500F75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205BBF">
        <w:rPr>
          <w:rFonts w:ascii="ＭＳ 明朝" w:hAnsi="ＭＳ 明朝" w:hint="eastAsia"/>
          <w:szCs w:val="24"/>
        </w:rPr>
        <w:t xml:space="preserve">　支部）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25534C27" w14:textId="77777777" w:rsidR="00FD6F21" w:rsidRPr="007B026D" w:rsidRDefault="00FD6F21" w:rsidP="00FD6F21">
      <w:pPr>
        <w:rPr>
          <w:rFonts w:ascii="ＭＳ 明朝" w:hAnsi="ＭＳ 明朝"/>
          <w:szCs w:val="24"/>
        </w:rPr>
      </w:pPr>
    </w:p>
    <w:p w14:paraId="079D2C38" w14:textId="1BB4B46D" w:rsidR="00FD6F21" w:rsidRPr="00A90CA8" w:rsidRDefault="00FD6F21" w:rsidP="00022C74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113F9A" w:rsidRPr="008E051B">
        <w:rPr>
          <w:rFonts w:ascii="ＭＳ 明朝" w:hAnsi="ＭＳ 明朝" w:hint="eastAsia"/>
          <w:szCs w:val="24"/>
          <w:u w:val="single"/>
        </w:rPr>
        <w:t>マンション管理費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168A03F7" w14:textId="77777777" w:rsidR="00A63503" w:rsidRDefault="00A63503" w:rsidP="00A6350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47C6D22D" w14:textId="77777777" w:rsidR="00A63503" w:rsidRDefault="00A63503" w:rsidP="00A6350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660860E9" w14:textId="77777777" w:rsidR="00FD6F21" w:rsidRPr="00A63503" w:rsidRDefault="00FD6F21" w:rsidP="00FD6F21">
      <w:pPr>
        <w:rPr>
          <w:rFonts w:ascii="ＭＳ 明朝" w:hAnsi="ＭＳ 明朝"/>
          <w:szCs w:val="24"/>
        </w:rPr>
      </w:pPr>
    </w:p>
    <w:p w14:paraId="6A7AC60D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030CC0C9" w14:textId="27D5EDA7" w:rsidR="00FD6F21" w:rsidRPr="008E051B" w:rsidRDefault="00267957" w:rsidP="00022C74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500F75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1E1902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500F75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B4C8D41" w14:textId="32A79AAB" w:rsidR="00FD6F21" w:rsidRPr="008E051B" w:rsidRDefault="00FD6F21" w:rsidP="00022C74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29521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A71F3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</w:p>
    <w:p w14:paraId="62D3ACDD" w14:textId="77777777" w:rsidR="00FD6F21" w:rsidRPr="00500F75" w:rsidRDefault="00FD6F21" w:rsidP="00FD6F21">
      <w:pPr>
        <w:rPr>
          <w:rFonts w:ascii="ＭＳ 明朝" w:hAnsi="ＭＳ 明朝"/>
          <w:szCs w:val="24"/>
        </w:rPr>
      </w:pPr>
    </w:p>
    <w:p w14:paraId="6D9B783E" w14:textId="2C460573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500F75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500F75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E051B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E051B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E051B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1B7ED7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0060DA30" w14:textId="78648FF4" w:rsidR="00FD6F21" w:rsidRPr="00126D94" w:rsidRDefault="00267957" w:rsidP="00022C74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2A2609">
        <w:rPr>
          <w:rFonts w:ascii="ＭＳ 明朝" w:hAnsi="ＭＳ 明朝" w:hint="eastAsia"/>
          <w:szCs w:val="24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D6F21" w:rsidRPr="00267957">
        <w:rPr>
          <w:rFonts w:ascii="ＭＳ 明朝" w:hAnsi="ＭＳ 明朝" w:hint="eastAsia"/>
          <w:szCs w:val="24"/>
        </w:rPr>
        <w:t>－</w:t>
      </w:r>
      <w:r w:rsidR="00500F75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="00FD6F21" w:rsidRPr="00267957">
        <w:rPr>
          <w:rFonts w:ascii="ＭＳ 明朝" w:hAnsi="ＭＳ 明朝" w:hint="eastAsia"/>
          <w:szCs w:val="24"/>
        </w:rPr>
        <w:t>－</w:t>
      </w:r>
      <w:r w:rsidR="00500F75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="00022C74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1E9F1A10" w14:textId="50A4926B" w:rsidR="00FD6F21" w:rsidRPr="00A90CA8" w:rsidRDefault="009370E0" w:rsidP="00022C74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500F75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500F75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500F75">
        <w:rPr>
          <w:rFonts w:ascii="ＭＳ 明朝" w:hAnsi="ＭＳ 明朝" w:hint="eastAsia"/>
          <w:color w:val="E7E6E6"/>
          <w:szCs w:val="24"/>
        </w:rPr>
        <w:t xml:space="preserve">　　　　</w:t>
      </w:r>
      <w:r w:rsidR="00022C74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58B79B40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16CBBA66" w14:textId="6C5D8884" w:rsidR="00FD6F21" w:rsidRPr="008E051B" w:rsidRDefault="00FD6F21" w:rsidP="00022C74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20BA8DDC" w14:textId="6B855C1C" w:rsidR="00FD6F21" w:rsidRPr="00A90CA8" w:rsidRDefault="00FD6F21" w:rsidP="00022C74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500F75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6316B4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500F75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A71F3C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500F75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</w:p>
    <w:p w14:paraId="2FE0EA3E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628724A3" w14:textId="4EB5B762" w:rsidR="00C311FF" w:rsidRDefault="00FD6F21" w:rsidP="00DB4125">
      <w:pPr>
        <w:wordWrap w:val="0"/>
        <w:jc w:val="right"/>
        <w:rPr>
          <w:rFonts w:ascii="ＭＳ 明朝" w:hAnsi="ＭＳ 明朝"/>
          <w:color w:val="FF0000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C311FF">
        <w:rPr>
          <w:rFonts w:ascii="ＭＳ 明朝" w:hAnsi="ＭＳ 明朝" w:hint="eastAsia"/>
          <w:spacing w:val="836"/>
          <w:kern w:val="0"/>
          <w:szCs w:val="24"/>
          <w:fitText w:val="2151" w:id="-951313664"/>
        </w:rPr>
        <w:t>被</w:t>
      </w:r>
      <w:r w:rsidRPr="00C311FF">
        <w:rPr>
          <w:rFonts w:ascii="ＭＳ 明朝" w:hAnsi="ＭＳ 明朝" w:hint="eastAsia"/>
          <w:kern w:val="0"/>
          <w:szCs w:val="24"/>
          <w:fitText w:val="2151" w:id="-951313664"/>
        </w:rPr>
        <w:t>告</w:t>
      </w:r>
      <w:r w:rsidR="001116F2">
        <w:rPr>
          <w:rFonts w:ascii="ＭＳ 明朝" w:hAnsi="ＭＳ 明朝" w:hint="eastAsia"/>
          <w:szCs w:val="24"/>
          <w:u w:val="single"/>
        </w:rPr>
        <w:t xml:space="preserve">　</w:t>
      </w:r>
      <w:r w:rsidR="00C311FF">
        <w:rPr>
          <w:rFonts w:ascii="ＭＳ 明朝" w:hAnsi="ＭＳ 明朝" w:hint="eastAsia"/>
          <w:szCs w:val="24"/>
          <w:u w:val="single"/>
        </w:rPr>
        <w:t xml:space="preserve">　　　</w:t>
      </w:r>
      <w:r w:rsidR="001116F2">
        <w:rPr>
          <w:rFonts w:ascii="ＭＳ 明朝" w:hAnsi="ＭＳ 明朝" w:hint="eastAsia"/>
          <w:szCs w:val="24"/>
          <w:u w:val="single"/>
        </w:rPr>
        <w:t xml:space="preserve">　</w:t>
      </w:r>
      <w:r w:rsidR="00500F7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1B7ED7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B4125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</w:p>
    <w:p w14:paraId="0153D16A" w14:textId="46BBE982" w:rsidR="00FD6F21" w:rsidRDefault="00FD6F21" w:rsidP="00FD6F21">
      <w:pPr>
        <w:rPr>
          <w:rFonts w:ascii="ＭＳ 明朝" w:hAnsi="ＭＳ 明朝"/>
          <w:color w:val="E7E6E6" w:themeColor="background2"/>
          <w:szCs w:val="24"/>
          <w:u w:val="single"/>
        </w:rPr>
      </w:pPr>
    </w:p>
    <w:p w14:paraId="31FA047B" w14:textId="77777777" w:rsidR="00500F75" w:rsidRDefault="00500F75" w:rsidP="00FD6F21">
      <w:pPr>
        <w:rPr>
          <w:rFonts w:ascii="ＭＳ 明朝" w:hAnsi="ＭＳ 明朝"/>
          <w:szCs w:val="24"/>
          <w:u w:val="single"/>
        </w:rPr>
      </w:pPr>
    </w:p>
    <w:p w14:paraId="07956EE8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0ACC71E2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1DF6F055" w14:textId="50F1EE21" w:rsidR="00BA6C27" w:rsidRPr="00A90CA8" w:rsidRDefault="00BA6C27" w:rsidP="00FD6F21">
      <w:pPr>
        <w:rPr>
          <w:rFonts w:ascii="ＭＳ 明朝" w:hAnsi="ＭＳ 明朝"/>
          <w:szCs w:val="24"/>
          <w:u w:val="single"/>
        </w:rPr>
      </w:pPr>
    </w:p>
    <w:p w14:paraId="256EA9B9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2171E491" w14:textId="77777777" w:rsidR="00153082" w:rsidRDefault="00FD6F21" w:rsidP="00153082">
      <w:pPr>
        <w:rPr>
          <w:rFonts w:ascii="ＭＳ 明朝" w:hAnsi="ＭＳ 明朝"/>
          <w:color w:val="FF0000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95A57A8" w14:textId="67E44AC5" w:rsidR="00153082" w:rsidRPr="00153082" w:rsidRDefault="00153082" w:rsidP="00153082">
      <w:pPr>
        <w:ind w:firstLineChars="100" w:firstLine="239"/>
        <w:jc w:val="left"/>
        <w:rPr>
          <w:rFonts w:ascii="ＭＳ 明朝" w:hAnsi="ＭＳ 明朝"/>
          <w:szCs w:val="24"/>
        </w:rPr>
      </w:pPr>
      <w:r w:rsidRPr="00153082">
        <w:rPr>
          <w:rFonts w:ascii="ＭＳ 明朝" w:hAnsi="ＭＳ 明朝" w:hint="eastAsia"/>
          <w:szCs w:val="24"/>
        </w:rPr>
        <w:t xml:space="preserve">□　管理規約　　□　総会議事録　　　　□　</w:t>
      </w:r>
      <w:r w:rsidR="00904CFD">
        <w:rPr>
          <w:rFonts w:ascii="ＭＳ 明朝" w:hAnsi="ＭＳ 明朝" w:hint="eastAsia"/>
          <w:szCs w:val="24"/>
        </w:rPr>
        <w:t>登記事項証明書（不動産登記簿謄本）</w:t>
      </w:r>
    </w:p>
    <w:p w14:paraId="09E19EBA" w14:textId="79DF5003" w:rsidR="00153082" w:rsidRPr="00153082" w:rsidRDefault="00153082" w:rsidP="00153082">
      <w:pPr>
        <w:ind w:firstLineChars="100" w:firstLine="239"/>
        <w:jc w:val="left"/>
        <w:rPr>
          <w:rFonts w:ascii="ＭＳ 明朝" w:hAnsi="ＭＳ 明朝"/>
          <w:szCs w:val="24"/>
        </w:rPr>
      </w:pPr>
      <w:r w:rsidRPr="00153082">
        <w:rPr>
          <w:rFonts w:ascii="ＭＳ 明朝" w:hAnsi="ＭＳ 明朝" w:hint="eastAsia"/>
          <w:szCs w:val="24"/>
        </w:rPr>
        <w:t>□　請求書　　　□　納付状況一覧表　　□</w:t>
      </w:r>
    </w:p>
    <w:p w14:paraId="2F92FF1E" w14:textId="3E1EB016" w:rsidR="00DE40B8" w:rsidRPr="00785004" w:rsidRDefault="00153082" w:rsidP="00153082">
      <w:pPr>
        <w:jc w:val="center"/>
        <w:rPr>
          <w:rFonts w:ascii="ＭＳ 明朝" w:hAnsi="ＭＳ 明朝"/>
          <w:sz w:val="32"/>
          <w:szCs w:val="32"/>
        </w:rPr>
      </w:pP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Pr="00153082">
        <w:rPr>
          <w:rFonts w:ascii="ＭＳ 明朝" w:hAnsi="ＭＳ 明朝"/>
          <w:color w:val="FF0000"/>
          <w:szCs w:val="24"/>
        </w:rPr>
        <w:tab/>
      </w:r>
      <w:r w:rsidR="00895993"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3551E88F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22537471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6A6D941" w14:textId="77777777" w:rsidR="00113F9A" w:rsidRPr="008E051B" w:rsidRDefault="00DE40B8" w:rsidP="00113F9A">
      <w:pPr>
        <w:rPr>
          <w:color w:val="000000" w:themeColor="text1"/>
        </w:rPr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113F9A" w:rsidRPr="008E051B">
        <w:rPr>
          <w:rFonts w:hint="eastAsia"/>
          <w:color w:val="000000" w:themeColor="text1"/>
        </w:rPr>
        <w:t>被告は、原告に対し、次の金員を支払え。</w:t>
      </w:r>
    </w:p>
    <w:p w14:paraId="79E99A61" w14:textId="6FDF3E76" w:rsidR="00113F9A" w:rsidRPr="00113F9A" w:rsidRDefault="00113F9A" w:rsidP="00113F9A">
      <w:pPr>
        <w:rPr>
          <w:color w:val="FF0000"/>
        </w:rPr>
      </w:pPr>
      <w:r w:rsidRPr="00113F9A">
        <w:rPr>
          <w:rFonts w:hint="eastAsia"/>
          <w:color w:val="FF0000"/>
        </w:rPr>
        <w:t xml:space="preserve">　</w:t>
      </w:r>
      <w:r w:rsidRPr="008E051B">
        <w:rPr>
          <w:rFonts w:hint="eastAsia"/>
          <w:color w:val="000000" w:themeColor="text1"/>
        </w:rPr>
        <w:t>□　金</w:t>
      </w:r>
      <w:r w:rsidRPr="00113F9A">
        <w:rPr>
          <w:rFonts w:hint="eastAsia"/>
          <w:color w:val="FF0000"/>
        </w:rPr>
        <w:t xml:space="preserve">　</w:t>
      </w:r>
      <w:r w:rsidR="00500F75">
        <w:rPr>
          <w:rFonts w:hint="eastAsia"/>
          <w:color w:val="E7E6E6" w:themeColor="background2"/>
        </w:rPr>
        <w:t xml:space="preserve">　　　　　</w:t>
      </w:r>
      <w:r w:rsidR="008E051B">
        <w:rPr>
          <w:rFonts w:hint="eastAsia"/>
          <w:color w:val="E7E6E6" w:themeColor="background2"/>
        </w:rPr>
        <w:t xml:space="preserve">　</w:t>
      </w:r>
      <w:r w:rsidRPr="008E051B">
        <w:rPr>
          <w:rFonts w:hint="eastAsia"/>
          <w:color w:val="000000" w:themeColor="text1"/>
        </w:rPr>
        <w:t>円</w:t>
      </w:r>
    </w:p>
    <w:p w14:paraId="11D4808A" w14:textId="77777777" w:rsidR="00113F9A" w:rsidRPr="00113F9A" w:rsidRDefault="00113F9A" w:rsidP="00113F9A">
      <w:pPr>
        <w:rPr>
          <w:color w:val="FF0000"/>
        </w:rPr>
      </w:pPr>
    </w:p>
    <w:p w14:paraId="2053E701" w14:textId="7AA9481E" w:rsidR="00EF3200" w:rsidRPr="008E051B" w:rsidRDefault="00113F9A" w:rsidP="00113F9A">
      <w:r w:rsidRPr="00113F9A">
        <w:rPr>
          <w:rFonts w:hint="eastAsia"/>
          <w:color w:val="FF0000"/>
        </w:rPr>
        <w:t xml:space="preserve">　</w:t>
      </w:r>
      <w:r w:rsidR="00EF3200" w:rsidRPr="008E051B">
        <w:rPr>
          <w:rFonts w:hint="eastAsia"/>
        </w:rPr>
        <w:t>□</w:t>
      </w:r>
      <w:r w:rsidRPr="008E051B">
        <w:rPr>
          <w:rFonts w:hint="eastAsia"/>
        </w:rPr>
        <w:t>【</w:t>
      </w:r>
      <w:r w:rsidR="00500F75">
        <w:rPr>
          <w:rFonts w:hint="eastAsia"/>
        </w:rPr>
        <w:t>□</w:t>
      </w:r>
      <w:r w:rsidRPr="008E051B">
        <w:rPr>
          <w:rFonts w:hint="eastAsia"/>
        </w:rPr>
        <w:t>上記の金額／</w:t>
      </w:r>
      <w:r w:rsidR="00500F75">
        <w:rPr>
          <w:rFonts w:hint="eastAsia"/>
        </w:rPr>
        <w:t>□</w:t>
      </w:r>
      <w:r w:rsidR="009370E0">
        <w:rPr>
          <w:rFonts w:hint="eastAsia"/>
        </w:rPr>
        <w:t>上記の金額のうち金</w:t>
      </w:r>
      <w:r w:rsidR="00500F75">
        <w:rPr>
          <w:rFonts w:hint="eastAsia"/>
          <w:color w:val="E7E6E6" w:themeColor="background2"/>
        </w:rPr>
        <w:t xml:space="preserve">　　　　　　　　</w:t>
      </w:r>
      <w:r w:rsidRPr="008E051B">
        <w:rPr>
          <w:rFonts w:hint="eastAsia"/>
        </w:rPr>
        <w:t>円】に対する</w:t>
      </w:r>
    </w:p>
    <w:p w14:paraId="4DD1E608" w14:textId="415F4E42" w:rsidR="00BA6C27" w:rsidRPr="008E051B" w:rsidRDefault="00113F9A" w:rsidP="00EF3200">
      <w:pPr>
        <w:ind w:leftChars="200" w:left="478"/>
      </w:pPr>
      <w:r w:rsidRPr="008E051B">
        <w:rPr>
          <w:rFonts w:hint="eastAsia"/>
        </w:rPr>
        <w:t>【</w:t>
      </w:r>
      <w:r w:rsidR="00500F75">
        <w:rPr>
          <w:rFonts w:hint="eastAsia"/>
        </w:rPr>
        <w:t>□</w:t>
      </w:r>
      <w:r w:rsidRPr="008E051B">
        <w:rPr>
          <w:rFonts w:hint="eastAsia"/>
        </w:rPr>
        <w:t>令和</w:t>
      </w:r>
      <w:r w:rsidR="00500F75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年</w:t>
      </w:r>
      <w:r w:rsidR="00500F75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月</w:t>
      </w:r>
      <w:r w:rsidR="00500F75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日／</w:t>
      </w:r>
      <w:r w:rsidR="00500F75">
        <w:rPr>
          <w:rFonts w:hint="eastAsia"/>
        </w:rPr>
        <w:t>□</w:t>
      </w:r>
      <w:r w:rsidRPr="008E051B">
        <w:rPr>
          <w:rFonts w:hint="eastAsia"/>
        </w:rPr>
        <w:t>本訴状送達の日の翌日】から支払済みまで年</w:t>
      </w:r>
      <w:r w:rsidR="00500F75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％の割合による金員</w:t>
      </w:r>
    </w:p>
    <w:p w14:paraId="0872A47D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11D123F" w14:textId="77777777"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4351D5A0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57D33B1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1F34DB9A" w14:textId="138F9B9D" w:rsidR="00DE40B8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B37BF5">
        <w:rPr>
          <w:rFonts w:ascii="ＭＳ 明朝" w:hAnsi="ＭＳ 明朝" w:hint="eastAsia"/>
          <w:szCs w:val="24"/>
        </w:rPr>
        <w:t>【</w:t>
      </w:r>
      <w:r w:rsidR="00EF3200" w:rsidRPr="008E051B">
        <w:rPr>
          <w:rFonts w:ascii="ＭＳ 明朝" w:hAnsi="ＭＳ 明朝" w:hint="eastAsia"/>
          <w:color w:val="000000" w:themeColor="text1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B37BF5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49D975AA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3683E8FA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7D8DA013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3D42F043" w14:textId="124BC556" w:rsidR="00EF3200" w:rsidRPr="009370E0" w:rsidRDefault="00EF3200" w:rsidP="001E1902">
      <w:pPr>
        <w:tabs>
          <w:tab w:val="left" w:pos="1200"/>
        </w:tabs>
        <w:ind w:left="239" w:hangingChars="100" w:hanging="239"/>
        <w:rPr>
          <w:color w:val="000000" w:themeColor="text1"/>
        </w:rPr>
      </w:pPr>
      <w:r>
        <w:rPr>
          <w:rFonts w:hint="eastAsia"/>
        </w:rPr>
        <w:t>１</w:t>
      </w:r>
      <w:r w:rsidRPr="00EF3200">
        <w:rPr>
          <w:rFonts w:hint="eastAsia"/>
          <w:color w:val="FF0000"/>
        </w:rPr>
        <w:t xml:space="preserve">　</w:t>
      </w:r>
      <w:r w:rsidRPr="009370E0">
        <w:rPr>
          <w:rFonts w:hint="eastAsia"/>
          <w:color w:val="000000" w:themeColor="text1"/>
        </w:rPr>
        <w:t>原告は、下記建物（以下「本件マンション」という。）の【</w:t>
      </w:r>
      <w:r w:rsidR="00500F75">
        <w:rPr>
          <w:rFonts w:hint="eastAsia"/>
          <w:color w:val="000000" w:themeColor="text1"/>
        </w:rPr>
        <w:t>□</w:t>
      </w:r>
      <w:r w:rsidRPr="009370E0">
        <w:rPr>
          <w:rFonts w:hint="eastAsia"/>
          <w:color w:val="000000" w:themeColor="text1"/>
        </w:rPr>
        <w:t>管理組合／</w:t>
      </w:r>
      <w:r w:rsidR="00500F75">
        <w:rPr>
          <w:rFonts w:hint="eastAsia"/>
          <w:color w:val="000000" w:themeColor="text1"/>
        </w:rPr>
        <w:t>□</w:t>
      </w:r>
      <w:r w:rsidRPr="009370E0">
        <w:rPr>
          <w:rFonts w:hint="eastAsia"/>
          <w:color w:val="000000" w:themeColor="text1"/>
        </w:rPr>
        <w:t>管理者】であり、被告は、本件マンション</w:t>
      </w:r>
      <w:r w:rsidR="00500F75">
        <w:rPr>
          <w:rFonts w:hint="eastAsia"/>
          <w:color w:val="E7E6E6" w:themeColor="background2"/>
        </w:rPr>
        <w:t xml:space="preserve">　　　　</w:t>
      </w:r>
      <w:r w:rsidRPr="009370E0">
        <w:rPr>
          <w:rFonts w:hint="eastAsia"/>
        </w:rPr>
        <w:t>号室</w:t>
      </w:r>
      <w:r w:rsidRPr="009370E0">
        <w:rPr>
          <w:rFonts w:hint="eastAsia"/>
          <w:color w:val="000000" w:themeColor="text1"/>
        </w:rPr>
        <w:t>を所有する本件マンションの区分所有者である。</w:t>
      </w:r>
    </w:p>
    <w:p w14:paraId="4C0821D1" w14:textId="77777777" w:rsidR="00EF3200" w:rsidRPr="009370E0" w:rsidRDefault="00EF3200" w:rsidP="00EF3200">
      <w:pPr>
        <w:tabs>
          <w:tab w:val="left" w:pos="1200"/>
        </w:tabs>
        <w:jc w:val="center"/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>記</w:t>
      </w:r>
    </w:p>
    <w:p w14:paraId="6F0622D8" w14:textId="3C6CCF9A" w:rsidR="00EF3200" w:rsidRPr="009370E0" w:rsidRDefault="00EF3200" w:rsidP="00EF3200">
      <w:pPr>
        <w:tabs>
          <w:tab w:val="left" w:pos="1200"/>
        </w:tabs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 xml:space="preserve">　　所在　</w:t>
      </w:r>
      <w:r w:rsidR="00500F75">
        <w:rPr>
          <w:rFonts w:hint="eastAsia"/>
          <w:color w:val="E7E6E6" w:themeColor="background2"/>
        </w:rPr>
        <w:t xml:space="preserve">　</w:t>
      </w:r>
      <w:r w:rsidR="00500F75">
        <w:rPr>
          <w:rFonts w:hint="eastAsia"/>
          <w:color w:val="E7E6E6"/>
        </w:rPr>
        <w:t xml:space="preserve">　　　　　　　</w:t>
      </w:r>
    </w:p>
    <w:p w14:paraId="5973A317" w14:textId="600EB59C" w:rsidR="00EF3200" w:rsidRPr="009370E0" w:rsidRDefault="00EF3200" w:rsidP="00EF3200">
      <w:pPr>
        <w:tabs>
          <w:tab w:val="left" w:pos="1200"/>
        </w:tabs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 xml:space="preserve">　　名称　</w:t>
      </w:r>
      <w:r w:rsidR="00500F75">
        <w:rPr>
          <w:rFonts w:hint="eastAsia"/>
          <w:color w:val="E7E6E6" w:themeColor="background2"/>
        </w:rPr>
        <w:t xml:space="preserve">　</w:t>
      </w:r>
      <w:r w:rsidR="00500F75">
        <w:rPr>
          <w:rFonts w:hint="eastAsia"/>
          <w:color w:val="E7E6E6"/>
        </w:rPr>
        <w:t xml:space="preserve">　　　　　　　</w:t>
      </w:r>
    </w:p>
    <w:p w14:paraId="4444957A" w14:textId="77777777" w:rsidR="00EF3200" w:rsidRPr="00EF3200" w:rsidRDefault="00EF3200" w:rsidP="00EF3200">
      <w:pPr>
        <w:tabs>
          <w:tab w:val="left" w:pos="1200"/>
        </w:tabs>
        <w:rPr>
          <w:color w:val="FF0000"/>
        </w:rPr>
      </w:pPr>
    </w:p>
    <w:p w14:paraId="16274749" w14:textId="77777777" w:rsidR="00EF3200" w:rsidRPr="009370E0" w:rsidRDefault="00EF3200" w:rsidP="00EF3200">
      <w:pPr>
        <w:tabs>
          <w:tab w:val="left" w:pos="1200"/>
        </w:tabs>
      </w:pPr>
      <w:r w:rsidRPr="009370E0">
        <w:rPr>
          <w:rFonts w:hint="eastAsia"/>
        </w:rPr>
        <w:t>２　本件マンションの管理規約には、以下のとおり、管理費等の定めがある。</w:t>
      </w:r>
    </w:p>
    <w:p w14:paraId="7BE66673" w14:textId="3CCAE024" w:rsidR="00EF3200" w:rsidRPr="009370E0" w:rsidRDefault="00F56250" w:rsidP="00EF3200">
      <w:pPr>
        <w:tabs>
          <w:tab w:val="left" w:pos="1200"/>
        </w:tabs>
      </w:pPr>
      <w:r>
        <w:rPr>
          <w:rFonts w:hint="eastAsia"/>
        </w:rPr>
        <w:t>（１）</w:t>
      </w:r>
      <w:r w:rsidR="009370E0">
        <w:rPr>
          <w:rFonts w:hint="eastAsia"/>
        </w:rPr>
        <w:t>管理費用等の合計額</w:t>
      </w:r>
      <w:r w:rsidR="009370E0">
        <w:rPr>
          <w:rFonts w:hint="eastAsia"/>
          <w:color w:val="E7E6E6" w:themeColor="background2"/>
        </w:rPr>
        <w:t xml:space="preserve">　</w:t>
      </w:r>
      <w:r w:rsidR="00500F75">
        <w:rPr>
          <w:rFonts w:hint="eastAsia"/>
          <w:color w:val="E7E6E6" w:themeColor="background2"/>
        </w:rPr>
        <w:t xml:space="preserve">　　</w:t>
      </w:r>
      <w:r w:rsidR="00500F75">
        <w:rPr>
          <w:rFonts w:hint="eastAsia"/>
          <w:color w:val="E7E6E6"/>
        </w:rPr>
        <w:t xml:space="preserve">　　　　</w:t>
      </w:r>
      <w:r w:rsidR="00500F75">
        <w:rPr>
          <w:rFonts w:hint="eastAsia"/>
          <w:color w:val="E7E6E6" w:themeColor="background2"/>
        </w:rPr>
        <w:t xml:space="preserve">　　</w:t>
      </w:r>
      <w:r w:rsidR="00EF3200" w:rsidRPr="009370E0">
        <w:rPr>
          <w:rFonts w:hint="eastAsia"/>
        </w:rPr>
        <w:t>円</w:t>
      </w:r>
    </w:p>
    <w:p w14:paraId="50F54D0D" w14:textId="77777777" w:rsidR="00EF3200" w:rsidRPr="009370E0" w:rsidRDefault="00EF3200" w:rsidP="00EF3200">
      <w:pPr>
        <w:tabs>
          <w:tab w:val="left" w:pos="1200"/>
        </w:tabs>
      </w:pPr>
      <w:r w:rsidRPr="009370E0">
        <w:rPr>
          <w:rFonts w:hint="eastAsia"/>
        </w:rPr>
        <w:t xml:space="preserve">　　　（内訳）</w:t>
      </w:r>
    </w:p>
    <w:p w14:paraId="6D99CE8D" w14:textId="2A0E619E" w:rsidR="00EF3200" w:rsidRPr="009370E0" w:rsidRDefault="00500F75" w:rsidP="00506F39">
      <w:pPr>
        <w:tabs>
          <w:tab w:val="left" w:pos="1200"/>
        </w:tabs>
        <w:ind w:firstLineChars="500" w:firstLine="1195"/>
      </w:pPr>
      <w:r>
        <w:rPr>
          <w:rFonts w:hint="eastAsia"/>
        </w:rPr>
        <w:t>□</w:t>
      </w:r>
      <w:r w:rsidR="00EF3200" w:rsidRPr="009370E0">
        <w:rPr>
          <w:rFonts w:hint="eastAsia"/>
        </w:rPr>
        <w:t xml:space="preserve">管　理　費　　月額　</w:t>
      </w:r>
      <w:r>
        <w:rPr>
          <w:rFonts w:hint="eastAsia"/>
          <w:color w:val="E7E6E6" w:themeColor="background2"/>
        </w:rPr>
        <w:t xml:space="preserve">　　　　　　</w:t>
      </w:r>
      <w:r w:rsidR="00EF3200" w:rsidRPr="009370E0">
        <w:rPr>
          <w:rFonts w:hint="eastAsia"/>
        </w:rPr>
        <w:t>円</w:t>
      </w:r>
    </w:p>
    <w:p w14:paraId="4095E777" w14:textId="60E27CA8" w:rsidR="00EF3200" w:rsidRPr="009370E0" w:rsidRDefault="00500F75" w:rsidP="00506F39">
      <w:pPr>
        <w:tabs>
          <w:tab w:val="left" w:pos="1200"/>
        </w:tabs>
        <w:ind w:firstLineChars="500" w:firstLine="1195"/>
      </w:pPr>
      <w:r>
        <w:rPr>
          <w:rFonts w:hint="eastAsia"/>
        </w:rPr>
        <w:t>□</w:t>
      </w:r>
      <w:r w:rsidR="00EF3200" w:rsidRPr="009370E0">
        <w:rPr>
          <w:rFonts w:hint="eastAsia"/>
        </w:rPr>
        <w:t xml:space="preserve">修繕積立金　　月額　</w:t>
      </w:r>
      <w:r>
        <w:rPr>
          <w:rFonts w:hint="eastAsia"/>
          <w:color w:val="E7E6E6" w:themeColor="background2"/>
        </w:rPr>
        <w:t xml:space="preserve">　　　　　　</w:t>
      </w:r>
      <w:r w:rsidR="00EF3200" w:rsidRPr="009370E0">
        <w:rPr>
          <w:rFonts w:hint="eastAsia"/>
        </w:rPr>
        <w:t>円</w:t>
      </w:r>
    </w:p>
    <w:p w14:paraId="77B8312D" w14:textId="461F0C87" w:rsidR="00310FF7" w:rsidRDefault="00F56250" w:rsidP="00AC1DD3">
      <w:pPr>
        <w:tabs>
          <w:tab w:val="left" w:pos="1200"/>
        </w:tabs>
      </w:pPr>
      <w:r>
        <w:rPr>
          <w:rFonts w:hint="eastAsia"/>
        </w:rPr>
        <w:t>（２）</w:t>
      </w:r>
      <w:r w:rsidR="00F65A99">
        <w:rPr>
          <w:rFonts w:hint="eastAsia"/>
        </w:rPr>
        <w:t>支払</w:t>
      </w:r>
      <w:r w:rsidR="009370E0">
        <w:rPr>
          <w:rFonts w:hint="eastAsia"/>
        </w:rPr>
        <w:t xml:space="preserve">日　</w:t>
      </w:r>
      <w:r w:rsidR="00310FF7">
        <w:rPr>
          <w:rFonts w:hint="eastAsia"/>
        </w:rPr>
        <w:t>□</w:t>
      </w:r>
      <w:r w:rsidR="009370E0">
        <w:rPr>
          <w:rFonts w:hint="eastAsia"/>
        </w:rPr>
        <w:t xml:space="preserve">　</w:t>
      </w:r>
      <w:r w:rsidR="007466FA">
        <w:rPr>
          <w:rFonts w:hint="eastAsia"/>
        </w:rPr>
        <w:t>毎月　　　日（【□当月</w:t>
      </w:r>
      <w:r w:rsidR="00310FF7">
        <w:rPr>
          <w:rFonts w:hint="eastAsia"/>
        </w:rPr>
        <w:t>分</w:t>
      </w:r>
      <w:r w:rsidR="007466FA">
        <w:rPr>
          <w:rFonts w:hint="eastAsia"/>
        </w:rPr>
        <w:t>／□翌月</w:t>
      </w:r>
      <w:r w:rsidR="00310FF7">
        <w:rPr>
          <w:rFonts w:hint="eastAsia"/>
        </w:rPr>
        <w:t>分</w:t>
      </w:r>
      <w:r w:rsidR="007466FA">
        <w:rPr>
          <w:rFonts w:hint="eastAsia"/>
        </w:rPr>
        <w:t>】払い）</w:t>
      </w:r>
    </w:p>
    <w:p w14:paraId="51DD9DF7" w14:textId="0BE4DA7A" w:rsidR="00EF3200" w:rsidRPr="009370E0" w:rsidRDefault="007466FA">
      <w:pPr>
        <w:tabs>
          <w:tab w:val="left" w:pos="1200"/>
        </w:tabs>
        <w:ind w:firstLineChars="700" w:firstLine="1673"/>
      </w:pPr>
      <w:r>
        <w:rPr>
          <w:rFonts w:hint="eastAsia"/>
        </w:rPr>
        <w:t xml:space="preserve">□　　　　　　　</w:t>
      </w:r>
    </w:p>
    <w:p w14:paraId="3E01EF7D" w14:textId="502A7FF5" w:rsidR="00EF3200" w:rsidRPr="009370E0" w:rsidRDefault="00F56250" w:rsidP="00AC1DD3">
      <w:pPr>
        <w:tabs>
          <w:tab w:val="left" w:pos="1200"/>
        </w:tabs>
      </w:pPr>
      <w:r>
        <w:rPr>
          <w:rFonts w:hint="eastAsia"/>
        </w:rPr>
        <w:t>（３）</w:t>
      </w:r>
      <w:r w:rsidR="00EF3200" w:rsidRPr="009370E0">
        <w:rPr>
          <w:rFonts w:hint="eastAsia"/>
        </w:rPr>
        <w:t>遅延損害金の定め</w:t>
      </w:r>
      <w:r w:rsidR="00B37BF5">
        <w:rPr>
          <w:rFonts w:hint="eastAsia"/>
        </w:rPr>
        <w:t xml:space="preserve">　</w:t>
      </w:r>
      <w:r w:rsidR="00500F75">
        <w:rPr>
          <w:rFonts w:hint="eastAsia"/>
        </w:rPr>
        <w:t>□</w:t>
      </w:r>
      <w:r w:rsidR="00EF3200" w:rsidRPr="009370E0">
        <w:rPr>
          <w:rFonts w:hint="eastAsia"/>
        </w:rPr>
        <w:t>あり（年</w:t>
      </w:r>
      <w:r w:rsidR="00500F75">
        <w:rPr>
          <w:rFonts w:hint="eastAsia"/>
          <w:color w:val="E7E6E6" w:themeColor="background2"/>
        </w:rPr>
        <w:t xml:space="preserve">　　</w:t>
      </w:r>
      <w:r w:rsidR="00EF3200" w:rsidRPr="009370E0">
        <w:rPr>
          <w:rFonts w:hint="eastAsia"/>
        </w:rPr>
        <w:t>％）／</w:t>
      </w:r>
      <w:r w:rsidR="00500F75">
        <w:rPr>
          <w:rFonts w:hint="eastAsia"/>
        </w:rPr>
        <w:t>□</w:t>
      </w:r>
      <w:r w:rsidR="00EF3200" w:rsidRPr="009370E0">
        <w:rPr>
          <w:rFonts w:hint="eastAsia"/>
        </w:rPr>
        <w:t>なし</w:t>
      </w:r>
    </w:p>
    <w:p w14:paraId="6B4D5152" w14:textId="77777777" w:rsidR="00EF3200" w:rsidRPr="00B37BF5" w:rsidRDefault="00EF3200" w:rsidP="00EF3200">
      <w:pPr>
        <w:tabs>
          <w:tab w:val="left" w:pos="1200"/>
        </w:tabs>
        <w:rPr>
          <w:color w:val="FF0000"/>
        </w:rPr>
      </w:pPr>
    </w:p>
    <w:p w14:paraId="10359880" w14:textId="251D27B0" w:rsidR="00BA6C27" w:rsidRPr="009370E0" w:rsidRDefault="00EF3200" w:rsidP="00EF3200">
      <w:pPr>
        <w:tabs>
          <w:tab w:val="left" w:pos="1200"/>
        </w:tabs>
        <w:ind w:left="239" w:hangingChars="100" w:hanging="239"/>
      </w:pPr>
      <w:r w:rsidRPr="009370E0">
        <w:rPr>
          <w:rFonts w:hint="eastAsia"/>
        </w:rPr>
        <w:t>３　被告は、令和</w:t>
      </w:r>
      <w:r w:rsidR="00500F75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 w:rsidR="00500F75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月分から令和</w:t>
      </w:r>
      <w:r w:rsidR="00500F75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 w:rsidR="00500F75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月分までの本件マンションの管理費等について、【</w:t>
      </w:r>
      <w:r w:rsidR="00500F75">
        <w:rPr>
          <w:rFonts w:hint="eastAsia"/>
        </w:rPr>
        <w:t>□</w:t>
      </w:r>
      <w:r w:rsidRPr="009370E0">
        <w:rPr>
          <w:rFonts w:hint="eastAsia"/>
        </w:rPr>
        <w:t>令和</w:t>
      </w:r>
      <w:r w:rsidR="00500F75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 w:rsidR="00500F75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</w:t>
      </w:r>
      <w:r w:rsidR="00500F75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日までに</w:t>
      </w:r>
      <w:r w:rsidR="00500F75">
        <w:rPr>
          <w:rFonts w:hint="eastAsia"/>
          <w:color w:val="E7E6E6" w:themeColor="background2"/>
        </w:rPr>
        <w:t xml:space="preserve">　　　　　　</w:t>
      </w:r>
      <w:r w:rsidRPr="009370E0">
        <w:rPr>
          <w:rFonts w:hint="eastAsia"/>
        </w:rPr>
        <w:t>円を支払ったのみであり、】管理費等合計</w:t>
      </w:r>
      <w:r w:rsidR="00500F75">
        <w:rPr>
          <w:rFonts w:hint="eastAsia"/>
          <w:color w:val="E7E6E6" w:themeColor="background2"/>
        </w:rPr>
        <w:t xml:space="preserve">　　　　　　　　</w:t>
      </w:r>
      <w:r w:rsidRPr="009370E0">
        <w:rPr>
          <w:rFonts w:hint="eastAsia"/>
        </w:rPr>
        <w:t>円を滞納している。</w:t>
      </w:r>
    </w:p>
    <w:p w14:paraId="73281494" w14:textId="77777777" w:rsidR="00BA6C27" w:rsidRDefault="00BA6C27" w:rsidP="00BA6C27">
      <w:pPr>
        <w:tabs>
          <w:tab w:val="left" w:pos="1200"/>
        </w:tabs>
      </w:pPr>
    </w:p>
    <w:p w14:paraId="63AA66CD" w14:textId="77777777" w:rsidR="00BA6C27" w:rsidRDefault="00BA6C27" w:rsidP="00BA6C27">
      <w:pPr>
        <w:tabs>
          <w:tab w:val="left" w:pos="1200"/>
        </w:tabs>
      </w:pPr>
    </w:p>
    <w:p w14:paraId="72155B03" w14:textId="77777777" w:rsidR="00BA6C27" w:rsidRDefault="00BA6C27" w:rsidP="00BA6C27">
      <w:pPr>
        <w:tabs>
          <w:tab w:val="left" w:pos="1200"/>
        </w:tabs>
      </w:pPr>
    </w:p>
    <w:p w14:paraId="38516898" w14:textId="77777777" w:rsidR="00BA6C27" w:rsidRDefault="00BA6C27" w:rsidP="00BA6C27">
      <w:pPr>
        <w:tabs>
          <w:tab w:val="left" w:pos="1200"/>
        </w:tabs>
      </w:pPr>
    </w:p>
    <w:p w14:paraId="26265547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27A25844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1A20E985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7BAB4B5C" w14:textId="1661B030" w:rsidR="002A2609" w:rsidRPr="008E051B" w:rsidRDefault="00500F75" w:rsidP="002A2609">
      <w:pPr>
        <w:ind w:firstLineChars="100" w:firstLine="239"/>
        <w:rPr>
          <w:color w:val="E7E6E6" w:themeColor="background2"/>
        </w:rPr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3889030B" w14:textId="0EA73C26" w:rsidR="00310FF7" w:rsidRDefault="00310FF7" w:rsidP="00BA6C27"/>
    <w:p w14:paraId="40BB46EF" w14:textId="77777777" w:rsidR="00310FF7" w:rsidRDefault="00310FF7" w:rsidP="00BA6C27"/>
    <w:p w14:paraId="71CF3CAA" w14:textId="77777777" w:rsidR="00EF3200" w:rsidRDefault="00EF3200" w:rsidP="00BA6C27"/>
    <w:p w14:paraId="4A2162C6" w14:textId="2B346B46" w:rsidR="00EF3200" w:rsidRPr="00BA6C27" w:rsidRDefault="00EF3200" w:rsidP="00706B98"/>
    <w:sectPr w:rsidR="00EF3200" w:rsidRPr="00BA6C27" w:rsidSect="00506F39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04DA0" w14:textId="77777777" w:rsidR="00DC12BC" w:rsidRDefault="00DC12BC" w:rsidP="00E87B25">
      <w:r>
        <w:separator/>
      </w:r>
    </w:p>
  </w:endnote>
  <w:endnote w:type="continuationSeparator" w:id="0">
    <w:p w14:paraId="5F454560" w14:textId="77777777" w:rsidR="00DC12BC" w:rsidRDefault="00DC12BC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64A7" w14:textId="0EAC68D9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1DD3" w:rsidRPr="00AC1DD3">
      <w:rPr>
        <w:noProof/>
        <w:lang w:val="ja-JP"/>
      </w:rPr>
      <w:t>3</w:t>
    </w:r>
    <w:r>
      <w:fldChar w:fldCharType="end"/>
    </w:r>
  </w:p>
  <w:p w14:paraId="1652418C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B394" w14:textId="77777777" w:rsidR="00DC12BC" w:rsidRDefault="00DC12BC" w:rsidP="00E87B25">
      <w:r>
        <w:separator/>
      </w:r>
    </w:p>
  </w:footnote>
  <w:footnote w:type="continuationSeparator" w:id="0">
    <w:p w14:paraId="5790254A" w14:textId="77777777" w:rsidR="00DC12BC" w:rsidRDefault="00DC12BC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D1AD" w14:textId="250889AC" w:rsidR="00B37BF5" w:rsidRDefault="00B37BF5">
    <w:pPr>
      <w:pStyle w:val="a3"/>
    </w:pPr>
    <w:r w:rsidRPr="00B37BF5">
      <w:rPr>
        <w:rFonts w:hint="eastAsia"/>
      </w:rPr>
      <w:t>《記載上の注意事項：□の項目又は【　】内の□の記載については、当てはまる事項を選択、加筆してください。》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2C74"/>
    <w:rsid w:val="00024397"/>
    <w:rsid w:val="00025B75"/>
    <w:rsid w:val="0009401B"/>
    <w:rsid w:val="000B5418"/>
    <w:rsid w:val="000C55A0"/>
    <w:rsid w:val="001116F2"/>
    <w:rsid w:val="00113F9A"/>
    <w:rsid w:val="001177AB"/>
    <w:rsid w:val="00153082"/>
    <w:rsid w:val="001549D3"/>
    <w:rsid w:val="00171F41"/>
    <w:rsid w:val="00185409"/>
    <w:rsid w:val="001B7ED7"/>
    <w:rsid w:val="001E1902"/>
    <w:rsid w:val="001F59F8"/>
    <w:rsid w:val="00205BBF"/>
    <w:rsid w:val="002354F4"/>
    <w:rsid w:val="002644A3"/>
    <w:rsid w:val="00267957"/>
    <w:rsid w:val="002852BF"/>
    <w:rsid w:val="00295217"/>
    <w:rsid w:val="002A2609"/>
    <w:rsid w:val="002A7388"/>
    <w:rsid w:val="002E7630"/>
    <w:rsid w:val="00310825"/>
    <w:rsid w:val="00310FF7"/>
    <w:rsid w:val="00311C09"/>
    <w:rsid w:val="0035781F"/>
    <w:rsid w:val="00396413"/>
    <w:rsid w:val="003D0320"/>
    <w:rsid w:val="003D16F1"/>
    <w:rsid w:val="00451D15"/>
    <w:rsid w:val="00457DBF"/>
    <w:rsid w:val="00485464"/>
    <w:rsid w:val="00500F75"/>
    <w:rsid w:val="00506F39"/>
    <w:rsid w:val="00512241"/>
    <w:rsid w:val="00574761"/>
    <w:rsid w:val="00615162"/>
    <w:rsid w:val="006316B4"/>
    <w:rsid w:val="00644F03"/>
    <w:rsid w:val="0069100A"/>
    <w:rsid w:val="00695F52"/>
    <w:rsid w:val="00696F17"/>
    <w:rsid w:val="00706B98"/>
    <w:rsid w:val="007466FA"/>
    <w:rsid w:val="00785004"/>
    <w:rsid w:val="007B026D"/>
    <w:rsid w:val="00831F56"/>
    <w:rsid w:val="00895993"/>
    <w:rsid w:val="008E051B"/>
    <w:rsid w:val="008F7B68"/>
    <w:rsid w:val="00904CFD"/>
    <w:rsid w:val="009370E0"/>
    <w:rsid w:val="0096278D"/>
    <w:rsid w:val="009E393F"/>
    <w:rsid w:val="00A44538"/>
    <w:rsid w:val="00A451F0"/>
    <w:rsid w:val="00A63503"/>
    <w:rsid w:val="00A71F3C"/>
    <w:rsid w:val="00A727A2"/>
    <w:rsid w:val="00A7533C"/>
    <w:rsid w:val="00A90CA8"/>
    <w:rsid w:val="00AB2B5C"/>
    <w:rsid w:val="00AC1DD3"/>
    <w:rsid w:val="00B37BF5"/>
    <w:rsid w:val="00B63774"/>
    <w:rsid w:val="00BA6C27"/>
    <w:rsid w:val="00C02020"/>
    <w:rsid w:val="00C160EA"/>
    <w:rsid w:val="00C311FF"/>
    <w:rsid w:val="00C5242A"/>
    <w:rsid w:val="00C61947"/>
    <w:rsid w:val="00CB60FE"/>
    <w:rsid w:val="00D23BD5"/>
    <w:rsid w:val="00DA131F"/>
    <w:rsid w:val="00DB4125"/>
    <w:rsid w:val="00DC12BC"/>
    <w:rsid w:val="00DC7137"/>
    <w:rsid w:val="00DE40B8"/>
    <w:rsid w:val="00DF0FCA"/>
    <w:rsid w:val="00DF36E8"/>
    <w:rsid w:val="00E42CB7"/>
    <w:rsid w:val="00E633FF"/>
    <w:rsid w:val="00E87B25"/>
    <w:rsid w:val="00E948E3"/>
    <w:rsid w:val="00E96819"/>
    <w:rsid w:val="00EF3200"/>
    <w:rsid w:val="00F532EF"/>
    <w:rsid w:val="00F56250"/>
    <w:rsid w:val="00F65A99"/>
    <w:rsid w:val="00FA13B9"/>
    <w:rsid w:val="00FB006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B7C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A061-147D-41B8-BA93-12EFDFAA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2024-07-10T09:15:00Z</dcterms:created>
  <dcterms:modified xsi:type="dcterms:W3CDTF">2025-03-13T06:21:00Z</dcterms:modified>
</cp:coreProperties>
</file>