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D6F21" w:rsidRPr="00A90CA8">
        <w:rPr>
          <w:rFonts w:ascii="ＭＳ 明朝" w:hAnsi="ＭＳ 明朝" w:hint="eastAsia"/>
          <w:szCs w:val="24"/>
        </w:rPr>
        <w:t xml:space="preserve">　　年　　月　　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7B026D" w:rsidP="007B02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地方</w:t>
      </w:r>
      <w:r w:rsidR="00785004">
        <w:rPr>
          <w:rFonts w:ascii="ＭＳ 明朝" w:hAnsi="ＭＳ 明朝" w:hint="eastAsia"/>
          <w:szCs w:val="24"/>
        </w:rPr>
        <w:t xml:space="preserve">・簡易　　</w:t>
      </w:r>
      <w:r w:rsidR="00205BBF">
        <w:rPr>
          <w:rFonts w:ascii="ＭＳ 明朝" w:hAnsi="ＭＳ 明朝" w:hint="eastAsia"/>
          <w:szCs w:val="24"/>
        </w:rPr>
        <w:t xml:space="preserve">裁判所（　　　　　　支部）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7B026D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307A63">
        <w:rPr>
          <w:rFonts w:ascii="ＭＳ 明朝" w:hAnsi="ＭＳ 明朝" w:hint="eastAsia"/>
          <w:szCs w:val="24"/>
          <w:u w:val="single"/>
        </w:rPr>
        <w:t xml:space="preserve">　損害賠償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訴訟物の価</w:t>
      </w:r>
      <w:r w:rsidR="00063445">
        <w:rPr>
          <w:rFonts w:ascii="ＭＳ 明朝" w:hAnsi="ＭＳ 明朝" w:hint="eastAsia"/>
          <w:szCs w:val="24"/>
        </w:rPr>
        <w:t>額</w:t>
      </w:r>
      <w:r w:rsidRPr="00A90CA8">
        <w:rPr>
          <w:rFonts w:ascii="ＭＳ 明朝" w:hAnsi="ＭＳ 明朝" w:hint="eastAsia"/>
          <w:szCs w:val="24"/>
        </w:rPr>
        <w:t xml:space="preserve">　　金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DB6415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 xml:space="preserve">額　</w:t>
      </w:r>
      <w:r w:rsidR="006C6B51">
        <w:rPr>
          <w:rFonts w:ascii="ＭＳ 明朝" w:hAnsi="ＭＳ 明朝" w:hint="eastAsia"/>
          <w:szCs w:val="24"/>
        </w:rPr>
        <w:t xml:space="preserve">　　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 xml:space="preserve">〒　　　－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 xml:space="preserve">　　原　　　　　告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印</w:t>
      </w:r>
    </w:p>
    <w:p w:rsidR="00FD6F21" w:rsidRPr="00126D94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r w:rsidR="007F1E9C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126D94" w:rsidRDefault="00FD6F21" w:rsidP="00FD6F21">
      <w:pPr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被</w:t>
      </w:r>
      <w:r w:rsidRPr="00126D94">
        <w:rPr>
          <w:rFonts w:ascii="ＭＳ 明朝" w:hAnsi="ＭＳ 明朝" w:hint="eastAsia"/>
          <w:szCs w:val="24"/>
        </w:rPr>
        <w:t xml:space="preserve">　　　　　告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:rsidR="00063445" w:rsidRPr="00063445" w:rsidRDefault="00063445" w:rsidP="00063445">
      <w:pPr>
        <w:rPr>
          <w:rFonts w:ascii="ＭＳ 明朝" w:hAnsi="ＭＳ 明朝"/>
          <w:szCs w:val="24"/>
          <w:u w:val="single"/>
        </w:rPr>
      </w:pPr>
      <w:r w:rsidRPr="00063445">
        <w:rPr>
          <w:rFonts w:ascii="ＭＳ 明朝" w:hAnsi="ＭＳ 明朝" w:hint="eastAsia"/>
          <w:szCs w:val="24"/>
          <w:u w:val="single"/>
        </w:rPr>
        <w:t xml:space="preserve">〒　　　－　　　　</w:t>
      </w:r>
    </w:p>
    <w:p w:rsidR="00063445" w:rsidRPr="00276C52" w:rsidRDefault="00063445" w:rsidP="00063445">
      <w:pPr>
        <w:rPr>
          <w:rFonts w:ascii="ＭＳ 明朝" w:hAnsi="ＭＳ 明朝"/>
          <w:szCs w:val="24"/>
        </w:rPr>
      </w:pPr>
      <w:r w:rsidRPr="00276C52">
        <w:rPr>
          <w:rFonts w:ascii="ＭＳ 明朝" w:hAnsi="ＭＳ 明朝" w:hint="eastAsia"/>
          <w:szCs w:val="24"/>
        </w:rPr>
        <w:t>住　　　　　所</w:t>
      </w:r>
      <w:r w:rsidRPr="007F1E9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r w:rsidR="007F1E9C">
        <w:rPr>
          <w:rFonts w:ascii="ＭＳ 明朝" w:hAnsi="ＭＳ 明朝" w:hint="eastAsia"/>
          <w:szCs w:val="24"/>
          <w:u w:val="single"/>
        </w:rPr>
        <w:t xml:space="preserve">　</w:t>
      </w:r>
      <w:r w:rsidRPr="007F1E9C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:rsidR="00063445" w:rsidRPr="00063445" w:rsidRDefault="00063445" w:rsidP="00063445">
      <w:pPr>
        <w:rPr>
          <w:rFonts w:ascii="ＭＳ 明朝" w:hAnsi="ＭＳ 明朝"/>
          <w:szCs w:val="24"/>
          <w:u w:val="single"/>
        </w:rPr>
      </w:pPr>
    </w:p>
    <w:p w:rsidR="00BA6C27" w:rsidRPr="00C73ED9" w:rsidRDefault="00063445" w:rsidP="00063445">
      <w:pPr>
        <w:rPr>
          <w:rFonts w:ascii="ＭＳ 明朝" w:hAnsi="ＭＳ 明朝"/>
          <w:szCs w:val="24"/>
        </w:rPr>
      </w:pPr>
      <w:r w:rsidRPr="00C73ED9">
        <w:rPr>
          <w:rFonts w:ascii="ＭＳ 明朝" w:hAnsi="ＭＳ 明朝" w:hint="eastAsia"/>
          <w:szCs w:val="24"/>
        </w:rPr>
        <w:t xml:space="preserve">　　被　　　　　告</w:t>
      </w:r>
      <w:r w:rsidRPr="00C73ED9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:rsidR="00487A3D" w:rsidRPr="00A90CA8" w:rsidRDefault="00487A3D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7F1E9C" w:rsidRDefault="00063445" w:rsidP="00C73ED9">
      <w:pPr>
        <w:ind w:leftChars="118" w:left="282" w:right="-2"/>
        <w:rPr>
          <w:rFonts w:ascii="ＭＳ 明朝" w:hAnsi="ＭＳ 明朝"/>
          <w:szCs w:val="24"/>
        </w:rPr>
      </w:pPr>
      <w:r w:rsidRPr="00063445">
        <w:rPr>
          <w:rFonts w:ascii="ＭＳ 明朝" w:hAnsi="ＭＳ 明朝" w:hint="eastAsia"/>
          <w:szCs w:val="24"/>
        </w:rPr>
        <w:t xml:space="preserve">□　交通事故証明書 </w:t>
      </w:r>
      <w:r>
        <w:rPr>
          <w:rFonts w:ascii="ＭＳ 明朝" w:hAnsi="ＭＳ 明朝"/>
          <w:szCs w:val="24"/>
        </w:rPr>
        <w:t xml:space="preserve">  </w:t>
      </w:r>
      <w:r w:rsidRPr="00063445">
        <w:rPr>
          <w:rFonts w:ascii="ＭＳ 明朝" w:hAnsi="ＭＳ 明朝" w:hint="eastAsia"/>
          <w:szCs w:val="24"/>
        </w:rPr>
        <w:t xml:space="preserve">□　示談書　</w:t>
      </w:r>
      <w:r w:rsidR="007F1E9C">
        <w:rPr>
          <w:rFonts w:ascii="ＭＳ 明朝" w:hAnsi="ＭＳ 明朝" w:hint="eastAsia"/>
          <w:szCs w:val="24"/>
        </w:rPr>
        <w:t xml:space="preserve">　　□</w:t>
      </w:r>
      <w:r w:rsidRPr="00063445">
        <w:rPr>
          <w:rFonts w:ascii="ＭＳ 明朝" w:hAnsi="ＭＳ 明朝" w:hint="eastAsia"/>
          <w:szCs w:val="24"/>
        </w:rPr>
        <w:t xml:space="preserve">念書　 　□  </w:t>
      </w:r>
      <w:r>
        <w:rPr>
          <w:rFonts w:ascii="ＭＳ 明朝" w:hAnsi="ＭＳ 明朝" w:hint="eastAsia"/>
          <w:szCs w:val="24"/>
        </w:rPr>
        <w:t>車等の損傷部分の写真</w:t>
      </w:r>
    </w:p>
    <w:p w:rsidR="00895993" w:rsidRDefault="00063445" w:rsidP="00C73ED9">
      <w:pPr>
        <w:ind w:leftChars="118" w:left="282" w:right="-2"/>
        <w:rPr>
          <w:rFonts w:ascii="ＭＳ 明朝" w:hAnsi="ＭＳ 明朝"/>
          <w:szCs w:val="24"/>
        </w:rPr>
      </w:pPr>
      <w:r w:rsidRPr="00063445">
        <w:rPr>
          <w:rFonts w:ascii="ＭＳ 明朝" w:hAnsi="ＭＳ 明朝" w:hint="eastAsia"/>
          <w:szCs w:val="24"/>
        </w:rPr>
        <w:t xml:space="preserve">□　領収書　　　　　 □　車等の修理代金見積書　 □　事故状況説明図        </w:t>
      </w:r>
      <w:r w:rsidRPr="00063445">
        <w:rPr>
          <w:rFonts w:ascii="ＭＳ 明朝" w:hAnsi="ＭＳ 明朝"/>
          <w:szCs w:val="24"/>
        </w:rPr>
        <w:t xml:space="preserve">  </w:t>
      </w:r>
      <w:r w:rsidRPr="00063445">
        <w:rPr>
          <w:rFonts w:ascii="ＭＳ 明朝" w:hAnsi="ＭＳ 明朝" w:hint="eastAsia"/>
          <w:szCs w:val="24"/>
        </w:rPr>
        <w:t xml:space="preserve">　　　　　　　　</w:t>
      </w:r>
      <w:r w:rsidRPr="00063445">
        <w:rPr>
          <w:rFonts w:ascii="ＭＳ 明朝" w:hAnsi="ＭＳ 明朝"/>
          <w:szCs w:val="24"/>
        </w:rPr>
        <w:br/>
      </w:r>
      <w:r>
        <w:rPr>
          <w:rFonts w:ascii="ＭＳ 明朝" w:hAnsi="ＭＳ 明朝" w:hint="eastAsia"/>
          <w:szCs w:val="24"/>
        </w:rPr>
        <w:t xml:space="preserve">□　</w:t>
      </w:r>
      <w:r w:rsidR="00C73ED9">
        <w:rPr>
          <w:rFonts w:ascii="ＭＳ 明朝" w:hAnsi="ＭＳ 明朝" w:hint="eastAsia"/>
          <w:szCs w:val="24"/>
        </w:rPr>
        <w:t>診断書</w:t>
      </w:r>
      <w:r w:rsidRPr="00063445">
        <w:rPr>
          <w:rFonts w:ascii="ＭＳ 明朝" w:hAnsi="ＭＳ 明朝" w:hint="eastAsia"/>
          <w:szCs w:val="24"/>
        </w:rPr>
        <w:t xml:space="preserve">　　　　　</w:t>
      </w:r>
      <w:r w:rsidR="007F1E9C">
        <w:rPr>
          <w:rFonts w:ascii="ＭＳ 明朝" w:hAnsi="ＭＳ 明朝"/>
          <w:szCs w:val="24"/>
        </w:rPr>
        <w:t xml:space="preserve"> </w:t>
      </w:r>
      <w:r w:rsidRPr="00063445">
        <w:rPr>
          <w:rFonts w:ascii="ＭＳ 明朝" w:hAnsi="ＭＳ 明朝" w:hint="eastAsia"/>
          <w:szCs w:val="24"/>
        </w:rPr>
        <w:t xml:space="preserve">□　</w:t>
      </w:r>
      <w:r w:rsidR="00C73ED9" w:rsidRPr="00C73ED9">
        <w:rPr>
          <w:rFonts w:ascii="ＭＳ 明朝" w:hAnsi="ＭＳ 明朝" w:hint="eastAsia"/>
          <w:szCs w:val="24"/>
        </w:rPr>
        <w:t>登記事項証明書（商業登記簿謄本）</w:t>
      </w: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785004" w:rsidRDefault="00DE40B8" w:rsidP="00BA6C27">
      <w:r w:rsidRPr="00A90CA8">
        <w:rPr>
          <w:rFonts w:ascii="ＭＳ 明朝" w:hAnsi="ＭＳ 明朝" w:hint="eastAsia"/>
          <w:szCs w:val="24"/>
        </w:rPr>
        <w:t xml:space="preserve">１　</w:t>
      </w:r>
      <w:r w:rsidR="00785004">
        <w:t>被告</w:t>
      </w:r>
      <w:r w:rsidR="00063445">
        <w:rPr>
          <w:rFonts w:hint="eastAsia"/>
        </w:rPr>
        <w:t>【□</w:t>
      </w:r>
      <w:r w:rsidR="00EF434F">
        <w:rPr>
          <w:rFonts w:hint="eastAsia"/>
        </w:rPr>
        <w:t>ら</w:t>
      </w:r>
      <w:r w:rsidR="005473F6">
        <w:rPr>
          <w:rFonts w:ascii="ＭＳ 明朝" w:hAnsi="ＭＳ 明朝" w:hint="eastAsia"/>
          <w:szCs w:val="24"/>
        </w:rPr>
        <w:t>／</w:t>
      </w:r>
      <w:r w:rsidR="005D6FB0">
        <w:rPr>
          <w:rFonts w:ascii="ＭＳ 明朝" w:hAnsi="ＭＳ 明朝" w:hint="eastAsia"/>
          <w:szCs w:val="24"/>
        </w:rPr>
        <w:t>□</w:t>
      </w:r>
      <w:r w:rsidR="005473F6">
        <w:rPr>
          <w:rFonts w:ascii="ＭＳ 明朝" w:hAnsi="ＭＳ 明朝" w:hint="eastAsia"/>
          <w:szCs w:val="24"/>
        </w:rPr>
        <w:t xml:space="preserve">　　　　　</w:t>
      </w:r>
      <w:r w:rsidR="00063445">
        <w:rPr>
          <w:rFonts w:hint="eastAsia"/>
        </w:rPr>
        <w:t>】</w:t>
      </w:r>
      <w:r w:rsidR="00785004">
        <w:rPr>
          <w:rFonts w:hint="eastAsia"/>
        </w:rPr>
        <w:t>は</w:t>
      </w:r>
      <w:r w:rsidR="00785004">
        <w:t>、原告に対し、</w:t>
      </w:r>
      <w:r w:rsidR="00063445">
        <w:rPr>
          <w:rFonts w:hint="eastAsia"/>
        </w:rPr>
        <w:t>【□</w:t>
      </w:r>
      <w:r w:rsidR="00EF434F" w:rsidRPr="00EF434F">
        <w:rPr>
          <w:rFonts w:hint="eastAsia"/>
        </w:rPr>
        <w:t>連帯して</w:t>
      </w:r>
      <w:r w:rsidR="00063445">
        <w:rPr>
          <w:rFonts w:hint="eastAsia"/>
        </w:rPr>
        <w:t>】</w:t>
      </w:r>
      <w:r w:rsidR="00EF434F" w:rsidRPr="00EF434F">
        <w:rPr>
          <w:rFonts w:hint="eastAsia"/>
        </w:rPr>
        <w:t>次の金員を支払え。</w:t>
      </w:r>
    </w:p>
    <w:p w:rsidR="00EF434F" w:rsidRPr="00EF434F" w:rsidRDefault="00C73ED9" w:rsidP="00C73ED9">
      <w:pPr>
        <w:ind w:firstLineChars="100" w:firstLine="239"/>
      </w:pPr>
      <w:r>
        <w:rPr>
          <w:rFonts w:hint="eastAsia"/>
        </w:rPr>
        <w:t xml:space="preserve">□　</w:t>
      </w:r>
      <w:r w:rsidR="00EF434F" w:rsidRPr="00EF434F">
        <w:rPr>
          <w:rFonts w:hint="eastAsia"/>
        </w:rPr>
        <w:t xml:space="preserve">金　</w:t>
      </w:r>
      <w:r w:rsidR="000B1F30">
        <w:rPr>
          <w:rFonts w:hint="eastAsia"/>
        </w:rPr>
        <w:t xml:space="preserve">　　　　　</w:t>
      </w:r>
      <w:r w:rsidR="00EF434F" w:rsidRPr="00EF434F">
        <w:rPr>
          <w:rFonts w:hint="eastAsia"/>
        </w:rPr>
        <w:t>円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r w:rsidRPr="00EF434F">
        <w:rPr>
          <w:rFonts w:hint="eastAsia"/>
        </w:rPr>
        <w:t> </w:t>
      </w:r>
    </w:p>
    <w:p w:rsidR="00EF434F" w:rsidRPr="00EF434F" w:rsidRDefault="00EF434F" w:rsidP="00276C52">
      <w:pPr>
        <w:ind w:left="478" w:hangingChars="200" w:hanging="478"/>
        <w:jc w:val="left"/>
      </w:pPr>
      <w:r w:rsidRPr="00EF434F">
        <w:rPr>
          <w:rFonts w:hint="eastAsia"/>
        </w:rPr>
        <w:t xml:space="preserve">　</w:t>
      </w:r>
      <w:r w:rsidR="00C73ED9">
        <w:rPr>
          <w:rFonts w:hint="eastAsia"/>
        </w:rPr>
        <w:t>□</w:t>
      </w:r>
      <w:r w:rsidRPr="00EF434F">
        <w:rPr>
          <w:rFonts w:hint="eastAsia"/>
        </w:rPr>
        <w:t>【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上記の金員／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 xml:space="preserve">上記の金員のうち金　</w:t>
      </w:r>
      <w:r w:rsidR="000B1F30">
        <w:rPr>
          <w:rFonts w:hint="eastAsia"/>
        </w:rPr>
        <w:t xml:space="preserve">　　　　　</w:t>
      </w:r>
      <w:r w:rsidRPr="00EF434F">
        <w:rPr>
          <w:rFonts w:hint="eastAsia"/>
        </w:rPr>
        <w:t>円】に対する令和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>年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>月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>日から</w:t>
      </w:r>
      <w:r w:rsidR="000475B4">
        <w:rPr>
          <w:rFonts w:hint="eastAsia"/>
        </w:rPr>
        <w:t>支払済み</w:t>
      </w:r>
      <w:r w:rsidRPr="00EF434F">
        <w:rPr>
          <w:rFonts w:hint="eastAsia"/>
        </w:rPr>
        <w:t>まで年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>％</w:t>
      </w:r>
      <w:r w:rsidR="00F3606F">
        <w:rPr>
          <w:rFonts w:hint="eastAsia"/>
        </w:rPr>
        <w:t> </w:t>
      </w:r>
      <w:r w:rsidRPr="00EF434F">
        <w:rPr>
          <w:rFonts w:hint="eastAsia"/>
        </w:rPr>
        <w:t>の割合による金員</w:t>
      </w:r>
    </w:p>
    <w:p w:rsidR="00BA6C27" w:rsidRDefault="00BA6C27" w:rsidP="00BA6C27"/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</w:t>
      </w:r>
      <w:r w:rsidR="00C73ED9">
        <w:rPr>
          <w:rFonts w:ascii="ＭＳ 明朝" w:hAnsi="ＭＳ 明朝" w:hint="eastAsia"/>
          <w:szCs w:val="24"/>
        </w:rPr>
        <w:t>【□</w:t>
      </w:r>
      <w:r w:rsidR="00EF434F">
        <w:rPr>
          <w:rFonts w:ascii="ＭＳ 明朝" w:hAnsi="ＭＳ 明朝" w:hint="eastAsia"/>
          <w:szCs w:val="24"/>
        </w:rPr>
        <w:t>ら</w:t>
      </w:r>
      <w:r w:rsidR="00C73ED9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>の負担とする。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BA6C27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DE40B8" w:rsidP="00DE40B8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 xml:space="preserve">との判決　</w:t>
      </w:r>
      <w:r w:rsidR="00E06D34">
        <w:rPr>
          <w:rFonts w:ascii="ＭＳ 明朝" w:hAnsi="ＭＳ 明朝" w:hint="eastAsia"/>
          <w:szCs w:val="24"/>
        </w:rPr>
        <w:t>【</w:t>
      </w:r>
      <w:r w:rsidR="000B1F30">
        <w:rPr>
          <w:rFonts w:ascii="ＭＳ 明朝" w:hAnsi="ＭＳ 明朝" w:hint="eastAsia"/>
          <w:szCs w:val="24"/>
        </w:rPr>
        <w:t>□</w:t>
      </w:r>
      <w:r w:rsidR="00C73ED9"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及び仮執行の宣言</w:t>
      </w:r>
      <w:r w:rsidR="00E06D34">
        <w:rPr>
          <w:rFonts w:ascii="ＭＳ 明朝" w:hAnsi="ＭＳ 明朝" w:hint="eastAsia"/>
          <w:szCs w:val="24"/>
        </w:rPr>
        <w:t>】</w:t>
      </w:r>
      <w:r w:rsidRPr="00A90CA8">
        <w:rPr>
          <w:rFonts w:ascii="ＭＳ 明朝" w:hAnsi="ＭＳ 明朝" w:hint="eastAsia"/>
          <w:szCs w:val="24"/>
        </w:rPr>
        <w:t xml:space="preserve">　を求める。</w:t>
      </w:r>
    </w:p>
    <w:p w:rsidR="00E948E3" w:rsidRPr="00A90CA8" w:rsidRDefault="00E948E3" w:rsidP="00DE40B8">
      <w:pPr>
        <w:rPr>
          <w:rFonts w:ascii="ＭＳ 明朝" w:hAnsi="ＭＳ 明朝"/>
          <w:szCs w:val="24"/>
        </w:rPr>
      </w:pPr>
    </w:p>
    <w:p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１　交通事故の発生</w:t>
      </w:r>
      <w:r w:rsidRPr="00EF434F">
        <w:rPr>
          <w:rFonts w:hint="eastAsia"/>
        </w:rPr>
        <w:t> </w:t>
      </w: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（１）</w:t>
      </w:r>
      <w:r w:rsidR="00EF434F" w:rsidRPr="00EF434F">
        <w:rPr>
          <w:rFonts w:hint="eastAsia"/>
        </w:rPr>
        <w:t>日時</w:t>
      </w:r>
      <w:r w:rsidR="00EF434F" w:rsidRPr="00EF434F">
        <w:rPr>
          <w:rFonts w:hint="eastAsia"/>
        </w:rPr>
        <w:t> </w:t>
      </w:r>
    </w:p>
    <w:p w:rsidR="00EF434F" w:rsidRDefault="000B1F30" w:rsidP="000B1F30">
      <w:pPr>
        <w:tabs>
          <w:tab w:val="left" w:pos="1200"/>
        </w:tabs>
        <w:ind w:firstLineChars="500" w:firstLine="1195"/>
      </w:pPr>
      <w:r>
        <w:rPr>
          <w:rFonts w:hint="eastAsia"/>
        </w:rPr>
        <w:t xml:space="preserve">　</w:t>
      </w:r>
      <w:r w:rsidR="00EF434F" w:rsidRPr="00EF434F">
        <w:rPr>
          <w:rFonts w:hint="eastAsia"/>
        </w:rPr>
        <w:t>年</w:t>
      </w:r>
      <w:r>
        <w:rPr>
          <w:rFonts w:hint="eastAsia"/>
        </w:rPr>
        <w:t xml:space="preserve">　</w:t>
      </w:r>
      <w:r w:rsidR="00EF434F" w:rsidRPr="00EF434F">
        <w:rPr>
          <w:rFonts w:hint="eastAsia"/>
        </w:rPr>
        <w:t>月</w:t>
      </w:r>
      <w:r>
        <w:rPr>
          <w:rFonts w:hint="eastAsia"/>
        </w:rPr>
        <w:t xml:space="preserve">　</w:t>
      </w:r>
      <w:r w:rsidR="00EF434F" w:rsidRPr="00EF434F">
        <w:rPr>
          <w:rFonts w:hint="eastAsia"/>
        </w:rPr>
        <w:t>日　【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午前／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午後】</w:t>
      </w:r>
      <w:r>
        <w:rPr>
          <w:rFonts w:hint="eastAsia"/>
        </w:rPr>
        <w:t xml:space="preserve">　　</w:t>
      </w:r>
      <w:r w:rsidR="00EF434F" w:rsidRPr="00EF434F">
        <w:rPr>
          <w:rFonts w:hint="eastAsia"/>
        </w:rPr>
        <w:t>時</w:t>
      </w:r>
      <w:r>
        <w:rPr>
          <w:rFonts w:hint="eastAsia"/>
        </w:rPr>
        <w:t xml:space="preserve">　　</w:t>
      </w:r>
      <w:r w:rsidR="00EF434F" w:rsidRPr="00EF434F">
        <w:rPr>
          <w:rFonts w:hint="eastAsia"/>
        </w:rPr>
        <w:t>分</w:t>
      </w:r>
      <w:r w:rsidR="00EF434F" w:rsidRPr="00EF434F">
        <w:rPr>
          <w:rFonts w:hint="eastAsia"/>
        </w:rPr>
        <w:t> </w:t>
      </w:r>
    </w:p>
    <w:p w:rsidR="007F1E9C" w:rsidRPr="00EF434F" w:rsidRDefault="007F1E9C" w:rsidP="000B1F30">
      <w:pPr>
        <w:tabs>
          <w:tab w:val="left" w:pos="1200"/>
        </w:tabs>
        <w:ind w:firstLineChars="500" w:firstLine="1195"/>
      </w:pP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（２）</w:t>
      </w:r>
      <w:r w:rsidR="006C6B51">
        <w:rPr>
          <w:rFonts w:hint="eastAsia"/>
        </w:rPr>
        <w:t xml:space="preserve">場所　</w:t>
      </w:r>
    </w:p>
    <w:p w:rsidR="00EF434F" w:rsidRPr="00EF434F" w:rsidRDefault="006C6B51" w:rsidP="00EF434F">
      <w:pPr>
        <w:tabs>
          <w:tab w:val="left" w:pos="1200"/>
        </w:tabs>
        <w:ind w:firstLineChars="200" w:firstLine="478"/>
      </w:pPr>
      <w:r>
        <w:rPr>
          <w:rFonts w:hint="eastAsia"/>
        </w:rPr>
        <w:t xml:space="preserve">　　　</w:t>
      </w:r>
      <w:r w:rsidR="00EF434F" w:rsidRPr="00EF434F">
        <w:rPr>
          <w:rFonts w:hint="eastAsia"/>
        </w:rPr>
        <w:t> </w:t>
      </w: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（３）</w:t>
      </w:r>
      <w:r w:rsidR="00EF434F" w:rsidRPr="00EF434F">
        <w:rPr>
          <w:rFonts w:hint="eastAsia"/>
        </w:rPr>
        <w:t>原告車両等</w:t>
      </w:r>
      <w:r w:rsidR="00EF434F" w:rsidRPr="00EF434F">
        <w:rPr>
          <w:rFonts w:hint="eastAsia"/>
        </w:rPr>
        <w:t> </w:t>
      </w:r>
    </w:p>
    <w:p w:rsidR="000B1F30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hint="eastAsia"/>
        </w:rPr>
        <w:t xml:space="preserve">　ア　車　種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普通乗用自動車／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普通貨物自動車／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自動二輪車／</w:t>
      </w:r>
    </w:p>
    <w:p w:rsidR="00EF434F" w:rsidRPr="00EF434F" w:rsidRDefault="000B1F30" w:rsidP="00276C52">
      <w:pPr>
        <w:tabs>
          <w:tab w:val="left" w:pos="1200"/>
        </w:tabs>
        <w:ind w:firstLineChars="800" w:firstLine="1912"/>
      </w:pP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原動機付自転車／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自転車／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徒歩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hint="eastAsia"/>
        </w:rPr>
        <w:t xml:space="preserve">　イ　運転者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原告／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その他（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）</w:t>
      </w:r>
      <w:r w:rsidRPr="00EF434F">
        <w:rPr>
          <w:rFonts w:hint="eastAsia"/>
        </w:rPr>
        <w:t> </w:t>
      </w:r>
    </w:p>
    <w:p w:rsid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 xml:space="preserve">ウ　所有者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原告／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その他（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）</w:t>
      </w:r>
      <w:r w:rsidRPr="00EF434F">
        <w:rPr>
          <w:rFonts w:hint="eastAsia"/>
        </w:rPr>
        <w:t> </w:t>
      </w:r>
    </w:p>
    <w:p w:rsidR="007F1E9C" w:rsidRPr="00EF434F" w:rsidRDefault="007F1E9C" w:rsidP="00EF434F">
      <w:pPr>
        <w:tabs>
          <w:tab w:val="left" w:pos="1200"/>
        </w:tabs>
      </w:pP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（４）</w:t>
      </w:r>
      <w:r w:rsidR="00EF434F" w:rsidRPr="00EF434F">
        <w:rPr>
          <w:rFonts w:hint="eastAsia"/>
        </w:rPr>
        <w:t>被告車両等</w:t>
      </w:r>
      <w:r w:rsidR="00EF434F" w:rsidRPr="00EF434F">
        <w:rPr>
          <w:rFonts w:hint="eastAsia"/>
        </w:rPr>
        <w:t> </w:t>
      </w:r>
    </w:p>
    <w:p w:rsidR="000B1F30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 xml:space="preserve">ア　車種　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普通乗用自動車／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普通貨物自動車／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自動二輪車／</w:t>
      </w:r>
    </w:p>
    <w:p w:rsidR="00EF434F" w:rsidRPr="00EF434F" w:rsidRDefault="000B1F30" w:rsidP="00276C52">
      <w:pPr>
        <w:tabs>
          <w:tab w:val="left" w:pos="1200"/>
        </w:tabs>
        <w:ind w:firstLineChars="800" w:firstLine="1912"/>
      </w:pP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原動機付自転車／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自転車</w:t>
      </w:r>
      <w:r w:rsidR="00EF434F" w:rsidRPr="00EF434F">
        <w:rPr>
          <w:rFonts w:hint="eastAsia"/>
        </w:rPr>
        <w:t> </w:t>
      </w:r>
    </w:p>
    <w:p w:rsidR="00EF434F" w:rsidRDefault="000B1F30" w:rsidP="000B1F30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イ　運転者</w:t>
      </w:r>
      <w:r>
        <w:rPr>
          <w:rFonts w:hint="eastAsia"/>
        </w:rPr>
        <w:t xml:space="preserve">  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被告／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その他（</w:t>
      </w:r>
      <w:r>
        <w:rPr>
          <w:rFonts w:hint="eastAsia"/>
        </w:rPr>
        <w:t xml:space="preserve">　　　　</w:t>
      </w:r>
      <w:r w:rsidR="00EF434F" w:rsidRPr="00EF434F">
        <w:rPr>
          <w:rFonts w:hint="eastAsia"/>
        </w:rPr>
        <w:t>）</w:t>
      </w:r>
      <w:r w:rsidR="00EF434F" w:rsidRPr="00EF434F">
        <w:rPr>
          <w:rFonts w:hint="eastAsia"/>
        </w:rPr>
        <w:t> </w:t>
      </w:r>
    </w:p>
    <w:p w:rsidR="007F1E9C" w:rsidRPr="00EF434F" w:rsidRDefault="007F1E9C" w:rsidP="000B1F30">
      <w:pPr>
        <w:tabs>
          <w:tab w:val="left" w:pos="1200"/>
        </w:tabs>
        <w:ind w:firstLineChars="100" w:firstLine="239"/>
      </w:pP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（５）</w:t>
      </w:r>
      <w:r w:rsidR="000B1F30">
        <w:rPr>
          <w:rFonts w:hint="eastAsia"/>
        </w:rPr>
        <w:t>事故態様</w:t>
      </w:r>
      <w:r w:rsidR="00DB6415">
        <w:rPr>
          <w:rFonts w:hint="eastAsia"/>
        </w:rPr>
        <w:t xml:space="preserve">  </w:t>
      </w:r>
      <w:r w:rsidR="000B1F30"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衝突／</w:t>
      </w:r>
      <w:r w:rsidR="000B1F30"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追突／</w:t>
      </w:r>
      <w:r w:rsidR="000B1F30"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接触／</w:t>
      </w:r>
      <w:r w:rsidR="000B1F30"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その他（</w:t>
      </w:r>
      <w:r w:rsidR="000B1F30">
        <w:rPr>
          <w:rFonts w:hint="eastAsia"/>
        </w:rPr>
        <w:t xml:space="preserve">　　　　</w:t>
      </w:r>
      <w:r w:rsidR="00EF434F" w:rsidRPr="00EF434F">
        <w:rPr>
          <w:rFonts w:hint="eastAsia"/>
        </w:rPr>
        <w:t>）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２【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被告／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その他（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）】の過失態様</w:t>
      </w:r>
      <w:r w:rsidRPr="00EF434F">
        <w:rPr>
          <w:rFonts w:hint="eastAsia"/>
        </w:rPr>
        <w:t> </w:t>
      </w:r>
    </w:p>
    <w:p w:rsidR="00DB6415" w:rsidRDefault="000B1F30" w:rsidP="00276C52">
      <w:pPr>
        <w:tabs>
          <w:tab w:val="left" w:pos="1200"/>
        </w:tabs>
        <w:ind w:firstLineChars="200" w:firstLine="478"/>
      </w:pP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前方不注視／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センターラインオーバー／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一時停止違反／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無理な追越し／</w:t>
      </w:r>
    </w:p>
    <w:p w:rsidR="00EF434F" w:rsidRPr="00EF434F" w:rsidRDefault="000B1F30" w:rsidP="00DB6415">
      <w:pPr>
        <w:tabs>
          <w:tab w:val="left" w:pos="1200"/>
        </w:tabs>
        <w:ind w:firstLineChars="200" w:firstLine="478"/>
      </w:pP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制限速度違反／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信号無視／</w:t>
      </w:r>
      <w:r>
        <w:rPr>
          <w:rFonts w:ascii="ＭＳ 明朝" w:hAnsi="ＭＳ 明朝" w:hint="eastAsia"/>
          <w:szCs w:val="24"/>
        </w:rPr>
        <w:t>□</w:t>
      </w:r>
      <w:r w:rsidR="00EF434F" w:rsidRPr="00EF434F">
        <w:rPr>
          <w:rFonts w:hint="eastAsia"/>
        </w:rPr>
        <w:t>その他（</w:t>
      </w:r>
      <w:r>
        <w:rPr>
          <w:rFonts w:hint="eastAsia"/>
        </w:rPr>
        <w:t xml:space="preserve">　　　　</w:t>
      </w:r>
      <w:r w:rsidR="00EF434F" w:rsidRPr="00EF434F">
        <w:rPr>
          <w:rFonts w:hint="eastAsia"/>
        </w:rPr>
        <w:t>）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３　被告の責任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被告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は、上記２記載のとおりの過失責任がある。</w:t>
      </w:r>
      <w:r w:rsidRPr="00EF434F">
        <w:rPr>
          <w:rFonts w:hint="eastAsia"/>
        </w:rPr>
        <w:t> </w:t>
      </w:r>
    </w:p>
    <w:p w:rsidR="00EF434F" w:rsidRPr="00EF434F" w:rsidRDefault="00EF434F" w:rsidP="00276C52">
      <w:pPr>
        <w:tabs>
          <w:tab w:val="left" w:pos="1200"/>
        </w:tabs>
        <w:ind w:left="478" w:hangingChars="200" w:hanging="478"/>
      </w:pPr>
      <w:r w:rsidRPr="00EF434F">
        <w:rPr>
          <w:rFonts w:hint="eastAsia"/>
        </w:rPr>
        <w:t xml:space="preserve">　</w:t>
      </w:r>
      <w:r w:rsidR="000B1F30">
        <w:rPr>
          <w:rFonts w:ascii="ＭＳ 明朝" w:hAnsi="ＭＳ 明朝" w:hint="eastAsia"/>
          <w:szCs w:val="24"/>
        </w:rPr>
        <w:t>□</w:t>
      </w:r>
      <w:r w:rsidRPr="00EF434F">
        <w:rPr>
          <w:rFonts w:hint="eastAsia"/>
        </w:rPr>
        <w:t>被告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は、被告車両運転者の使用者であり、業務中の本件事故について、使用者としての責任がある。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４　上記事故によって受けた損害</w:t>
      </w:r>
      <w:r w:rsidRPr="00EF434F">
        <w:rPr>
          <w:rFonts w:hint="eastAsia"/>
        </w:rPr>
        <w:t> </w:t>
      </w:r>
    </w:p>
    <w:p w:rsidR="00EF434F" w:rsidRPr="00EF434F" w:rsidRDefault="007F1E9C" w:rsidP="00276C52">
      <w:pPr>
        <w:tabs>
          <w:tab w:val="left" w:pos="1200"/>
        </w:tabs>
      </w:pPr>
      <w:r>
        <w:rPr>
          <w:rFonts w:hint="eastAsia"/>
        </w:rPr>
        <w:t>（１）</w:t>
      </w:r>
      <w:r w:rsidR="00EF434F" w:rsidRPr="00EF434F">
        <w:rPr>
          <w:rFonts w:hint="eastAsia"/>
        </w:rPr>
        <w:t>物的損害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ア　修理代金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  <w:ind w:firstLineChars="200" w:firstLine="478"/>
      </w:pPr>
      <w:r w:rsidRPr="00EF434F">
        <w:rPr>
          <w:rFonts w:hint="eastAsia"/>
        </w:rPr>
        <w:t>イ　その他</w:t>
      </w:r>
      <w:r w:rsidRPr="00EF434F">
        <w:rPr>
          <w:rFonts w:hint="eastAsia"/>
        </w:rPr>
        <w:t> </w:t>
      </w:r>
    </w:p>
    <w:p w:rsidR="00EF434F" w:rsidRPr="00EF434F" w:rsidRDefault="000B1F30" w:rsidP="00EF434F">
      <w:pPr>
        <w:tabs>
          <w:tab w:val="left" w:pos="1200"/>
        </w:tabs>
        <w:ind w:firstLineChars="400" w:firstLine="956"/>
      </w:pPr>
      <w:r>
        <w:rPr>
          <w:rFonts w:hint="eastAsia"/>
        </w:rPr>
        <w:t xml:space="preserve">　　　　</w:t>
      </w:r>
      <w:r w:rsidR="00EF434F" w:rsidRPr="00EF434F">
        <w:rPr>
          <w:rFonts w:hint="eastAsia"/>
        </w:rPr>
        <w:t xml:space="preserve">　金</w:t>
      </w:r>
      <w:r>
        <w:rPr>
          <w:rFonts w:hint="eastAsia"/>
        </w:rPr>
        <w:t xml:space="preserve">　　　　　　</w:t>
      </w:r>
      <w:r w:rsidR="00EF434F" w:rsidRPr="00EF434F">
        <w:rPr>
          <w:rFonts w:hint="eastAsia"/>
        </w:rPr>
        <w:t>円</w:t>
      </w:r>
      <w:r w:rsidR="00EF434F" w:rsidRPr="00EF434F">
        <w:rPr>
          <w:rFonts w:hint="eastAsia"/>
        </w:rPr>
        <w:t> </w:t>
      </w:r>
    </w:p>
    <w:p w:rsidR="00EF434F" w:rsidRPr="00EF434F" w:rsidRDefault="000B1F30" w:rsidP="00EF434F">
      <w:pPr>
        <w:tabs>
          <w:tab w:val="left" w:pos="1200"/>
        </w:tabs>
        <w:ind w:firstLineChars="400" w:firstLine="956"/>
      </w:pPr>
      <w:r>
        <w:rPr>
          <w:rFonts w:hint="eastAsia"/>
        </w:rPr>
        <w:t xml:space="preserve">　　　　</w:t>
      </w:r>
      <w:r w:rsidR="00EF434F" w:rsidRPr="00EF434F">
        <w:rPr>
          <w:rFonts w:hint="eastAsia"/>
        </w:rPr>
        <w:t xml:space="preserve">　金</w:t>
      </w:r>
      <w:r>
        <w:rPr>
          <w:rFonts w:hint="eastAsia"/>
        </w:rPr>
        <w:t xml:space="preserve">　　　　　　</w:t>
      </w:r>
      <w:r w:rsidR="00EF434F" w:rsidRPr="00EF434F">
        <w:rPr>
          <w:rFonts w:hint="eastAsia"/>
        </w:rPr>
        <w:t>円</w:t>
      </w:r>
      <w:r w:rsidR="00EF434F" w:rsidRPr="00EF434F">
        <w:rPr>
          <w:rFonts w:hint="eastAsia"/>
        </w:rPr>
        <w:t> </w:t>
      </w:r>
    </w:p>
    <w:p w:rsid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小計　　　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7F1E9C" w:rsidRPr="00EF434F" w:rsidRDefault="007F1E9C" w:rsidP="00EF434F">
      <w:pPr>
        <w:tabs>
          <w:tab w:val="left" w:pos="1200"/>
        </w:tabs>
      </w:pPr>
    </w:p>
    <w:p w:rsidR="00EF434F" w:rsidRPr="00EF434F" w:rsidRDefault="007F1E9C" w:rsidP="00276C52">
      <w:pPr>
        <w:tabs>
          <w:tab w:val="left" w:pos="426"/>
          <w:tab w:val="left" w:pos="1200"/>
        </w:tabs>
      </w:pPr>
      <w:r>
        <w:rPr>
          <w:rFonts w:hint="eastAsia"/>
        </w:rPr>
        <w:t>（２）</w:t>
      </w:r>
      <w:r w:rsidR="00EF434F" w:rsidRPr="00EF434F">
        <w:rPr>
          <w:rFonts w:hint="eastAsia"/>
        </w:rPr>
        <w:t>人身損害</w:t>
      </w:r>
      <w:r w:rsidR="00EF434F"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ア　傷害の部位　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　　　程度　（全治　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 xml:space="preserve">日　入院　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 xml:space="preserve">日　通院　</w:t>
      </w:r>
      <w:r w:rsidR="000B1F30">
        <w:rPr>
          <w:rFonts w:hint="eastAsia"/>
        </w:rPr>
        <w:t xml:space="preserve">　</w:t>
      </w:r>
      <w:r w:rsidRPr="00EF434F">
        <w:rPr>
          <w:rFonts w:hint="eastAsia"/>
        </w:rPr>
        <w:t>日）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イ　治療費　</w:t>
      </w:r>
      <w:r w:rsidR="00DB6415">
        <w:rPr>
          <w:rFonts w:hint="eastAsia"/>
        </w:rPr>
        <w:t xml:space="preserve">　</w:t>
      </w:r>
      <w:r w:rsidRPr="00EF434F">
        <w:rPr>
          <w:rFonts w:hint="eastAsia"/>
        </w:rPr>
        <w:t>金</w:t>
      </w:r>
      <w:r w:rsidR="000B1F30">
        <w:rPr>
          <w:rFonts w:hint="eastAsia"/>
        </w:rPr>
        <w:t xml:space="preserve">　</w:t>
      </w:r>
      <w:r w:rsidR="00DB6415">
        <w:rPr>
          <w:rFonts w:hint="eastAsia"/>
        </w:rPr>
        <w:t xml:space="preserve">　</w:t>
      </w:r>
      <w:r w:rsidR="000B1F30">
        <w:rPr>
          <w:rFonts w:hint="eastAsia"/>
        </w:rPr>
        <w:t xml:space="preserve">　　　</w:t>
      </w:r>
      <w:r w:rsidR="00DB6415">
        <w:rPr>
          <w:rFonts w:hint="eastAsia"/>
        </w:rPr>
        <w:t xml:space="preserve">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ウ　その他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　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 xml:space="preserve">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　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 xml:space="preserve">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　</w:t>
      </w:r>
      <w:r w:rsidR="000B1F30">
        <w:rPr>
          <w:rFonts w:hint="eastAsia"/>
        </w:rPr>
        <w:t xml:space="preserve">　　　　</w:t>
      </w:r>
      <w:r w:rsidRPr="00EF434F">
        <w:rPr>
          <w:rFonts w:hint="eastAsia"/>
        </w:rPr>
        <w:t xml:space="preserve">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　　小計　　　　金</w:t>
      </w:r>
      <w:r w:rsidR="000B1F30">
        <w:rPr>
          <w:rFonts w:hint="eastAsia"/>
        </w:rPr>
        <w:t xml:space="preserve">　　　　　　</w:t>
      </w:r>
      <w:r w:rsidRPr="00EF434F">
        <w:rPr>
          <w:rFonts w:hint="eastAsia"/>
        </w:rPr>
        <w:t>円</w:t>
      </w:r>
      <w:r w:rsidRPr="00EF434F">
        <w:rPr>
          <w:rFonts w:hint="eastAsia"/>
        </w:rPr>
        <w:t> </w:t>
      </w:r>
    </w:p>
    <w:p w:rsidR="007F1E9C" w:rsidRPr="00EF434F" w:rsidRDefault="007F1E9C" w:rsidP="00EF434F">
      <w:pPr>
        <w:tabs>
          <w:tab w:val="left" w:pos="1200"/>
        </w:tabs>
      </w:pPr>
    </w:p>
    <w:p w:rsidR="00EF434F" w:rsidRPr="00EF434F" w:rsidRDefault="007F1E9C" w:rsidP="00276C52">
      <w:pPr>
        <w:tabs>
          <w:tab w:val="left" w:pos="426"/>
          <w:tab w:val="left" w:pos="1200"/>
        </w:tabs>
      </w:pPr>
      <w:r>
        <w:rPr>
          <w:rFonts w:hint="eastAsia"/>
        </w:rPr>
        <w:t>（３）</w:t>
      </w:r>
      <w:r w:rsidR="00EF434F" w:rsidRPr="00EF434F">
        <w:rPr>
          <w:rFonts w:hint="eastAsia"/>
        </w:rPr>
        <w:t>合計　金</w:t>
      </w:r>
      <w:r w:rsidR="000B1F30">
        <w:rPr>
          <w:rFonts w:hint="eastAsia"/>
        </w:rPr>
        <w:t xml:space="preserve">　　　　　　　</w:t>
      </w:r>
      <w:r w:rsidR="00EF434F" w:rsidRPr="00EF434F">
        <w:rPr>
          <w:rFonts w:hint="eastAsia"/>
        </w:rPr>
        <w:t>円</w:t>
      </w:r>
      <w:r w:rsidR="00EF434F" w:rsidRPr="00EF434F">
        <w:rPr>
          <w:rFonts w:hint="eastAsia"/>
        </w:rPr>
        <w:t> </w:t>
      </w:r>
    </w:p>
    <w:p w:rsidR="007F1E9C" w:rsidRDefault="007F1E9C" w:rsidP="00EF434F">
      <w:pPr>
        <w:tabs>
          <w:tab w:val="left" w:pos="1200"/>
        </w:tabs>
      </w:pP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（その他の参考事項は以下のとおり）</w:t>
      </w:r>
      <w:r w:rsidRPr="00EF434F">
        <w:rPr>
          <w:rFonts w:hint="eastAsia"/>
        </w:rPr>
        <w:t> </w:t>
      </w:r>
    </w:p>
    <w:p w:rsidR="00EF434F" w:rsidRP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 xml:space="preserve">　</w:t>
      </w:r>
      <w:r w:rsidR="000B1F30">
        <w:rPr>
          <w:rFonts w:hint="eastAsia"/>
        </w:rPr>
        <w:t xml:space="preserve">　　　　　</w:t>
      </w:r>
      <w:r w:rsidRPr="00EF434F">
        <w:rPr>
          <w:rFonts w:hint="eastAsia"/>
        </w:rPr>
        <w:t> </w:t>
      </w:r>
    </w:p>
    <w:p w:rsidR="00EF434F" w:rsidRDefault="00EF434F" w:rsidP="00EF434F">
      <w:pPr>
        <w:tabs>
          <w:tab w:val="left" w:pos="1200"/>
        </w:tabs>
      </w:pPr>
      <w:r w:rsidRPr="00EF434F">
        <w:rPr>
          <w:rFonts w:hint="eastAsia"/>
        </w:rPr>
        <w:t> </w:t>
      </w:r>
    </w:p>
    <w:p w:rsidR="000B1F30" w:rsidRDefault="000B1F30" w:rsidP="00EF434F">
      <w:pPr>
        <w:tabs>
          <w:tab w:val="left" w:pos="1200"/>
        </w:tabs>
      </w:pPr>
    </w:p>
    <w:p w:rsidR="000B1F30" w:rsidRDefault="000B1F30" w:rsidP="00EF434F">
      <w:pPr>
        <w:tabs>
          <w:tab w:val="left" w:pos="1200"/>
        </w:tabs>
      </w:pPr>
    </w:p>
    <w:p w:rsidR="000B1F30" w:rsidRDefault="000B1F30" w:rsidP="00EF434F">
      <w:pPr>
        <w:tabs>
          <w:tab w:val="left" w:pos="1200"/>
        </w:tabs>
      </w:pPr>
    </w:p>
    <w:p w:rsidR="000B1F30" w:rsidRDefault="000B1F30" w:rsidP="00EF434F">
      <w:pPr>
        <w:tabs>
          <w:tab w:val="left" w:pos="1200"/>
        </w:tabs>
      </w:pPr>
    </w:p>
    <w:p w:rsidR="000B1F30" w:rsidRPr="00EF434F" w:rsidRDefault="000B1F30" w:rsidP="00EF434F">
      <w:pPr>
        <w:tabs>
          <w:tab w:val="left" w:pos="1200"/>
        </w:tabs>
      </w:pPr>
    </w:p>
    <w:p w:rsidR="00EF434F" w:rsidRPr="00EF434F" w:rsidRDefault="00EF434F" w:rsidP="00EF434F">
      <w:pPr>
        <w:tabs>
          <w:tab w:val="left" w:pos="1200"/>
        </w:tabs>
      </w:pPr>
    </w:p>
    <w:sectPr w:rsidR="00EF434F" w:rsidRPr="00EF434F" w:rsidSect="00200A0F">
      <w:headerReference w:type="default" r:id="rId10"/>
      <w:footerReference w:type="default" r:id="rId11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93" w:rsidRDefault="00DA7793" w:rsidP="00E87B25">
      <w:r>
        <w:separator/>
      </w:r>
    </w:p>
  </w:endnote>
  <w:endnote w:type="continuationSeparator" w:id="0">
    <w:p w:rsidR="00DA7793" w:rsidRDefault="00DA779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76C52" w:rsidRPr="00276C52">
      <w:rPr>
        <w:noProof/>
        <w:lang w:val="ja-JP"/>
      </w:rPr>
      <w:t>1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93" w:rsidRDefault="00DA7793" w:rsidP="00E87B25">
      <w:r>
        <w:separator/>
      </w:r>
    </w:p>
  </w:footnote>
  <w:footnote w:type="continuationSeparator" w:id="0">
    <w:p w:rsidR="00DA7793" w:rsidRDefault="00DA779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F6" w:rsidRDefault="005473F6" w:rsidP="005473F6">
    <w:pPr>
      <w:pStyle w:val="a3"/>
    </w:pPr>
    <w:r>
      <w:rPr>
        <w:rFonts w:hint="eastAsia"/>
      </w:rPr>
      <w:t>《記載上の注意事項：</w:t>
    </w:r>
    <w:r w:rsidR="00200A0F">
      <w:rPr>
        <w:rFonts w:hint="eastAsia"/>
      </w:rPr>
      <w:t>□</w:t>
    </w:r>
    <w:r>
      <w:rPr>
        <w:rFonts w:hint="eastAsia"/>
      </w:rPr>
      <w:t>の項目又は【　】内の</w:t>
    </w:r>
    <w:r w:rsidR="00200A0F">
      <w:rPr>
        <w:rFonts w:hint="eastAsia"/>
      </w:rPr>
      <w:t>□</w:t>
    </w:r>
    <w:r>
      <w:rPr>
        <w:rFonts w:hint="eastAsia"/>
      </w:rPr>
      <w:t>の記載については、当てはまる事項を選択、加筆してください。》</w:t>
    </w:r>
  </w:p>
  <w:p w:rsidR="005473F6" w:rsidRDefault="00547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oNotTrackMoves/>
  <w:defaultTabStop w:val="840"/>
  <w:drawingGridHorizontalSpacing w:val="239"/>
  <w:drawingGridVerticalSpacing w:val="365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F21"/>
    <w:rsid w:val="00024397"/>
    <w:rsid w:val="0003075B"/>
    <w:rsid w:val="000475B4"/>
    <w:rsid w:val="00063445"/>
    <w:rsid w:val="0009401B"/>
    <w:rsid w:val="000B1F30"/>
    <w:rsid w:val="000B5418"/>
    <w:rsid w:val="00171F41"/>
    <w:rsid w:val="001A4EC1"/>
    <w:rsid w:val="001F59F8"/>
    <w:rsid w:val="00200A0F"/>
    <w:rsid w:val="00201711"/>
    <w:rsid w:val="00205BBF"/>
    <w:rsid w:val="00251C2C"/>
    <w:rsid w:val="00264112"/>
    <w:rsid w:val="002644A3"/>
    <w:rsid w:val="002715DE"/>
    <w:rsid w:val="002768F9"/>
    <w:rsid w:val="00276C52"/>
    <w:rsid w:val="002852BF"/>
    <w:rsid w:val="002A7388"/>
    <w:rsid w:val="00307A63"/>
    <w:rsid w:val="00396413"/>
    <w:rsid w:val="00451D15"/>
    <w:rsid w:val="00487A3D"/>
    <w:rsid w:val="005428CA"/>
    <w:rsid w:val="005473F6"/>
    <w:rsid w:val="00574761"/>
    <w:rsid w:val="005C129B"/>
    <w:rsid w:val="005D6FB0"/>
    <w:rsid w:val="00695F52"/>
    <w:rsid w:val="006C6B51"/>
    <w:rsid w:val="007174DD"/>
    <w:rsid w:val="00785004"/>
    <w:rsid w:val="007B026D"/>
    <w:rsid w:val="007F1E9C"/>
    <w:rsid w:val="00895993"/>
    <w:rsid w:val="00947810"/>
    <w:rsid w:val="0096278D"/>
    <w:rsid w:val="009703BE"/>
    <w:rsid w:val="009C06FE"/>
    <w:rsid w:val="009E393F"/>
    <w:rsid w:val="00A12AD0"/>
    <w:rsid w:val="00A44538"/>
    <w:rsid w:val="00A451F0"/>
    <w:rsid w:val="00A7533C"/>
    <w:rsid w:val="00A76388"/>
    <w:rsid w:val="00A90CA8"/>
    <w:rsid w:val="00AB2B5C"/>
    <w:rsid w:val="00B14727"/>
    <w:rsid w:val="00B86B25"/>
    <w:rsid w:val="00BA24A2"/>
    <w:rsid w:val="00BA2A70"/>
    <w:rsid w:val="00BA6C27"/>
    <w:rsid w:val="00BD702E"/>
    <w:rsid w:val="00C031DB"/>
    <w:rsid w:val="00C5242A"/>
    <w:rsid w:val="00C61947"/>
    <w:rsid w:val="00C73ED9"/>
    <w:rsid w:val="00DA7793"/>
    <w:rsid w:val="00DB6415"/>
    <w:rsid w:val="00DC7137"/>
    <w:rsid w:val="00DC78B5"/>
    <w:rsid w:val="00DE40B8"/>
    <w:rsid w:val="00DF0FCA"/>
    <w:rsid w:val="00E06D34"/>
    <w:rsid w:val="00E633FF"/>
    <w:rsid w:val="00E87B25"/>
    <w:rsid w:val="00E948E3"/>
    <w:rsid w:val="00E96819"/>
    <w:rsid w:val="00EF434F"/>
    <w:rsid w:val="00F21D13"/>
    <w:rsid w:val="00F3606F"/>
    <w:rsid w:val="00F532EF"/>
    <w:rsid w:val="00F64DC9"/>
    <w:rsid w:val="00FA467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E1E320BD69447B4A6A50A56296672" ma:contentTypeVersion="8" ma:contentTypeDescription="新しいドキュメントを作成します。" ma:contentTypeScope="" ma:versionID="5189bf63c4ee5e414fa677158becf1ac">
  <xsd:schema xmlns:xsd="http://www.w3.org/2001/XMLSchema" xmlns:xs="http://www.w3.org/2001/XMLSchema" xmlns:p="http://schemas.microsoft.com/office/2006/metadata/properties" xmlns:ns2="911a54b4-af01-4b3e-ade3-ecd3998a21d3" targetNamespace="http://schemas.microsoft.com/office/2006/metadata/properties" ma:root="true" ma:fieldsID="2b64781d35b3763e84db1bbc2b022aee" ns2:_="">
    <xsd:import namespace="911a54b4-af01-4b3e-ade3-ecd3998a2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54b4-af01-4b3e-ade3-ecd3998a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9BC9-98B7-4873-A4BE-CB7065B8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54b4-af01-4b3e-ade3-ecd3998a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66B90-B17C-4D47-82E0-8BC7F4C2C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84250-2946-4844-9F1C-8B92DB5AFBB3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11a54b4-af01-4b3e-ade3-ecd3998a21d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84D294-F90F-4402-AD67-C5C7B2CC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1285</Characters>
  <Application>Microsoft Office Word</Application>
  <DocSecurity>2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2025-02-13T07:19:00Z</dcterms:created>
  <dcterms:modified xsi:type="dcterms:W3CDTF">2025-03-13T06:23:00Z</dcterms:modified>
</cp:coreProperties>
</file>