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D183" w14:textId="77777777" w:rsidR="00FD6F21" w:rsidRPr="00785004" w:rsidRDefault="00FD6F21" w:rsidP="008E4BA8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14:paraId="61EB7517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20F7DFC7" w14:textId="5DB793D0" w:rsidR="00205BBF" w:rsidRPr="00A90CA8" w:rsidRDefault="000D2F90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050A8C3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638508B9" w14:textId="63BBFD24" w:rsidR="006359F7" w:rsidRPr="00A90CA8" w:rsidRDefault="006359F7" w:rsidP="006359F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地方</w:t>
      </w:r>
      <w:r>
        <w:rPr>
          <w:rFonts w:ascii="ＭＳ 明朝" w:hAnsi="ＭＳ 明朝" w:hint="eastAsia"/>
          <w:szCs w:val="24"/>
        </w:rPr>
        <w:t xml:space="preserve">・簡易　　裁判所（　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支部）　</w:t>
      </w:r>
      <w:r w:rsidRPr="00A90CA8">
        <w:rPr>
          <w:rFonts w:ascii="ＭＳ 明朝" w:hAnsi="ＭＳ 明朝" w:hint="eastAsia"/>
          <w:szCs w:val="24"/>
        </w:rPr>
        <w:t>御中</w:t>
      </w:r>
    </w:p>
    <w:p w14:paraId="3D76FFDD" w14:textId="77777777" w:rsidR="00FD6F21" w:rsidRPr="006359F7" w:rsidRDefault="00FD6F21" w:rsidP="00FD6F21">
      <w:pPr>
        <w:rPr>
          <w:rFonts w:ascii="ＭＳ 明朝" w:hAnsi="ＭＳ 明朝"/>
          <w:szCs w:val="24"/>
        </w:rPr>
      </w:pPr>
    </w:p>
    <w:p w14:paraId="19429608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267957" w:rsidRPr="000D2F90">
        <w:rPr>
          <w:rFonts w:ascii="ＭＳ 明朝" w:hAnsi="ＭＳ 明朝" w:hint="eastAsia"/>
          <w:szCs w:val="24"/>
          <w:u w:val="single"/>
        </w:rPr>
        <w:t xml:space="preserve">　</w:t>
      </w:r>
      <w:r w:rsidR="008331E0" w:rsidRPr="000D2F90">
        <w:rPr>
          <w:rFonts w:ascii="ＭＳ 明朝" w:hAnsi="ＭＳ 明朝" w:hint="eastAsia"/>
          <w:szCs w:val="24"/>
          <w:u w:val="single"/>
        </w:rPr>
        <w:t>売掛代金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4A843573" w14:textId="77777777" w:rsidR="008E4BA8" w:rsidRDefault="008E4BA8" w:rsidP="008E4BA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D03593D" w14:textId="77777777" w:rsidR="008E4BA8" w:rsidRDefault="008E4BA8" w:rsidP="008E4BA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3D659EBB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7E874BFD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277B23DF" w14:textId="4C33C698" w:rsidR="000D2F90" w:rsidRPr="008E051B" w:rsidRDefault="000D2F90" w:rsidP="000D2F90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3A1BD856" w14:textId="69857A17" w:rsidR="000D2F90" w:rsidRPr="008E051B" w:rsidRDefault="000D2F90" w:rsidP="000D2F90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CB1AB1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DF79D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5947292B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1A032CDE" w14:textId="5EE4DF57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4E2340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4E2340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0D2F90">
        <w:rPr>
          <w:rFonts w:ascii="ＭＳ 明朝" w:hAnsi="ＭＳ 明朝" w:hint="eastAsia"/>
          <w:szCs w:val="24"/>
          <w:u w:val="single"/>
        </w:rPr>
        <w:t xml:space="preserve">　</w:t>
      </w:r>
      <w:r w:rsidR="000D2F90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0D2F90">
        <w:rPr>
          <w:rFonts w:ascii="ＭＳ 明朝" w:hAnsi="ＭＳ 明朝" w:hint="eastAsia"/>
          <w:szCs w:val="24"/>
          <w:u w:val="single"/>
        </w:rPr>
        <w:t xml:space="preserve">　</w:t>
      </w:r>
      <w:r w:rsidR="000D2F90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6DCF6C0" w14:textId="1B81B910" w:rsidR="000D2F90" w:rsidRPr="00126D94" w:rsidRDefault="000D2F90" w:rsidP="000D2F90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65F2DCC5" w14:textId="7751BDFC" w:rsidR="000D2F90" w:rsidRPr="00A90CA8" w:rsidRDefault="000D2F90" w:rsidP="000D2F90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10C542C" w14:textId="77777777" w:rsidR="00FD6F21" w:rsidRPr="000D2F90" w:rsidRDefault="00FD6F21" w:rsidP="00FD6F21">
      <w:pPr>
        <w:rPr>
          <w:rFonts w:ascii="ＭＳ 明朝" w:hAnsi="ＭＳ 明朝"/>
          <w:szCs w:val="24"/>
          <w:u w:val="single"/>
        </w:rPr>
      </w:pPr>
    </w:p>
    <w:p w14:paraId="4105F752" w14:textId="25A21792" w:rsidR="000D2F90" w:rsidRPr="008E051B" w:rsidRDefault="000D2F90" w:rsidP="000D2F90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1CEDEEBD" w14:textId="7258E04D" w:rsidR="000D2F90" w:rsidRPr="00A90CA8" w:rsidRDefault="000D2F90" w:rsidP="000D2F90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　</w:t>
      </w:r>
      <w:r w:rsidR="004E234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CB1AB1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DF79D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4E2340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</w:p>
    <w:p w14:paraId="6EEC9C5A" w14:textId="77777777" w:rsidR="00FD6F21" w:rsidRPr="000D2F90" w:rsidRDefault="00FD6F21" w:rsidP="00FD6F21">
      <w:pPr>
        <w:rPr>
          <w:rFonts w:ascii="ＭＳ 明朝" w:hAnsi="ＭＳ 明朝"/>
          <w:szCs w:val="24"/>
        </w:rPr>
      </w:pPr>
    </w:p>
    <w:p w14:paraId="0C8AB858" w14:textId="5D56FA44" w:rsidR="000D2F90" w:rsidRDefault="00FD6F21" w:rsidP="00783676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0D2F90" w:rsidRPr="000D2F90">
        <w:rPr>
          <w:rFonts w:ascii="ＭＳ 明朝" w:hAnsi="ＭＳ 明朝" w:hint="eastAsia"/>
          <w:spacing w:val="836"/>
          <w:kern w:val="0"/>
          <w:szCs w:val="24"/>
          <w:fitText w:val="2151" w:id="-950368768"/>
        </w:rPr>
        <w:t>被</w:t>
      </w:r>
      <w:r w:rsidR="000D2F90" w:rsidRPr="000D2F90">
        <w:rPr>
          <w:rFonts w:ascii="ＭＳ 明朝" w:hAnsi="ＭＳ 明朝" w:hint="eastAsia"/>
          <w:kern w:val="0"/>
          <w:szCs w:val="24"/>
          <w:fitText w:val="2151" w:id="-950368768"/>
        </w:rPr>
        <w:t>告</w:t>
      </w:r>
      <w:r w:rsidR="000D2F90">
        <w:rPr>
          <w:rFonts w:ascii="ＭＳ 明朝" w:hAnsi="ＭＳ 明朝" w:hint="eastAsia"/>
          <w:szCs w:val="24"/>
          <w:u w:val="single"/>
        </w:rPr>
        <w:t xml:space="preserve">　　　　　</w:t>
      </w:r>
      <w:r w:rsidR="00783676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4E2340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0D2F90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CCBDCC4" w14:textId="77777777" w:rsidR="00783676" w:rsidRPr="008E051B" w:rsidRDefault="00783676" w:rsidP="00783676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40CEB779" w14:textId="77777777" w:rsidR="00FD6F21" w:rsidRPr="000D2F90" w:rsidRDefault="00FD6F21" w:rsidP="000D2F90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55617CF0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1802F72E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44D15A15" w14:textId="77777777"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14:paraId="2E799E36" w14:textId="77777777"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14:paraId="0AB75B82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373E2E31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77EEED5" w14:textId="176D207A" w:rsidR="0008211E" w:rsidRPr="003702D1" w:rsidRDefault="0008211E" w:rsidP="0008211E">
      <w:pPr>
        <w:ind w:firstLineChars="100" w:firstLine="239"/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 xml:space="preserve">□　契約書　　　</w:t>
      </w:r>
      <w:r w:rsidR="00DF79D3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□　受領書　　　</w:t>
      </w:r>
      <w:r w:rsidR="00DF79D3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 xml:space="preserve">□　請求書　　　</w:t>
      </w:r>
      <w:r w:rsidR="00DF79D3">
        <w:rPr>
          <w:rFonts w:ascii="ＭＳ 明朝" w:hAnsi="ＭＳ 明朝" w:hint="eastAsia"/>
          <w:szCs w:val="24"/>
        </w:rPr>
        <w:t xml:space="preserve">　</w:t>
      </w:r>
      <w:r w:rsidRPr="003702D1">
        <w:rPr>
          <w:rFonts w:ascii="ＭＳ 明朝" w:hAnsi="ＭＳ 明朝" w:hint="eastAsia"/>
          <w:szCs w:val="24"/>
        </w:rPr>
        <w:t>□　納品書</w:t>
      </w:r>
    </w:p>
    <w:p w14:paraId="0B9D43D7" w14:textId="77777777" w:rsidR="0008211E" w:rsidRPr="003702D1" w:rsidRDefault="0008211E" w:rsidP="0008211E">
      <w:pPr>
        <w:rPr>
          <w:rFonts w:ascii="ＭＳ 明朝" w:hAnsi="ＭＳ 明朝"/>
          <w:szCs w:val="24"/>
        </w:rPr>
      </w:pPr>
      <w:r w:rsidRPr="003702D1">
        <w:rPr>
          <w:rFonts w:ascii="ＭＳ 明朝" w:hAnsi="ＭＳ 明朝" w:hint="eastAsia"/>
          <w:szCs w:val="24"/>
        </w:rPr>
        <w:t xml:space="preserve">　□　登記事項証明書（商業登記簿謄本）</w:t>
      </w:r>
    </w:p>
    <w:p w14:paraId="2B403625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5969F545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0F32B03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1BC5EEDB" w14:textId="77777777" w:rsidR="008331E0" w:rsidRPr="000D2F90" w:rsidRDefault="00DE40B8" w:rsidP="008331E0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8331E0" w:rsidRPr="000D2F90">
        <w:rPr>
          <w:rFonts w:hint="eastAsia"/>
        </w:rPr>
        <w:t>被告は、原告に対し、次の金員を支払え。</w:t>
      </w:r>
    </w:p>
    <w:p w14:paraId="1368F618" w14:textId="6163C40B" w:rsidR="008331E0" w:rsidRPr="000D2F90" w:rsidRDefault="008331E0" w:rsidP="000D2F90">
      <w:pPr>
        <w:ind w:left="239" w:hangingChars="100" w:hanging="239"/>
      </w:pPr>
      <w:r w:rsidRPr="000D2F90">
        <w:rPr>
          <w:rFonts w:hint="eastAsia"/>
        </w:rPr>
        <w:t xml:space="preserve">　□　金　</w:t>
      </w:r>
      <w:r w:rsidR="004E2340">
        <w:rPr>
          <w:rFonts w:hint="eastAsia"/>
          <w:color w:val="E7E6E6" w:themeColor="background2"/>
        </w:rPr>
        <w:t xml:space="preserve">　　　　　　　　</w:t>
      </w:r>
      <w:r w:rsidRPr="000D2F90">
        <w:rPr>
          <w:rFonts w:hint="eastAsia"/>
        </w:rPr>
        <w:t>円</w:t>
      </w:r>
    </w:p>
    <w:p w14:paraId="3CB5A27A" w14:textId="77777777" w:rsidR="008331E0" w:rsidRPr="000D2F90" w:rsidRDefault="008331E0" w:rsidP="008331E0">
      <w:pPr>
        <w:ind w:left="239" w:hangingChars="100" w:hanging="239"/>
      </w:pPr>
    </w:p>
    <w:p w14:paraId="1F26FF29" w14:textId="36EA836F" w:rsidR="00FC23EE" w:rsidRPr="000D2F90" w:rsidRDefault="008331E0" w:rsidP="008331E0">
      <w:pPr>
        <w:ind w:left="478" w:hangingChars="200" w:hanging="478"/>
        <w:rPr>
          <w:rFonts w:ascii="ＭＳ 明朝" w:hAnsi="ＭＳ 明朝"/>
          <w:szCs w:val="24"/>
        </w:rPr>
      </w:pPr>
      <w:r w:rsidRPr="000D2F90">
        <w:rPr>
          <w:rFonts w:hint="eastAsia"/>
        </w:rPr>
        <w:t xml:space="preserve">　□　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>上記の金額／</w:t>
      </w:r>
      <w:r w:rsidR="00783676">
        <w:rPr>
          <w:rFonts w:hint="eastAsia"/>
        </w:rPr>
        <w:t>□</w:t>
      </w:r>
      <w:r w:rsidRPr="000D2F90">
        <w:rPr>
          <w:rFonts w:hint="eastAsia"/>
        </w:rPr>
        <w:t xml:space="preserve">上記の金額のうち金　</w:t>
      </w:r>
      <w:r w:rsidR="004E2340">
        <w:rPr>
          <w:rFonts w:hint="eastAsia"/>
          <w:color w:val="E7E6E6" w:themeColor="background2"/>
        </w:rPr>
        <w:t xml:space="preserve">　　　　　　　　</w:t>
      </w:r>
      <w:r w:rsidRPr="000D2F90">
        <w:rPr>
          <w:rFonts w:hint="eastAsia"/>
        </w:rPr>
        <w:t>円】に対する【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>令和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日／</w:t>
      </w:r>
      <w:r w:rsidR="00783676">
        <w:rPr>
          <w:rFonts w:hint="eastAsia"/>
        </w:rPr>
        <w:t>□</w:t>
      </w:r>
      <w:r w:rsidRPr="000D2F90">
        <w:rPr>
          <w:rFonts w:hint="eastAsia"/>
        </w:rPr>
        <w:t>本訴状送達の日の翌日】から支払済みまで年</w:t>
      </w:r>
      <w:r w:rsidR="004E2340">
        <w:rPr>
          <w:rFonts w:hint="eastAsia"/>
          <w:color w:val="E7E6E6" w:themeColor="background2"/>
        </w:rPr>
        <w:t xml:space="preserve">　　</w:t>
      </w:r>
      <w:r w:rsidR="00783676">
        <w:rPr>
          <w:rFonts w:hint="eastAsia"/>
          <w:color w:val="E7E6E6" w:themeColor="background2"/>
        </w:rPr>
        <w:t xml:space="preserve">　</w:t>
      </w:r>
      <w:r w:rsidRPr="000D2F90">
        <w:rPr>
          <w:rFonts w:hint="eastAsia"/>
        </w:rPr>
        <w:t>％の割合による金員</w:t>
      </w:r>
    </w:p>
    <w:p w14:paraId="36177D65" w14:textId="77777777" w:rsidR="008331E0" w:rsidRDefault="008331E0" w:rsidP="00785004">
      <w:pPr>
        <w:rPr>
          <w:rFonts w:ascii="ＭＳ 明朝" w:hAnsi="ＭＳ 明朝"/>
          <w:szCs w:val="24"/>
        </w:rPr>
      </w:pPr>
    </w:p>
    <w:p w14:paraId="3E3259B1" w14:textId="77777777" w:rsidR="00DE40B8" w:rsidRPr="00A90CA8" w:rsidRDefault="008331E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2CA7B883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95E51EE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7279F737" w14:textId="43488C0B" w:rsidR="000F3E05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FA62DD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FA62DD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4C0DFE6D" w14:textId="77777777"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14:paraId="4FE688C4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3C3A3C7D" w14:textId="40AB5D39" w:rsidR="00FA62DD" w:rsidRDefault="005A2DB7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="008331E0" w:rsidRPr="008331E0">
        <w:rPr>
          <w:rFonts w:hint="eastAsia"/>
          <w:color w:val="FF0000"/>
        </w:rPr>
        <w:t xml:space="preserve">　</w:t>
      </w:r>
      <w:r w:rsidR="008331E0" w:rsidRPr="000D2F90">
        <w:rPr>
          <w:rFonts w:hint="eastAsia"/>
        </w:rPr>
        <w:t>原告（</w:t>
      </w:r>
      <w:r w:rsidR="00FA62DD">
        <w:rPr>
          <w:rFonts w:hint="eastAsia"/>
        </w:rPr>
        <w:t xml:space="preserve">【□　　</w:t>
      </w:r>
      <w:r w:rsidR="004E2340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業を営む者である。</w:t>
      </w:r>
      <w:r w:rsidR="00FA62DD">
        <w:rPr>
          <w:rFonts w:hint="eastAsia"/>
        </w:rPr>
        <w:t>】</w:t>
      </w:r>
      <w:r w:rsidR="008331E0" w:rsidRPr="000D2F90">
        <w:rPr>
          <w:rFonts w:hint="eastAsia"/>
        </w:rPr>
        <w:t>は、令和</w:t>
      </w:r>
      <w:r w:rsidR="004E2340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年</w:t>
      </w:r>
      <w:r w:rsidR="004E2340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月</w:t>
      </w:r>
      <w:r w:rsidR="004E2340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日、被告</w:t>
      </w:r>
      <w:r w:rsidR="00FA62DD">
        <w:rPr>
          <w:rFonts w:hint="eastAsia"/>
        </w:rPr>
        <w:t>【□</w:t>
      </w:r>
    </w:p>
    <w:p w14:paraId="5A19B9FE" w14:textId="4CD73B50" w:rsidR="008331E0" w:rsidRPr="000D2F90" w:rsidRDefault="00FA62DD" w:rsidP="00790509">
      <w:pPr>
        <w:tabs>
          <w:tab w:val="left" w:pos="1200"/>
        </w:tabs>
        <w:ind w:leftChars="100" w:left="239"/>
      </w:pPr>
      <w:r>
        <w:rPr>
          <w:rFonts w:hint="eastAsia"/>
        </w:rPr>
        <w:t xml:space="preserve">　</w:t>
      </w:r>
      <w:r w:rsidR="004E2340">
        <w:rPr>
          <w:rFonts w:hint="eastAsia"/>
          <w:color w:val="E7E6E6" w:themeColor="background2"/>
        </w:rPr>
        <w:t xml:space="preserve">　　</w:t>
      </w:r>
      <w:r w:rsidR="008331E0" w:rsidRPr="000D2F90">
        <w:rPr>
          <w:rFonts w:hint="eastAsia"/>
        </w:rPr>
        <w:t>業を営む者である。</w:t>
      </w:r>
      <w:r>
        <w:rPr>
          <w:rFonts w:hint="eastAsia"/>
        </w:rPr>
        <w:t>】</w:t>
      </w:r>
      <w:r w:rsidR="008331E0" w:rsidRPr="000D2F90">
        <w:rPr>
          <w:rFonts w:hint="eastAsia"/>
        </w:rPr>
        <w:t>との間で、次のとおり、継続的売買に係る基本契約を締結した。</w:t>
      </w:r>
    </w:p>
    <w:p w14:paraId="2801299B" w14:textId="02EBD42C" w:rsidR="008331E0" w:rsidRPr="000D2F90" w:rsidRDefault="00E63784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（１）</w:t>
      </w:r>
      <w:r w:rsidR="008331E0" w:rsidRPr="000D2F90">
        <w:rPr>
          <w:rFonts w:hint="eastAsia"/>
        </w:rPr>
        <w:t xml:space="preserve">目的物　</w:t>
      </w:r>
      <w:r w:rsidR="004E2340">
        <w:rPr>
          <w:rFonts w:hint="eastAsia"/>
          <w:color w:val="E7E6E6" w:themeColor="background2"/>
        </w:rPr>
        <w:t xml:space="preserve">　　　　　</w:t>
      </w:r>
    </w:p>
    <w:p w14:paraId="4FA5DB1A" w14:textId="02E1E3D7" w:rsidR="008331E0" w:rsidRPr="000D2F90" w:rsidRDefault="00E63784" w:rsidP="008331E0">
      <w:pPr>
        <w:tabs>
          <w:tab w:val="left" w:pos="1200"/>
        </w:tabs>
        <w:ind w:left="239" w:hangingChars="100" w:hanging="239"/>
      </w:pPr>
      <w:r>
        <w:rPr>
          <w:rFonts w:hint="eastAsia"/>
        </w:rPr>
        <w:t>（２）</w:t>
      </w:r>
      <w:r w:rsidR="008331E0" w:rsidRPr="000D2F90">
        <w:rPr>
          <w:rFonts w:hint="eastAsia"/>
        </w:rPr>
        <w:t>支払条件</w:t>
      </w:r>
    </w:p>
    <w:p w14:paraId="28D34C57" w14:textId="4701D071" w:rsidR="008331E0" w:rsidRPr="000D2F90" w:rsidRDefault="008331E0" w:rsidP="008331E0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 xml:space="preserve">締め日　</w:t>
      </w:r>
      <w:r w:rsidR="004E2340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4D245B8E" w14:textId="4F1A2F3F" w:rsidR="008331E0" w:rsidRPr="000D2F90" w:rsidRDefault="008331E0" w:rsidP="008331E0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 xml:space="preserve">支払日　</w:t>
      </w:r>
      <w:r w:rsidR="004E2340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 xml:space="preserve">】　</w:t>
      </w:r>
    </w:p>
    <w:p w14:paraId="06D92809" w14:textId="52AA320D" w:rsidR="008331E0" w:rsidRPr="000D2F90" w:rsidRDefault="008331E0" w:rsidP="008331E0">
      <w:pPr>
        <w:tabs>
          <w:tab w:val="left" w:pos="1200"/>
        </w:tabs>
        <w:ind w:leftChars="100" w:left="239" w:firstLineChars="200" w:firstLine="478"/>
      </w:pPr>
      <w:r w:rsidRPr="000D2F90">
        <w:rPr>
          <w:rFonts w:hint="eastAsia"/>
        </w:rPr>
        <w:t>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 xml:space="preserve">その他　</w:t>
      </w:r>
      <w:r w:rsidR="004E2340">
        <w:rPr>
          <w:rFonts w:hint="eastAsia"/>
          <w:color w:val="E7E6E6" w:themeColor="background2"/>
        </w:rPr>
        <w:t xml:space="preserve">　　　　　</w:t>
      </w:r>
      <w:r w:rsidRPr="000D2F90">
        <w:rPr>
          <w:rFonts w:hint="eastAsia"/>
        </w:rPr>
        <w:t>】</w:t>
      </w:r>
    </w:p>
    <w:p w14:paraId="53E1A5C1" w14:textId="77777777" w:rsidR="008331E0" w:rsidRPr="000D2F90" w:rsidRDefault="008331E0" w:rsidP="008331E0">
      <w:pPr>
        <w:tabs>
          <w:tab w:val="left" w:pos="1200"/>
        </w:tabs>
        <w:ind w:left="239" w:hangingChars="100" w:hanging="239"/>
      </w:pPr>
    </w:p>
    <w:p w14:paraId="12A0B7B4" w14:textId="7C99E998" w:rsidR="00BA6C27" w:rsidRPr="000D2F90" w:rsidRDefault="008331E0" w:rsidP="008331E0">
      <w:pPr>
        <w:tabs>
          <w:tab w:val="left" w:pos="1200"/>
        </w:tabs>
        <w:ind w:left="239" w:hangingChars="100" w:hanging="239"/>
      </w:pPr>
      <w:r w:rsidRPr="000D2F90">
        <w:rPr>
          <w:rFonts w:hint="eastAsia"/>
        </w:rPr>
        <w:t>２　原告は、令和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月から令和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年</w:t>
      </w:r>
      <w:r w:rsidR="004E2340">
        <w:rPr>
          <w:rFonts w:hint="eastAsia"/>
          <w:color w:val="E7E6E6" w:themeColor="background2"/>
        </w:rPr>
        <w:t xml:space="preserve">　　</w:t>
      </w:r>
      <w:r w:rsidRPr="000D2F90">
        <w:rPr>
          <w:rFonts w:hint="eastAsia"/>
        </w:rPr>
        <w:t>月までの間、被告に対し、別紙のとおり</w:t>
      </w:r>
      <w:r w:rsidR="00E63784">
        <w:rPr>
          <w:rFonts w:hint="eastAsia"/>
        </w:rPr>
        <w:t>上記１（１）</w:t>
      </w:r>
      <w:r w:rsidR="00E216C9">
        <w:rPr>
          <w:rFonts w:hint="eastAsia"/>
        </w:rPr>
        <w:t>の商品</w:t>
      </w:r>
      <w:r w:rsidRPr="000D2F90">
        <w:rPr>
          <w:rFonts w:hint="eastAsia"/>
        </w:rPr>
        <w:t>を売り渡した。その代金は合計</w:t>
      </w:r>
      <w:r w:rsidR="004E2340">
        <w:rPr>
          <w:rFonts w:hint="eastAsia"/>
          <w:color w:val="E7E6E6" w:themeColor="background2"/>
        </w:rPr>
        <w:t xml:space="preserve">　　</w:t>
      </w:r>
      <w:r w:rsidR="00783676">
        <w:rPr>
          <w:rFonts w:hint="eastAsia"/>
          <w:color w:val="E7E6E6" w:themeColor="background2"/>
        </w:rPr>
        <w:t xml:space="preserve">　</w:t>
      </w:r>
      <w:r w:rsidR="004E2340">
        <w:rPr>
          <w:rFonts w:hint="eastAsia"/>
          <w:color w:val="E7E6E6" w:themeColor="background2"/>
        </w:rPr>
        <w:t xml:space="preserve">　　　</w:t>
      </w:r>
      <w:r w:rsidR="00242DCC">
        <w:rPr>
          <w:rFonts w:hint="eastAsia"/>
          <w:color w:val="E7E6E6" w:themeColor="background2"/>
        </w:rPr>
        <w:t xml:space="preserve">　　　　</w:t>
      </w:r>
      <w:r w:rsidRPr="000D2F90">
        <w:rPr>
          <w:rFonts w:hint="eastAsia"/>
        </w:rPr>
        <w:t>円である。【</w:t>
      </w:r>
      <w:r w:rsidR="00783676">
        <w:rPr>
          <w:rFonts w:hint="eastAsia"/>
        </w:rPr>
        <w:t>□</w:t>
      </w:r>
      <w:r w:rsidRPr="000D2F90">
        <w:rPr>
          <w:rFonts w:hint="eastAsia"/>
        </w:rPr>
        <w:t>被告は、このうち</w:t>
      </w:r>
      <w:r w:rsidR="004E2340">
        <w:rPr>
          <w:rFonts w:hint="eastAsia"/>
          <w:color w:val="E7E6E6" w:themeColor="background2"/>
        </w:rPr>
        <w:t xml:space="preserve">　　　　</w:t>
      </w:r>
      <w:r w:rsidR="00242DCC">
        <w:rPr>
          <w:rFonts w:hint="eastAsia"/>
          <w:color w:val="E7E6E6" w:themeColor="background2"/>
        </w:rPr>
        <w:t xml:space="preserve">　</w:t>
      </w:r>
      <w:r w:rsidR="004E2340">
        <w:rPr>
          <w:rFonts w:hint="eastAsia"/>
          <w:color w:val="E7E6E6" w:themeColor="background2"/>
        </w:rPr>
        <w:t xml:space="preserve">　</w:t>
      </w:r>
      <w:r w:rsidRPr="000D2F90">
        <w:rPr>
          <w:rFonts w:hint="eastAsia"/>
        </w:rPr>
        <w:t>円のみ支払った。】</w:t>
      </w:r>
    </w:p>
    <w:p w14:paraId="3AB43F05" w14:textId="77777777" w:rsidR="00BA6C27" w:rsidRDefault="00BA6C27" w:rsidP="00BA6C27">
      <w:pPr>
        <w:tabs>
          <w:tab w:val="left" w:pos="1200"/>
        </w:tabs>
      </w:pPr>
    </w:p>
    <w:p w14:paraId="2FE2795C" w14:textId="77777777" w:rsidR="00BA6C27" w:rsidRDefault="00BA6C27" w:rsidP="00BA6C27">
      <w:pPr>
        <w:tabs>
          <w:tab w:val="left" w:pos="1200"/>
        </w:tabs>
      </w:pPr>
    </w:p>
    <w:p w14:paraId="1E569065" w14:textId="77777777" w:rsidR="00BA6C27" w:rsidRDefault="00BA6C27" w:rsidP="00BA6C27">
      <w:pPr>
        <w:tabs>
          <w:tab w:val="left" w:pos="1200"/>
        </w:tabs>
      </w:pPr>
    </w:p>
    <w:p w14:paraId="79EE4196" w14:textId="77777777" w:rsidR="00BA6C27" w:rsidRDefault="00BA6C27" w:rsidP="00BA6C27">
      <w:pPr>
        <w:tabs>
          <w:tab w:val="left" w:pos="1200"/>
        </w:tabs>
      </w:pPr>
    </w:p>
    <w:p w14:paraId="445721F6" w14:textId="77777777" w:rsidR="00BA6C27" w:rsidRDefault="00BA6C27" w:rsidP="00BA6C27">
      <w:pPr>
        <w:tabs>
          <w:tab w:val="left" w:pos="1200"/>
        </w:tabs>
      </w:pPr>
    </w:p>
    <w:p w14:paraId="5DBEA79E" w14:textId="77777777" w:rsidR="00BA6C27" w:rsidRDefault="00BA6C27" w:rsidP="00BA6C27">
      <w:pPr>
        <w:tabs>
          <w:tab w:val="left" w:pos="1200"/>
        </w:tabs>
      </w:pPr>
    </w:p>
    <w:p w14:paraId="76313CA6" w14:textId="77777777" w:rsidR="00BA6C27" w:rsidRDefault="00BA6C27" w:rsidP="00BA6C27">
      <w:pPr>
        <w:tabs>
          <w:tab w:val="left" w:pos="1200"/>
        </w:tabs>
      </w:pPr>
    </w:p>
    <w:p w14:paraId="59F0ADDB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14A86A6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31C4AD9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F7037AF" w14:textId="7240082F" w:rsidR="002A2609" w:rsidRPr="000D2F90" w:rsidRDefault="004E2340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5F14F32D" w14:textId="77777777" w:rsidR="00785004" w:rsidRDefault="00785004" w:rsidP="00BA6C27"/>
    <w:p w14:paraId="41C1E931" w14:textId="77777777" w:rsidR="0070324E" w:rsidRDefault="0070324E" w:rsidP="00BA6C27"/>
    <w:p w14:paraId="471BC4E2" w14:textId="77777777" w:rsidR="0070324E" w:rsidRDefault="0070324E" w:rsidP="00BA6C27"/>
    <w:p w14:paraId="04EE4CC0" w14:textId="48534838" w:rsidR="00727FE2" w:rsidRDefault="00FA62DD">
      <w:pPr>
        <w:widowControl/>
        <w:jc w:val="left"/>
      </w:pPr>
      <w:r>
        <w:rPr>
          <w:rFonts w:hint="eastAsia"/>
        </w:rPr>
        <w:t xml:space="preserve">　</w:t>
      </w:r>
      <w:r w:rsidR="00727FE2">
        <w:br w:type="page"/>
      </w:r>
    </w:p>
    <w:p w14:paraId="45032436" w14:textId="77777777" w:rsidR="00727FE2" w:rsidRPr="00727FE2" w:rsidRDefault="00727FE2" w:rsidP="00727FE2">
      <w:pPr>
        <w:suppressAutoHyphens/>
        <w:wordWrap w:val="0"/>
        <w:autoSpaceDE w:val="0"/>
        <w:autoSpaceDN w:val="0"/>
        <w:spacing w:line="394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727FE2">
        <w:rPr>
          <w:rFonts w:ascii="ＭＳ 明朝" w:hAnsi="ＭＳ 明朝" w:cs="ＭＳ 明朝" w:hint="eastAsia"/>
          <w:color w:val="000000"/>
          <w:kern w:val="0"/>
          <w:szCs w:val="24"/>
        </w:rPr>
        <w:t>（別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7"/>
      </w:tblGrid>
      <w:tr w:rsidR="00727FE2" w:rsidRPr="00727FE2" w14:paraId="01FCE9CA" w14:textId="77777777" w:rsidTr="00F41368">
        <w:tc>
          <w:tcPr>
            <w:tcW w:w="1697" w:type="dxa"/>
            <w:shd w:val="clear" w:color="auto" w:fill="auto"/>
          </w:tcPr>
          <w:p w14:paraId="249109E1" w14:textId="77777777" w:rsidR="00727FE2" w:rsidRPr="00727FE2" w:rsidRDefault="00727FE2" w:rsidP="00783676">
            <w:pPr>
              <w:suppressAutoHyphens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698" w:type="dxa"/>
            <w:shd w:val="clear" w:color="auto" w:fill="auto"/>
          </w:tcPr>
          <w:p w14:paraId="6B34C38B" w14:textId="77777777" w:rsidR="00727FE2" w:rsidRPr="00727FE2" w:rsidRDefault="00727FE2" w:rsidP="0078367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品目</w:t>
            </w:r>
          </w:p>
        </w:tc>
        <w:tc>
          <w:tcPr>
            <w:tcW w:w="1698" w:type="dxa"/>
            <w:shd w:val="clear" w:color="auto" w:fill="auto"/>
          </w:tcPr>
          <w:p w14:paraId="623E9E49" w14:textId="77777777" w:rsidR="00727FE2" w:rsidRPr="00727FE2" w:rsidRDefault="00727FE2" w:rsidP="0078367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1698" w:type="dxa"/>
            <w:shd w:val="clear" w:color="auto" w:fill="auto"/>
          </w:tcPr>
          <w:p w14:paraId="174B3ADA" w14:textId="77777777" w:rsidR="00727FE2" w:rsidRPr="00727FE2" w:rsidRDefault="00727FE2" w:rsidP="0078367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引渡日</w:t>
            </w:r>
          </w:p>
        </w:tc>
        <w:tc>
          <w:tcPr>
            <w:tcW w:w="1698" w:type="dxa"/>
            <w:shd w:val="clear" w:color="auto" w:fill="auto"/>
          </w:tcPr>
          <w:p w14:paraId="3C1D78FD" w14:textId="77777777" w:rsidR="00727FE2" w:rsidRPr="00727FE2" w:rsidRDefault="00727FE2" w:rsidP="0078367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代金額</w:t>
            </w:r>
          </w:p>
        </w:tc>
        <w:tc>
          <w:tcPr>
            <w:tcW w:w="1698" w:type="dxa"/>
            <w:shd w:val="clear" w:color="auto" w:fill="auto"/>
          </w:tcPr>
          <w:p w14:paraId="51B759CD" w14:textId="77777777" w:rsidR="00727FE2" w:rsidRPr="00727FE2" w:rsidRDefault="00727FE2" w:rsidP="00783676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727FE2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支払額</w:t>
            </w:r>
          </w:p>
        </w:tc>
      </w:tr>
      <w:tr w:rsidR="00727FE2" w:rsidRPr="00727FE2" w14:paraId="26FE2775" w14:textId="77777777" w:rsidTr="00F41368">
        <w:tc>
          <w:tcPr>
            <w:tcW w:w="1697" w:type="dxa"/>
            <w:shd w:val="clear" w:color="auto" w:fill="auto"/>
          </w:tcPr>
          <w:p w14:paraId="5EA19577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7EFE11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89AADD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10C927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5C766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837928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1D71936D" w14:textId="77777777" w:rsidTr="00F41368">
        <w:tc>
          <w:tcPr>
            <w:tcW w:w="1697" w:type="dxa"/>
            <w:shd w:val="clear" w:color="auto" w:fill="auto"/>
          </w:tcPr>
          <w:p w14:paraId="7F3C6D1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C33324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31BA1F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220721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2785AD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E430DB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7FFC7C2A" w14:textId="77777777" w:rsidTr="00F41368">
        <w:tc>
          <w:tcPr>
            <w:tcW w:w="1697" w:type="dxa"/>
            <w:shd w:val="clear" w:color="auto" w:fill="auto"/>
          </w:tcPr>
          <w:p w14:paraId="293178C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9F2CB92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2788E1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5F09B7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A8A0A0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CAEFBBE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615F3731" w14:textId="77777777" w:rsidTr="00F41368">
        <w:tc>
          <w:tcPr>
            <w:tcW w:w="1697" w:type="dxa"/>
            <w:shd w:val="clear" w:color="auto" w:fill="auto"/>
          </w:tcPr>
          <w:p w14:paraId="143456C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6F23CD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6155D4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CA722D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2F13E1F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BE8E9D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2601ABD4" w14:textId="77777777" w:rsidTr="00F41368">
        <w:tc>
          <w:tcPr>
            <w:tcW w:w="1697" w:type="dxa"/>
            <w:shd w:val="clear" w:color="auto" w:fill="auto"/>
          </w:tcPr>
          <w:p w14:paraId="1CD5303D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9A85B0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B98865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AB2448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3FC1E4C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A234458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1FBBECBC" w14:textId="77777777" w:rsidTr="00F41368">
        <w:tc>
          <w:tcPr>
            <w:tcW w:w="1697" w:type="dxa"/>
            <w:shd w:val="clear" w:color="auto" w:fill="auto"/>
          </w:tcPr>
          <w:p w14:paraId="29299EE9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CC221A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E9177FA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2DB4A523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62FF82D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9507C42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727FE2" w:rsidRPr="00727FE2" w14:paraId="66BCC0DE" w14:textId="77777777" w:rsidTr="00F41368">
        <w:tc>
          <w:tcPr>
            <w:tcW w:w="1697" w:type="dxa"/>
            <w:shd w:val="clear" w:color="auto" w:fill="auto"/>
          </w:tcPr>
          <w:p w14:paraId="0775AC69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863EFE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CF6DD10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58B837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43FE944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2E4988B" w14:textId="77777777" w:rsidR="00727FE2" w:rsidRPr="00727FE2" w:rsidRDefault="00727FE2" w:rsidP="00727FE2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2400393" w14:textId="77777777" w:rsidR="0070324E" w:rsidRPr="00BA6C27" w:rsidRDefault="0070324E" w:rsidP="00BA6C27"/>
    <w:sectPr w:rsidR="0070324E" w:rsidRPr="00BA6C27" w:rsidSect="00790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04AAB" w14:textId="77777777" w:rsidR="00683BD4" w:rsidRDefault="00683BD4" w:rsidP="00E87B25">
      <w:r>
        <w:separator/>
      </w:r>
    </w:p>
  </w:endnote>
  <w:endnote w:type="continuationSeparator" w:id="0">
    <w:p w14:paraId="11C44B08" w14:textId="77777777" w:rsidR="00683BD4" w:rsidRDefault="00683BD4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5A0B" w14:textId="77777777" w:rsidR="00790509" w:rsidRDefault="007905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C2C2" w14:textId="7EF64D2A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6A84" w:rsidRPr="00DC6A84">
      <w:rPr>
        <w:noProof/>
        <w:lang w:val="ja-JP"/>
      </w:rPr>
      <w:t>4</w:t>
    </w:r>
    <w:r>
      <w:fldChar w:fldCharType="end"/>
    </w:r>
  </w:p>
  <w:p w14:paraId="07FB6B1D" w14:textId="77777777" w:rsidR="007B026D" w:rsidRDefault="007B02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19A5" w14:textId="77777777" w:rsidR="00790509" w:rsidRDefault="007905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E82E" w14:textId="77777777" w:rsidR="00683BD4" w:rsidRDefault="00683BD4" w:rsidP="00E87B25">
      <w:r>
        <w:separator/>
      </w:r>
    </w:p>
  </w:footnote>
  <w:footnote w:type="continuationSeparator" w:id="0">
    <w:p w14:paraId="25D2BA6F" w14:textId="77777777" w:rsidR="00683BD4" w:rsidRDefault="00683BD4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7684" w14:textId="77777777" w:rsidR="00790509" w:rsidRDefault="007905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6DD6" w14:textId="18C6F103" w:rsidR="00FA62DD" w:rsidRDefault="00FA62DD">
    <w:pPr>
      <w:pStyle w:val="a3"/>
    </w:pPr>
    <w:r w:rsidRPr="00FA62DD">
      <w:rPr>
        <w:rFonts w:hint="eastAsia"/>
      </w:rPr>
      <w:t>《記載上の注意事項：</w:t>
    </w:r>
    <w:r w:rsidR="00790509">
      <w:rPr>
        <w:rFonts w:hint="eastAsia"/>
      </w:rPr>
      <w:t>□</w:t>
    </w:r>
    <w:r w:rsidRPr="00FA62DD">
      <w:rPr>
        <w:rFonts w:hint="eastAsia"/>
      </w:rPr>
      <w:t>の項目又は【　】内の</w:t>
    </w:r>
    <w:r w:rsidR="00790509">
      <w:rPr>
        <w:rFonts w:hint="eastAsia"/>
      </w:rPr>
      <w:t>□</w:t>
    </w:r>
    <w:r w:rsidRPr="00FA62DD">
      <w:rPr>
        <w:rFonts w:hint="eastAsia"/>
      </w:rPr>
      <w:t>の記載については、当てはまる事項を選択、加筆してください。》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360C" w14:textId="77777777" w:rsidR="00790509" w:rsidRDefault="00790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DateAndTime/>
  <w:bordersDoNotSurroundHeader/>
  <w:bordersDoNotSurroundFooter/>
  <w:proofState w:spelling="clean" w:grammar="clean"/>
  <w:defaultTabStop w:val="840"/>
  <w:drawingGridHorizontalSpacing w:val="239"/>
  <w:drawingGridVerticalSpacing w:val="36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1305D"/>
    <w:rsid w:val="00024397"/>
    <w:rsid w:val="00026F67"/>
    <w:rsid w:val="0008211E"/>
    <w:rsid w:val="0009401B"/>
    <w:rsid w:val="000B5418"/>
    <w:rsid w:val="000D2F90"/>
    <w:rsid w:val="000F3E05"/>
    <w:rsid w:val="001116F2"/>
    <w:rsid w:val="00116C42"/>
    <w:rsid w:val="001376C6"/>
    <w:rsid w:val="00171F41"/>
    <w:rsid w:val="001777C4"/>
    <w:rsid w:val="001B7ED7"/>
    <w:rsid w:val="001F59F8"/>
    <w:rsid w:val="00205BBF"/>
    <w:rsid w:val="002212E9"/>
    <w:rsid w:val="00242DCC"/>
    <w:rsid w:val="002644A3"/>
    <w:rsid w:val="00267957"/>
    <w:rsid w:val="00281A4E"/>
    <w:rsid w:val="002852BF"/>
    <w:rsid w:val="002A2609"/>
    <w:rsid w:val="002A7388"/>
    <w:rsid w:val="00396413"/>
    <w:rsid w:val="003D0320"/>
    <w:rsid w:val="003D0CF4"/>
    <w:rsid w:val="00451D15"/>
    <w:rsid w:val="00485464"/>
    <w:rsid w:val="004C4384"/>
    <w:rsid w:val="004E0C99"/>
    <w:rsid w:val="004E2340"/>
    <w:rsid w:val="00512241"/>
    <w:rsid w:val="00574761"/>
    <w:rsid w:val="005A2DB7"/>
    <w:rsid w:val="006359F7"/>
    <w:rsid w:val="00673A5C"/>
    <w:rsid w:val="00683BD4"/>
    <w:rsid w:val="00686CFB"/>
    <w:rsid w:val="00695F52"/>
    <w:rsid w:val="00696F17"/>
    <w:rsid w:val="006C78E9"/>
    <w:rsid w:val="0070324E"/>
    <w:rsid w:val="00727FE2"/>
    <w:rsid w:val="00783676"/>
    <w:rsid w:val="00785004"/>
    <w:rsid w:val="00790509"/>
    <w:rsid w:val="007B026D"/>
    <w:rsid w:val="008122B1"/>
    <w:rsid w:val="008331E0"/>
    <w:rsid w:val="0088269C"/>
    <w:rsid w:val="00895316"/>
    <w:rsid w:val="00895993"/>
    <w:rsid w:val="008E4BA8"/>
    <w:rsid w:val="0091167D"/>
    <w:rsid w:val="0096278D"/>
    <w:rsid w:val="009E393F"/>
    <w:rsid w:val="00A44538"/>
    <w:rsid w:val="00A451F0"/>
    <w:rsid w:val="00A7533C"/>
    <w:rsid w:val="00A90CA8"/>
    <w:rsid w:val="00AB2B5C"/>
    <w:rsid w:val="00B13E23"/>
    <w:rsid w:val="00B300B0"/>
    <w:rsid w:val="00B6518C"/>
    <w:rsid w:val="00BA6C27"/>
    <w:rsid w:val="00C311FF"/>
    <w:rsid w:val="00C5242A"/>
    <w:rsid w:val="00C61947"/>
    <w:rsid w:val="00C76B3B"/>
    <w:rsid w:val="00CA6F70"/>
    <w:rsid w:val="00CB1AB1"/>
    <w:rsid w:val="00D33CBF"/>
    <w:rsid w:val="00D359A8"/>
    <w:rsid w:val="00DB4125"/>
    <w:rsid w:val="00DC6A84"/>
    <w:rsid w:val="00DC7137"/>
    <w:rsid w:val="00DE40B8"/>
    <w:rsid w:val="00DF0FCA"/>
    <w:rsid w:val="00DF79D3"/>
    <w:rsid w:val="00E216C9"/>
    <w:rsid w:val="00E633FF"/>
    <w:rsid w:val="00E63784"/>
    <w:rsid w:val="00E6578E"/>
    <w:rsid w:val="00E87B25"/>
    <w:rsid w:val="00E948E3"/>
    <w:rsid w:val="00E96819"/>
    <w:rsid w:val="00EF3AC3"/>
    <w:rsid w:val="00F532EF"/>
    <w:rsid w:val="00FA62DD"/>
    <w:rsid w:val="00FC23EE"/>
    <w:rsid w:val="00FD49B7"/>
    <w:rsid w:val="00FD6F2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69BC35"/>
  <w15:chartTrackingRefBased/>
  <w15:docId w15:val="{F09C4D2E-4730-446C-8897-52A2E14B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8C65-7F1C-48AA-A3BA-326B5591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138</Words>
  <Characters>790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民事局</cp:lastModifiedBy>
  <cp:revision>18</cp:revision>
  <dcterms:created xsi:type="dcterms:W3CDTF">2024-07-11T01:05:00Z</dcterms:created>
  <dcterms:modified xsi:type="dcterms:W3CDTF">2025-03-13T06:22:00Z</dcterms:modified>
</cp:coreProperties>
</file>