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42158" w14:textId="56349397" w:rsidR="00205BBF" w:rsidRDefault="001B2FD9" w:rsidP="00205BBF">
      <w:pPr>
        <w:rPr>
          <w:rFonts w:ascii="ＭＳ 明朝" w:hAnsi="ＭＳ 明朝"/>
          <w:szCs w:val="24"/>
        </w:rPr>
      </w:pPr>
      <w:bookmarkStart w:id="0" w:name="_GoBack"/>
      <w:bookmarkEnd w:id="0"/>
      <w:r>
        <w:rPr>
          <w:rFonts w:ascii="ＭＳ 明朝" w:hAnsi="ＭＳ 明朝" w:hint="eastAsia"/>
          <w:szCs w:val="24"/>
        </w:rPr>
        <w:t>令和</w:t>
      </w:r>
      <w:r w:rsidR="00FE01C2">
        <w:rPr>
          <w:rFonts w:ascii="ＭＳ 明朝" w:hAnsi="ＭＳ 明朝" w:hint="eastAsia"/>
          <w:szCs w:val="24"/>
        </w:rPr>
        <w:t xml:space="preserve">　</w:t>
      </w:r>
      <w:r w:rsidR="00FE01C2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>
        <w:rPr>
          <w:rFonts w:ascii="ＭＳ 明朝" w:hAnsi="ＭＳ 明朝" w:hint="eastAsia"/>
          <w:szCs w:val="24"/>
        </w:rPr>
        <w:t>年（</w:t>
      </w:r>
      <w:r w:rsidR="00FE01C2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>
        <w:rPr>
          <w:rFonts w:ascii="ＭＳ 明朝" w:hAnsi="ＭＳ 明朝" w:hint="eastAsia"/>
          <w:szCs w:val="24"/>
        </w:rPr>
        <w:t>）第</w:t>
      </w:r>
      <w:r w:rsidR="00FE01C2">
        <w:rPr>
          <w:rFonts w:ascii="ＭＳ 明朝" w:hAnsi="ＭＳ 明朝" w:hint="eastAsia"/>
          <w:color w:val="E7E6E6" w:themeColor="background2"/>
          <w:szCs w:val="24"/>
        </w:rPr>
        <w:t xml:space="preserve">　　　　　　</w:t>
      </w:r>
      <w:r>
        <w:rPr>
          <w:rFonts w:ascii="ＭＳ 明朝" w:hAnsi="ＭＳ 明朝" w:hint="eastAsia"/>
          <w:szCs w:val="24"/>
        </w:rPr>
        <w:t>号</w:t>
      </w:r>
      <w:r w:rsidRPr="001B2FD9">
        <w:rPr>
          <w:rFonts w:ascii="ＭＳ 明朝" w:hAnsi="ＭＳ 明朝" w:hint="eastAsia"/>
          <w:color w:val="E7E6E6" w:themeColor="background2"/>
          <w:szCs w:val="24"/>
        </w:rPr>
        <w:t xml:space="preserve">　</w:t>
      </w:r>
      <w:r w:rsidR="00FE01C2">
        <w:rPr>
          <w:rFonts w:ascii="ＭＳ 明朝" w:hAnsi="ＭＳ 明朝" w:hint="eastAsia"/>
          <w:color w:val="E7E6E6" w:themeColor="background2"/>
          <w:szCs w:val="24"/>
        </w:rPr>
        <w:t xml:space="preserve">　　　　　　　　　　</w:t>
      </w:r>
      <w:r>
        <w:rPr>
          <w:rFonts w:ascii="ＭＳ 明朝" w:hAnsi="ＭＳ 明朝" w:hint="eastAsia"/>
          <w:szCs w:val="24"/>
        </w:rPr>
        <w:t>請求事件</w:t>
      </w:r>
    </w:p>
    <w:p w14:paraId="2CBFF128" w14:textId="6FFAB217" w:rsidR="008E2B79" w:rsidRDefault="008E2B79" w:rsidP="00205BBF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原告　</w:t>
      </w:r>
      <w:r w:rsidR="00FE01C2">
        <w:rPr>
          <w:rFonts w:ascii="ＭＳ 明朝" w:hAnsi="ＭＳ 明朝" w:hint="eastAsia"/>
          <w:color w:val="E7E6E6" w:themeColor="background2"/>
          <w:szCs w:val="24"/>
        </w:rPr>
        <w:t xml:space="preserve">　　　　　</w:t>
      </w:r>
    </w:p>
    <w:p w14:paraId="5A934A3F" w14:textId="787834F1" w:rsidR="008E2B79" w:rsidRDefault="008E2B79" w:rsidP="00205BBF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被告　</w:t>
      </w:r>
      <w:r w:rsidR="00FE01C2">
        <w:rPr>
          <w:rFonts w:ascii="ＭＳ 明朝" w:hAnsi="ＭＳ 明朝" w:hint="eastAsia"/>
          <w:color w:val="E7E6E6" w:themeColor="background2"/>
          <w:szCs w:val="24"/>
        </w:rPr>
        <w:t xml:space="preserve">　　　　　</w:t>
      </w:r>
    </w:p>
    <w:p w14:paraId="4462BEAE" w14:textId="1AA84580" w:rsidR="00B9031D" w:rsidRPr="00A647FA" w:rsidRDefault="00B9031D" w:rsidP="00A647FA">
      <w:pPr>
        <w:ind w:right="956"/>
        <w:rPr>
          <w:rFonts w:ascii="ＭＳ 明朝" w:hAnsi="ＭＳ 明朝"/>
          <w:szCs w:val="24"/>
        </w:rPr>
      </w:pPr>
    </w:p>
    <w:p w14:paraId="4299F016" w14:textId="018A0E3B" w:rsidR="00A647FA" w:rsidRPr="00785004" w:rsidRDefault="00BF5532" w:rsidP="00A647FA">
      <w:pPr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答　弁　書</w:t>
      </w:r>
    </w:p>
    <w:p w14:paraId="5977D3FF" w14:textId="77777777" w:rsidR="00A647FA" w:rsidRDefault="00A647FA" w:rsidP="00A647FA">
      <w:pPr>
        <w:wordWrap w:val="0"/>
        <w:jc w:val="right"/>
        <w:rPr>
          <w:rFonts w:ascii="ＭＳ 明朝" w:hAnsi="ＭＳ 明朝"/>
          <w:szCs w:val="24"/>
        </w:rPr>
      </w:pPr>
    </w:p>
    <w:p w14:paraId="421BC91E" w14:textId="7261F878" w:rsidR="00A647FA" w:rsidRDefault="00A647FA" w:rsidP="00A647FA">
      <w:pPr>
        <w:wordWrap w:val="0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令和　　年　　月　　日　　</w:t>
      </w:r>
    </w:p>
    <w:p w14:paraId="3EFF6408" w14:textId="77777777" w:rsidR="00A647FA" w:rsidRDefault="00A647FA" w:rsidP="00A647FA">
      <w:pPr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</w:t>
      </w:r>
    </w:p>
    <w:p w14:paraId="66AD6277" w14:textId="77777777" w:rsidR="00A647FA" w:rsidRPr="00A647FA" w:rsidRDefault="00A647FA" w:rsidP="00A647FA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  <w:u w:val="single"/>
        </w:rPr>
        <w:t xml:space="preserve">　　　　　　</w:t>
      </w:r>
      <w:r w:rsidRPr="00A90CA8">
        <w:rPr>
          <w:rFonts w:ascii="ＭＳ 明朝" w:hAnsi="ＭＳ 明朝" w:hint="eastAsia"/>
          <w:szCs w:val="24"/>
        </w:rPr>
        <w:t>地方</w:t>
      </w:r>
      <w:r>
        <w:rPr>
          <w:rFonts w:ascii="ＭＳ 明朝" w:hAnsi="ＭＳ 明朝" w:hint="eastAsia"/>
          <w:szCs w:val="24"/>
        </w:rPr>
        <w:t xml:space="preserve">裁判所（　　　　　　支部）　</w:t>
      </w:r>
      <w:r w:rsidRPr="00A90CA8">
        <w:rPr>
          <w:rFonts w:ascii="ＭＳ 明朝" w:hAnsi="ＭＳ 明朝" w:hint="eastAsia"/>
          <w:szCs w:val="24"/>
        </w:rPr>
        <w:t>御中</w:t>
      </w:r>
    </w:p>
    <w:p w14:paraId="06A5490A" w14:textId="77777777" w:rsidR="00FD6F21" w:rsidRPr="00A647FA" w:rsidRDefault="00FD6F21" w:rsidP="00FD6F21">
      <w:pPr>
        <w:rPr>
          <w:rFonts w:ascii="ＭＳ 明朝" w:hAnsi="ＭＳ 明朝"/>
          <w:szCs w:val="24"/>
          <w:u w:val="single"/>
        </w:rPr>
      </w:pPr>
    </w:p>
    <w:p w14:paraId="0DEFBA5C" w14:textId="77777777" w:rsidR="00B9031D" w:rsidRPr="00A90CA8" w:rsidRDefault="00B9031D" w:rsidP="00FD6F21">
      <w:pPr>
        <w:rPr>
          <w:rFonts w:ascii="ＭＳ 明朝" w:hAnsi="ＭＳ 明朝"/>
          <w:szCs w:val="24"/>
          <w:u w:val="single"/>
        </w:rPr>
      </w:pPr>
    </w:p>
    <w:p w14:paraId="40CD17F7" w14:textId="77777777" w:rsidR="00FD6F21" w:rsidRPr="00A90CA8" w:rsidRDefault="00FD6F21" w:rsidP="00836426">
      <w:pPr>
        <w:jc w:val="left"/>
        <w:rPr>
          <w:rFonts w:ascii="ＭＳ 明朝" w:hAnsi="ＭＳ 明朝"/>
          <w:szCs w:val="24"/>
          <w:u w:val="single"/>
        </w:rPr>
      </w:pPr>
      <w:r w:rsidRPr="00A90CA8">
        <w:rPr>
          <w:rFonts w:ascii="ＭＳ 明朝" w:hAnsi="ＭＳ 明朝" w:hint="eastAsia"/>
          <w:szCs w:val="24"/>
          <w:u w:val="single"/>
        </w:rPr>
        <w:t>〒</w:t>
      </w:r>
      <w:r w:rsidRPr="00126D94">
        <w:rPr>
          <w:rFonts w:ascii="ＭＳ 明朝" w:hAnsi="ＭＳ 明朝" w:hint="eastAsia"/>
          <w:szCs w:val="24"/>
          <w:u w:val="single"/>
        </w:rPr>
        <w:t xml:space="preserve">　　　</w:t>
      </w:r>
      <w:r w:rsidRPr="00A90CA8">
        <w:rPr>
          <w:rFonts w:ascii="ＭＳ 明朝" w:hAnsi="ＭＳ 明朝" w:hint="eastAsia"/>
          <w:szCs w:val="24"/>
          <w:u w:val="single"/>
        </w:rPr>
        <w:t>－</w:t>
      </w:r>
      <w:r w:rsidRPr="00126D94">
        <w:rPr>
          <w:rFonts w:ascii="ＭＳ 明朝" w:hAnsi="ＭＳ 明朝" w:hint="eastAsia"/>
          <w:szCs w:val="24"/>
          <w:u w:val="single"/>
        </w:rPr>
        <w:t xml:space="preserve">　　　　</w:t>
      </w:r>
    </w:p>
    <w:p w14:paraId="171D2F95" w14:textId="3F031E16" w:rsidR="00FD6F21" w:rsidRPr="00A90CA8" w:rsidRDefault="00FD6F21" w:rsidP="00836426">
      <w:pPr>
        <w:jc w:val="left"/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住所</w:t>
      </w:r>
      <w:r w:rsidR="00E14EFC">
        <w:rPr>
          <w:rFonts w:ascii="ＭＳ 明朝" w:hAnsi="ＭＳ 明朝" w:hint="eastAsia"/>
          <w:szCs w:val="24"/>
        </w:rPr>
        <w:t>（送達場所</w:t>
      </w:r>
      <w:r w:rsidR="00BF5532">
        <w:rPr>
          <w:rFonts w:ascii="ＭＳ 明朝" w:hAnsi="ＭＳ 明朝" w:hint="eastAsia"/>
          <w:szCs w:val="24"/>
        </w:rPr>
        <w:t>）</w:t>
      </w:r>
      <w:r w:rsidRPr="00126D94">
        <w:rPr>
          <w:rFonts w:ascii="ＭＳ 明朝" w:hAnsi="ＭＳ 明朝" w:hint="eastAsia"/>
          <w:szCs w:val="24"/>
          <w:u w:val="single"/>
        </w:rPr>
        <w:t xml:space="preserve">　　　　　　　　　　　　　　　　　　　　　</w:t>
      </w:r>
      <w:r w:rsidR="007E5459">
        <w:rPr>
          <w:rFonts w:ascii="ＭＳ 明朝" w:hAnsi="ＭＳ 明朝" w:hint="eastAsia"/>
          <w:szCs w:val="24"/>
          <w:u w:val="single"/>
        </w:rPr>
        <w:t xml:space="preserve">　</w:t>
      </w:r>
      <w:r w:rsidRPr="00126D94">
        <w:rPr>
          <w:rFonts w:ascii="ＭＳ 明朝" w:hAnsi="ＭＳ 明朝" w:hint="eastAsia"/>
          <w:szCs w:val="24"/>
          <w:u w:val="single"/>
        </w:rPr>
        <w:t xml:space="preserve">　　　　　　　　</w:t>
      </w:r>
    </w:p>
    <w:p w14:paraId="55B71A3B" w14:textId="77777777" w:rsidR="00FD6F21" w:rsidRPr="00A90CA8" w:rsidRDefault="00FD6F21" w:rsidP="00FD6F21">
      <w:pPr>
        <w:rPr>
          <w:rFonts w:ascii="ＭＳ 明朝" w:hAnsi="ＭＳ 明朝"/>
          <w:szCs w:val="24"/>
        </w:rPr>
      </w:pPr>
    </w:p>
    <w:p w14:paraId="6C761EA0" w14:textId="77777777" w:rsidR="00FD6F21" w:rsidRPr="00126D94" w:rsidRDefault="00FD6F21" w:rsidP="00712519">
      <w:pPr>
        <w:wordWrap w:val="0"/>
        <w:jc w:val="right"/>
        <w:rPr>
          <w:rFonts w:ascii="ＭＳ 明朝" w:hAnsi="ＭＳ 明朝"/>
          <w:szCs w:val="24"/>
          <w:u w:val="single"/>
        </w:rPr>
      </w:pPr>
      <w:r w:rsidRPr="00126D94">
        <w:rPr>
          <w:rFonts w:ascii="ＭＳ 明朝" w:hAnsi="ＭＳ 明朝" w:hint="eastAsia"/>
          <w:szCs w:val="24"/>
        </w:rPr>
        <w:t xml:space="preserve">　　</w:t>
      </w:r>
      <w:r w:rsidRPr="008E2B79">
        <w:rPr>
          <w:rFonts w:ascii="ＭＳ 明朝" w:hAnsi="ＭＳ 明朝" w:hint="eastAsia"/>
          <w:spacing w:val="836"/>
          <w:kern w:val="0"/>
          <w:szCs w:val="24"/>
          <w:fitText w:val="2151" w:id="-951313920"/>
        </w:rPr>
        <w:t>被</w:t>
      </w:r>
      <w:r w:rsidRPr="008E2B79">
        <w:rPr>
          <w:rFonts w:ascii="ＭＳ 明朝" w:hAnsi="ＭＳ 明朝" w:hint="eastAsia"/>
          <w:kern w:val="0"/>
          <w:szCs w:val="24"/>
          <w:fitText w:val="2151" w:id="-951313920"/>
        </w:rPr>
        <w:t>告</w:t>
      </w:r>
      <w:r w:rsidR="00712519">
        <w:rPr>
          <w:rFonts w:ascii="ＭＳ 明朝" w:hAnsi="ＭＳ 明朝" w:hint="eastAsia"/>
          <w:szCs w:val="24"/>
          <w:u w:val="single"/>
        </w:rPr>
        <w:t xml:space="preserve">　　　　　　　　　　　　　　　　　　　　　　　　</w:t>
      </w:r>
      <w:r w:rsidR="00B9031D">
        <w:rPr>
          <w:rFonts w:ascii="ＭＳ 明朝" w:hAnsi="ＭＳ 明朝"/>
          <w:szCs w:val="24"/>
          <w:u w:val="single"/>
        </w:rPr>
        <w:fldChar w:fldCharType="begin"/>
      </w:r>
      <w:r w:rsidR="00B9031D">
        <w:rPr>
          <w:rFonts w:ascii="ＭＳ 明朝" w:hAnsi="ＭＳ 明朝"/>
          <w:szCs w:val="24"/>
          <w:u w:val="single"/>
        </w:rPr>
        <w:instrText xml:space="preserve"> </w:instrText>
      </w:r>
      <w:r w:rsidR="00B9031D">
        <w:rPr>
          <w:rFonts w:ascii="ＭＳ 明朝" w:hAnsi="ＭＳ 明朝" w:hint="eastAsia"/>
          <w:szCs w:val="24"/>
          <w:u w:val="single"/>
        </w:rPr>
        <w:instrText>eq \o\ac(○,</w:instrText>
      </w:r>
      <w:r w:rsidR="00B9031D" w:rsidRPr="00B9031D">
        <w:rPr>
          <w:rFonts w:ascii="ＭＳ 明朝" w:hAnsi="ＭＳ 明朝" w:hint="eastAsia"/>
          <w:position w:val="2"/>
          <w:sz w:val="14"/>
          <w:szCs w:val="24"/>
        </w:rPr>
        <w:instrText>印</w:instrText>
      </w:r>
      <w:r w:rsidR="00B9031D">
        <w:rPr>
          <w:rFonts w:ascii="ＭＳ 明朝" w:hAnsi="ＭＳ 明朝" w:hint="eastAsia"/>
          <w:szCs w:val="24"/>
          <w:u w:val="single"/>
        </w:rPr>
        <w:instrText>)</w:instrText>
      </w:r>
      <w:r w:rsidR="00B9031D">
        <w:rPr>
          <w:rFonts w:ascii="ＭＳ 明朝" w:hAnsi="ＭＳ 明朝"/>
          <w:szCs w:val="24"/>
          <w:u w:val="single"/>
        </w:rPr>
        <w:fldChar w:fldCharType="end"/>
      </w:r>
      <w:r w:rsidR="00B9031D">
        <w:rPr>
          <w:rFonts w:ascii="ＭＳ 明朝" w:hAnsi="ＭＳ 明朝" w:hint="eastAsia"/>
          <w:szCs w:val="24"/>
          <w:u w:val="single"/>
        </w:rPr>
        <w:t xml:space="preserve">　</w:t>
      </w:r>
    </w:p>
    <w:p w14:paraId="0A81CE20" w14:textId="77777777" w:rsidR="00D1543D" w:rsidRPr="00126D94" w:rsidRDefault="00D1543D" w:rsidP="00D1543D">
      <w:pPr>
        <w:wordWrap w:val="0"/>
        <w:ind w:firstLineChars="1800" w:firstLine="4302"/>
        <w:jc w:val="right"/>
        <w:rPr>
          <w:rFonts w:ascii="ＭＳ 明朝" w:hAnsi="ＭＳ 明朝"/>
          <w:szCs w:val="24"/>
        </w:rPr>
      </w:pPr>
      <w:r w:rsidRPr="00126D94">
        <w:rPr>
          <w:rFonts w:ascii="ＭＳ 明朝" w:hAnsi="ＭＳ 明朝" w:hint="eastAsia"/>
          <w:szCs w:val="24"/>
        </w:rPr>
        <w:t xml:space="preserve">電　話　　　　</w:t>
      </w:r>
      <w:r w:rsidRPr="00A90CA8">
        <w:rPr>
          <w:rFonts w:ascii="ＭＳ 明朝" w:hAnsi="ＭＳ 明朝" w:hint="eastAsia"/>
          <w:szCs w:val="24"/>
        </w:rPr>
        <w:t>－</w:t>
      </w:r>
      <w:r w:rsidRPr="00126D94">
        <w:rPr>
          <w:rFonts w:ascii="ＭＳ 明朝" w:hAnsi="ＭＳ 明朝" w:hint="eastAsia"/>
          <w:szCs w:val="24"/>
        </w:rPr>
        <w:t xml:space="preserve">　　　　　</w:t>
      </w:r>
      <w:r w:rsidRPr="00A90CA8">
        <w:rPr>
          <w:rFonts w:ascii="ＭＳ 明朝" w:hAnsi="ＭＳ 明朝" w:hint="eastAsia"/>
          <w:szCs w:val="24"/>
        </w:rPr>
        <w:t>－</w:t>
      </w:r>
      <w:r>
        <w:rPr>
          <w:rFonts w:ascii="ＭＳ 明朝" w:hAnsi="ＭＳ 明朝" w:hint="eastAsia"/>
          <w:szCs w:val="24"/>
        </w:rPr>
        <w:t xml:space="preserve">　　　　　　　</w:t>
      </w:r>
    </w:p>
    <w:p w14:paraId="30CD479D" w14:textId="77777777" w:rsidR="00D1543D" w:rsidRPr="00A90CA8" w:rsidRDefault="00D1543D" w:rsidP="00D1543D">
      <w:pPr>
        <w:wordWrap w:val="0"/>
        <w:ind w:firstLineChars="1800" w:firstLine="4302"/>
        <w:jc w:val="right"/>
        <w:rPr>
          <w:rFonts w:ascii="ＭＳ 明朝" w:hAnsi="ＭＳ 明朝"/>
          <w:szCs w:val="24"/>
        </w:rPr>
      </w:pPr>
      <w:r w:rsidRPr="00126D94">
        <w:rPr>
          <w:rFonts w:ascii="ＭＳ 明朝" w:hAnsi="ＭＳ 明朝" w:hint="eastAsia"/>
          <w:szCs w:val="24"/>
        </w:rPr>
        <w:t xml:space="preserve">ＦＡＸ　　　　</w:t>
      </w:r>
      <w:r w:rsidRPr="00A90CA8">
        <w:rPr>
          <w:rFonts w:ascii="ＭＳ 明朝" w:hAnsi="ＭＳ 明朝" w:hint="eastAsia"/>
          <w:szCs w:val="24"/>
        </w:rPr>
        <w:t>－</w:t>
      </w:r>
      <w:r w:rsidRPr="00126D94">
        <w:rPr>
          <w:rFonts w:ascii="ＭＳ 明朝" w:hAnsi="ＭＳ 明朝" w:hint="eastAsia"/>
          <w:szCs w:val="24"/>
        </w:rPr>
        <w:t xml:space="preserve">　　　　　</w:t>
      </w:r>
      <w:r w:rsidRPr="00A90CA8">
        <w:rPr>
          <w:rFonts w:ascii="ＭＳ 明朝" w:hAnsi="ＭＳ 明朝" w:hint="eastAsia"/>
          <w:szCs w:val="24"/>
        </w:rPr>
        <w:t>－</w:t>
      </w:r>
      <w:r>
        <w:rPr>
          <w:rFonts w:ascii="ＭＳ 明朝" w:hAnsi="ＭＳ 明朝" w:hint="eastAsia"/>
          <w:szCs w:val="24"/>
        </w:rPr>
        <w:t xml:space="preserve">　　　　　　　</w:t>
      </w:r>
    </w:p>
    <w:p w14:paraId="35C41BF8" w14:textId="071D6DB6" w:rsidR="007361DE" w:rsidRDefault="007361DE" w:rsidP="00FD6F21">
      <w:pPr>
        <w:rPr>
          <w:rFonts w:ascii="ＭＳ 明朝" w:hAnsi="ＭＳ 明朝"/>
          <w:szCs w:val="24"/>
        </w:rPr>
      </w:pPr>
    </w:p>
    <w:p w14:paraId="70BA0583" w14:textId="77777777" w:rsidR="00CA6C5A" w:rsidRDefault="001B2FD9" w:rsidP="00CA6C5A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第１　</w:t>
      </w:r>
      <w:r w:rsidRPr="001B2FD9">
        <w:rPr>
          <w:rFonts w:ascii="ＭＳ 明朝" w:hAnsi="ＭＳ 明朝" w:hint="eastAsia"/>
          <w:szCs w:val="24"/>
        </w:rPr>
        <w:t>請求の趣旨に対する答弁</w:t>
      </w:r>
    </w:p>
    <w:p w14:paraId="7549AE74" w14:textId="2FCD4417" w:rsidR="00CA6C5A" w:rsidRPr="00CA6C5A" w:rsidRDefault="00CA6C5A" w:rsidP="00A647FA">
      <w:pPr>
        <w:ind w:firstLineChars="300" w:firstLine="717"/>
        <w:rPr>
          <w:rFonts w:ascii="ＭＳ 明朝" w:hAnsi="ＭＳ 明朝"/>
          <w:szCs w:val="24"/>
        </w:rPr>
      </w:pPr>
      <w:r w:rsidRPr="00CA6C5A">
        <w:rPr>
          <w:rFonts w:ascii="ＭＳ 明朝" w:hAnsi="ＭＳ 明朝" w:hint="eastAsia"/>
          <w:szCs w:val="24"/>
        </w:rPr>
        <w:t>１　原告の請求を棄却する。</w:t>
      </w:r>
    </w:p>
    <w:p w14:paraId="06B12961" w14:textId="68C9E5A1" w:rsidR="00CA6C5A" w:rsidRPr="00CA6C5A" w:rsidRDefault="00CA6C5A" w:rsidP="00CA6C5A">
      <w:pPr>
        <w:ind w:firstLineChars="300" w:firstLine="717"/>
        <w:rPr>
          <w:rFonts w:ascii="ＭＳ 明朝" w:hAnsi="ＭＳ 明朝"/>
          <w:szCs w:val="24"/>
        </w:rPr>
      </w:pPr>
      <w:r w:rsidRPr="00CA6C5A">
        <w:rPr>
          <w:rFonts w:ascii="ＭＳ 明朝" w:hAnsi="ＭＳ 明朝" w:hint="eastAsia"/>
          <w:szCs w:val="24"/>
        </w:rPr>
        <w:t>２　訴訟費用は、原告の負担とする。</w:t>
      </w:r>
    </w:p>
    <w:p w14:paraId="0C5CD082" w14:textId="558D1653" w:rsidR="001B2FD9" w:rsidRDefault="00CA6C5A" w:rsidP="00CA6C5A">
      <w:pPr>
        <w:ind w:firstLineChars="300" w:firstLine="717"/>
        <w:rPr>
          <w:rFonts w:ascii="ＭＳ 明朝" w:hAnsi="ＭＳ 明朝"/>
          <w:szCs w:val="24"/>
        </w:rPr>
      </w:pPr>
      <w:r w:rsidRPr="00CA6C5A">
        <w:rPr>
          <w:rFonts w:ascii="ＭＳ 明朝" w:hAnsi="ＭＳ 明朝" w:hint="eastAsia"/>
          <w:szCs w:val="24"/>
        </w:rPr>
        <w:t>との判決を求める。</w:t>
      </w:r>
    </w:p>
    <w:p w14:paraId="5FB7CAEA" w14:textId="77777777" w:rsidR="001B2FD9" w:rsidRDefault="001B2FD9" w:rsidP="00FD6F21">
      <w:pPr>
        <w:rPr>
          <w:rFonts w:ascii="ＭＳ 明朝" w:hAnsi="ＭＳ 明朝"/>
          <w:szCs w:val="24"/>
        </w:rPr>
      </w:pPr>
    </w:p>
    <w:p w14:paraId="0A74957E" w14:textId="49ED5812" w:rsidR="00A647FA" w:rsidRDefault="001B2FD9" w:rsidP="00FD6F21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第２　</w:t>
      </w:r>
      <w:r w:rsidR="00C05401">
        <w:rPr>
          <w:rFonts w:ascii="ＭＳ 明朝" w:hAnsi="ＭＳ 明朝" w:hint="eastAsia"/>
          <w:szCs w:val="24"/>
        </w:rPr>
        <w:t>請求の原因</w:t>
      </w:r>
      <w:r w:rsidRPr="001B2FD9">
        <w:rPr>
          <w:rFonts w:ascii="ＭＳ 明朝" w:hAnsi="ＭＳ 明朝" w:hint="eastAsia"/>
          <w:szCs w:val="24"/>
        </w:rPr>
        <w:t>に対する答弁</w:t>
      </w:r>
    </w:p>
    <w:p w14:paraId="28059862" w14:textId="0B03C50F" w:rsidR="001B2FD9" w:rsidRDefault="00A647FA" w:rsidP="2A83B5ED">
      <w:pPr>
        <w:ind w:firstLineChars="100" w:firstLine="239"/>
        <w:rPr>
          <w:rFonts w:ascii="ＭＳ 明朝" w:hAnsi="ＭＳ 明朝"/>
        </w:rPr>
      </w:pPr>
      <w:r w:rsidRPr="2A83B5ED">
        <w:rPr>
          <w:rFonts w:ascii="ＭＳ 明朝" w:hAnsi="ＭＳ 明朝"/>
        </w:rPr>
        <w:t xml:space="preserve">　　</w:t>
      </w:r>
      <w:r w:rsidR="001B2FD9" w:rsidRPr="2A83B5ED">
        <w:rPr>
          <w:rFonts w:ascii="ＭＳ 明朝" w:hAnsi="ＭＳ 明朝"/>
        </w:rPr>
        <w:t>別紙「請求の原因に対する答弁」記載のとおり。</w:t>
      </w:r>
    </w:p>
    <w:p w14:paraId="79B3A62A" w14:textId="61324254" w:rsidR="00B9031D" w:rsidRPr="00A647FA" w:rsidRDefault="00B9031D" w:rsidP="403DF3DE">
      <w:pPr>
        <w:rPr>
          <w:rFonts w:ascii="ＭＳ 明朝" w:hAnsi="ＭＳ 明朝"/>
        </w:rPr>
      </w:pPr>
    </w:p>
    <w:p w14:paraId="317700D1" w14:textId="0E66AFD2" w:rsidR="001B2FD9" w:rsidRDefault="00B9031D" w:rsidP="00CA6C5A">
      <w:pPr>
        <w:wordWrap w:val="0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以上　　　</w:t>
      </w:r>
    </w:p>
    <w:p w14:paraId="3D672C4A" w14:textId="77777777" w:rsidR="001B2FD9" w:rsidRPr="007361DE" w:rsidRDefault="001B2FD9" w:rsidP="00FD6F21">
      <w:pPr>
        <w:rPr>
          <w:rFonts w:ascii="ＭＳ 明朝" w:hAnsi="ＭＳ 明朝"/>
          <w:szCs w:val="24"/>
        </w:rPr>
      </w:pPr>
    </w:p>
    <w:p w14:paraId="3A1AEEF8" w14:textId="77777777" w:rsidR="007361DE" w:rsidRPr="007361DE" w:rsidRDefault="00B9031D" w:rsidP="00FD6F21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（</w:t>
      </w:r>
      <w:r w:rsidR="007361DE" w:rsidRPr="007361DE">
        <w:rPr>
          <w:rFonts w:ascii="ＭＳ 明朝" w:hAnsi="ＭＳ 明朝" w:hint="eastAsia"/>
          <w:szCs w:val="24"/>
        </w:rPr>
        <w:t>添付書類</w:t>
      </w:r>
      <w:r>
        <w:rPr>
          <w:rFonts w:ascii="ＭＳ 明朝" w:hAnsi="ＭＳ 明朝" w:hint="eastAsia"/>
          <w:szCs w:val="24"/>
        </w:rPr>
        <w:t>）</w:t>
      </w:r>
    </w:p>
    <w:p w14:paraId="3F80F7BC" w14:textId="1179DCD7" w:rsidR="00A647FA" w:rsidRDefault="00881EE4" w:rsidP="00CA6C5A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□</w:t>
      </w:r>
    </w:p>
    <w:p w14:paraId="13EA7C27" w14:textId="1C71BE00" w:rsidR="00B9031D" w:rsidRDefault="00A647FA" w:rsidP="00CA6C5A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□　</w:t>
      </w:r>
      <w:r w:rsidR="00E948E3" w:rsidRPr="00A90CA8">
        <w:rPr>
          <w:rFonts w:ascii="ＭＳ 明朝" w:hAnsi="ＭＳ 明朝"/>
          <w:szCs w:val="24"/>
        </w:rPr>
        <w:br w:type="page"/>
      </w:r>
    </w:p>
    <w:p w14:paraId="25A9A43C" w14:textId="77777777" w:rsidR="00B9031D" w:rsidRDefault="00B9031D" w:rsidP="00B9031D">
      <w:pPr>
        <w:widowControl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lastRenderedPageBreak/>
        <w:t>（別紙）</w:t>
      </w:r>
    </w:p>
    <w:p w14:paraId="780E50E2" w14:textId="06716803" w:rsidR="00DE40B8" w:rsidRPr="00785004" w:rsidRDefault="00CA0AC0" w:rsidP="0096278D">
      <w:pPr>
        <w:widowControl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請求</w:t>
      </w:r>
      <w:r w:rsidR="00E948E3" w:rsidRPr="00785004">
        <w:rPr>
          <w:rFonts w:ascii="ＭＳ 明朝" w:hAnsi="ＭＳ 明朝" w:hint="eastAsia"/>
          <w:sz w:val="32"/>
          <w:szCs w:val="32"/>
        </w:rPr>
        <w:t>の原因</w:t>
      </w:r>
      <w:r>
        <w:rPr>
          <w:rFonts w:ascii="ＭＳ 明朝" w:hAnsi="ＭＳ 明朝" w:hint="eastAsia"/>
          <w:sz w:val="32"/>
          <w:szCs w:val="32"/>
        </w:rPr>
        <w:t>に対する答弁</w:t>
      </w:r>
    </w:p>
    <w:p w14:paraId="5841EC0E" w14:textId="77777777" w:rsidR="00785004" w:rsidRPr="00451104" w:rsidRDefault="00785004" w:rsidP="00E948E3">
      <w:pPr>
        <w:widowControl/>
        <w:jc w:val="center"/>
        <w:rPr>
          <w:rFonts w:ascii="ＭＳ 明朝" w:hAnsi="ＭＳ 明朝"/>
          <w:sz w:val="28"/>
          <w:szCs w:val="28"/>
        </w:rPr>
      </w:pPr>
    </w:p>
    <w:p w14:paraId="7409BBF6" w14:textId="4DD1802B" w:rsidR="00785004" w:rsidRDefault="00785004" w:rsidP="00BA6C27">
      <w:pPr>
        <w:tabs>
          <w:tab w:val="left" w:pos="1200"/>
        </w:tabs>
      </w:pPr>
      <w:r>
        <w:rPr>
          <w:rFonts w:hint="eastAsia"/>
        </w:rPr>
        <w:t xml:space="preserve">１　</w:t>
      </w:r>
      <w:r w:rsidR="00451104">
        <w:rPr>
          <w:rFonts w:hint="eastAsia"/>
        </w:rPr>
        <w:t>訴状に請求の原因</w:t>
      </w:r>
      <w:r w:rsidR="007361DE">
        <w:rPr>
          <w:rFonts w:hint="eastAsia"/>
        </w:rPr>
        <w:t>として記載されている事実について</w:t>
      </w:r>
    </w:p>
    <w:p w14:paraId="347CB545" w14:textId="77777777" w:rsidR="007361DE" w:rsidRDefault="007361DE" w:rsidP="00BA6C27">
      <w:pPr>
        <w:tabs>
          <w:tab w:val="left" w:pos="1200"/>
        </w:tabs>
      </w:pPr>
      <w:r>
        <w:rPr>
          <w:rFonts w:hint="eastAsia"/>
        </w:rPr>
        <w:t xml:space="preserve">　□　全て間違いありません。</w:t>
      </w:r>
    </w:p>
    <w:p w14:paraId="2F42D6EF" w14:textId="77777777" w:rsidR="007361DE" w:rsidRDefault="007361DE" w:rsidP="00BA6C27">
      <w:pPr>
        <w:tabs>
          <w:tab w:val="left" w:pos="1200"/>
        </w:tabs>
      </w:pPr>
      <w:r>
        <w:rPr>
          <w:rFonts w:hint="eastAsia"/>
        </w:rPr>
        <w:t xml:space="preserve">　□　次の部分が間違っています。</w:t>
      </w:r>
    </w:p>
    <w:p w14:paraId="323C5183" w14:textId="77777777" w:rsidR="00BA6C27" w:rsidRDefault="00BA6C27" w:rsidP="00BA6C27">
      <w:pPr>
        <w:tabs>
          <w:tab w:val="left" w:pos="1200"/>
        </w:tabs>
      </w:pPr>
    </w:p>
    <w:p w14:paraId="4F0FDB64" w14:textId="77777777" w:rsidR="00BA6C27" w:rsidRDefault="00BA6C27" w:rsidP="00BA6C27">
      <w:pPr>
        <w:tabs>
          <w:tab w:val="left" w:pos="1200"/>
        </w:tabs>
      </w:pPr>
    </w:p>
    <w:p w14:paraId="2E606C23" w14:textId="77777777" w:rsidR="00BA6C27" w:rsidRDefault="00BA6C27" w:rsidP="00BA6C27">
      <w:pPr>
        <w:tabs>
          <w:tab w:val="left" w:pos="1200"/>
        </w:tabs>
      </w:pPr>
    </w:p>
    <w:p w14:paraId="44214844" w14:textId="77777777" w:rsidR="00BA6C27" w:rsidRDefault="00BA6C27" w:rsidP="00BA6C27">
      <w:pPr>
        <w:tabs>
          <w:tab w:val="left" w:pos="1200"/>
        </w:tabs>
      </w:pPr>
    </w:p>
    <w:p w14:paraId="4BDE3278" w14:textId="77777777" w:rsidR="00BA6C27" w:rsidRDefault="007361DE" w:rsidP="00BA6C27">
      <w:pPr>
        <w:tabs>
          <w:tab w:val="left" w:pos="1200"/>
        </w:tabs>
      </w:pPr>
      <w:r>
        <w:rPr>
          <w:rFonts w:hint="eastAsia"/>
        </w:rPr>
        <w:t xml:space="preserve">　□　次の部分は知りません。</w:t>
      </w:r>
    </w:p>
    <w:p w14:paraId="2642F04D" w14:textId="77777777" w:rsidR="00BA6C27" w:rsidRDefault="00BA6C27" w:rsidP="00BA6C27">
      <w:pPr>
        <w:tabs>
          <w:tab w:val="left" w:pos="1200"/>
        </w:tabs>
      </w:pPr>
    </w:p>
    <w:p w14:paraId="7109711E" w14:textId="77777777" w:rsidR="00BA6C27" w:rsidRDefault="00BA6C27" w:rsidP="00BA6C27">
      <w:pPr>
        <w:tabs>
          <w:tab w:val="left" w:pos="1200"/>
        </w:tabs>
      </w:pPr>
    </w:p>
    <w:p w14:paraId="1245801E" w14:textId="77777777" w:rsidR="001B2FD9" w:rsidRDefault="001B2FD9" w:rsidP="00BA6C27">
      <w:pPr>
        <w:tabs>
          <w:tab w:val="left" w:pos="1200"/>
        </w:tabs>
      </w:pPr>
    </w:p>
    <w:p w14:paraId="0F50A7E3" w14:textId="77777777" w:rsidR="00BA6C27" w:rsidRDefault="007361DE" w:rsidP="00BA6C27">
      <w:pPr>
        <w:tabs>
          <w:tab w:val="left" w:pos="1200"/>
        </w:tabs>
      </w:pPr>
      <w:r>
        <w:rPr>
          <w:rFonts w:hint="eastAsia"/>
        </w:rPr>
        <w:t>２　私の言い分は次のとおりです。</w:t>
      </w:r>
    </w:p>
    <w:p w14:paraId="244570A8" w14:textId="77777777" w:rsidR="00BA6C27" w:rsidRDefault="00BA6C27" w:rsidP="00BA6C27">
      <w:pPr>
        <w:tabs>
          <w:tab w:val="left" w:pos="1200"/>
        </w:tabs>
      </w:pPr>
    </w:p>
    <w:p w14:paraId="16FF918F" w14:textId="77777777" w:rsidR="00BA6C27" w:rsidRDefault="00BA6C27" w:rsidP="00BA6C27">
      <w:pPr>
        <w:tabs>
          <w:tab w:val="left" w:pos="1200"/>
        </w:tabs>
      </w:pPr>
    </w:p>
    <w:p w14:paraId="657FDB16" w14:textId="77777777" w:rsidR="001B2FD9" w:rsidRDefault="001B2FD9" w:rsidP="00BA6C27">
      <w:pPr>
        <w:tabs>
          <w:tab w:val="left" w:pos="1200"/>
        </w:tabs>
      </w:pPr>
    </w:p>
    <w:p w14:paraId="7504C769" w14:textId="77777777" w:rsidR="001B2FD9" w:rsidRDefault="001B2FD9" w:rsidP="00BA6C27">
      <w:pPr>
        <w:tabs>
          <w:tab w:val="left" w:pos="1200"/>
        </w:tabs>
      </w:pPr>
    </w:p>
    <w:p w14:paraId="536300FA" w14:textId="77777777" w:rsidR="00BA6C27" w:rsidRDefault="00BA6C27" w:rsidP="00BA6C27">
      <w:pPr>
        <w:tabs>
          <w:tab w:val="left" w:pos="1200"/>
        </w:tabs>
      </w:pPr>
    </w:p>
    <w:p w14:paraId="18295E26" w14:textId="77777777" w:rsidR="001B2FD9" w:rsidRDefault="001B2FD9" w:rsidP="00BA6C27">
      <w:pPr>
        <w:tabs>
          <w:tab w:val="left" w:pos="1200"/>
        </w:tabs>
      </w:pPr>
    </w:p>
    <w:p w14:paraId="060D9DCB" w14:textId="77777777" w:rsidR="001B2FD9" w:rsidRDefault="001B2FD9" w:rsidP="00BA6C27">
      <w:pPr>
        <w:tabs>
          <w:tab w:val="left" w:pos="1200"/>
        </w:tabs>
      </w:pPr>
    </w:p>
    <w:p w14:paraId="536B1AE2" w14:textId="77777777" w:rsidR="001B2FD9" w:rsidRDefault="001B2FD9" w:rsidP="00BA6C27">
      <w:pPr>
        <w:tabs>
          <w:tab w:val="left" w:pos="1200"/>
        </w:tabs>
      </w:pPr>
    </w:p>
    <w:p w14:paraId="4EF33B66" w14:textId="77777777" w:rsidR="00BA6C27" w:rsidRDefault="00BA6C27" w:rsidP="00BA6C27">
      <w:pPr>
        <w:tabs>
          <w:tab w:val="left" w:pos="1200"/>
        </w:tabs>
      </w:pPr>
    </w:p>
    <w:p w14:paraId="643A9616" w14:textId="77777777" w:rsidR="00BA6C27" w:rsidRDefault="007361DE" w:rsidP="00BA6C27">
      <w:pPr>
        <w:tabs>
          <w:tab w:val="left" w:pos="1200"/>
        </w:tabs>
      </w:pPr>
      <w:r>
        <w:rPr>
          <w:rFonts w:hint="eastAsia"/>
        </w:rPr>
        <w:t>３</w:t>
      </w:r>
      <w:r w:rsidR="006B2952">
        <w:rPr>
          <w:rFonts w:hint="eastAsia"/>
        </w:rPr>
        <w:t xml:space="preserve">　□　話合いによる解決（和解）を希望します。</w:t>
      </w:r>
    </w:p>
    <w:p w14:paraId="369CC89F" w14:textId="7BCBF52E" w:rsidR="006B2952" w:rsidRDefault="006B2952" w:rsidP="00BA6C27">
      <w:pPr>
        <w:tabs>
          <w:tab w:val="left" w:pos="1200"/>
        </w:tabs>
      </w:pPr>
      <w:r>
        <w:rPr>
          <w:rFonts w:hint="eastAsia"/>
        </w:rPr>
        <w:t xml:space="preserve">　　　</w:t>
      </w:r>
      <w:r w:rsidR="0042459A">
        <w:rPr>
          <w:rFonts w:hint="eastAsia"/>
        </w:rPr>
        <w:t xml:space="preserve">　</w:t>
      </w:r>
      <w:r>
        <w:rPr>
          <w:rFonts w:hint="eastAsia"/>
        </w:rPr>
        <w:t>□　分割払いを希望します。（１か月金</w:t>
      </w:r>
      <w:r w:rsidR="00FE01C2">
        <w:rPr>
          <w:rFonts w:hint="eastAsia"/>
          <w:color w:val="E7E6E6" w:themeColor="background2"/>
        </w:rPr>
        <w:t xml:space="preserve">　　　　　　　　</w:t>
      </w:r>
      <w:r>
        <w:rPr>
          <w:rFonts w:hint="eastAsia"/>
        </w:rPr>
        <w:t>円ずつ）</w:t>
      </w:r>
    </w:p>
    <w:p w14:paraId="37C9548D" w14:textId="190A20D4" w:rsidR="006B2952" w:rsidRPr="006B2952" w:rsidRDefault="006B2952" w:rsidP="00BA6C27">
      <w:pPr>
        <w:tabs>
          <w:tab w:val="left" w:pos="1200"/>
        </w:tabs>
      </w:pPr>
      <w:r>
        <w:rPr>
          <w:rFonts w:hint="eastAsia"/>
        </w:rPr>
        <w:t xml:space="preserve">　　　　　</w:t>
      </w:r>
      <w:r w:rsidR="0042459A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（支払開始日　令和</w:t>
      </w:r>
      <w:r w:rsidR="00FE01C2">
        <w:rPr>
          <w:rFonts w:hint="eastAsia"/>
          <w:color w:val="E7E6E6" w:themeColor="background2"/>
        </w:rPr>
        <w:t xml:space="preserve">　　</w:t>
      </w:r>
      <w:r>
        <w:rPr>
          <w:rFonts w:hint="eastAsia"/>
        </w:rPr>
        <w:t>年</w:t>
      </w:r>
      <w:r w:rsidR="00FE01C2">
        <w:rPr>
          <w:rFonts w:hint="eastAsia"/>
          <w:color w:val="E7E6E6" w:themeColor="background2"/>
        </w:rPr>
        <w:t xml:space="preserve">　　</w:t>
      </w:r>
      <w:r>
        <w:rPr>
          <w:rFonts w:hint="eastAsia"/>
        </w:rPr>
        <w:t>月</w:t>
      </w:r>
      <w:r w:rsidR="00FE01C2">
        <w:rPr>
          <w:rFonts w:hint="eastAsia"/>
          <w:color w:val="E7E6E6" w:themeColor="background2"/>
        </w:rPr>
        <w:t xml:space="preserve">　　</w:t>
      </w:r>
      <w:r>
        <w:rPr>
          <w:rFonts w:hint="eastAsia"/>
        </w:rPr>
        <w:t>日）</w:t>
      </w:r>
    </w:p>
    <w:p w14:paraId="41BD886E" w14:textId="06F46EF9" w:rsidR="00BA6C27" w:rsidRDefault="006B2952" w:rsidP="00BA6C27">
      <w:pPr>
        <w:tabs>
          <w:tab w:val="left" w:pos="1200"/>
        </w:tabs>
      </w:pPr>
      <w:r>
        <w:rPr>
          <w:rFonts w:hint="eastAsia"/>
        </w:rPr>
        <w:t xml:space="preserve">　　　</w:t>
      </w:r>
      <w:r w:rsidR="0042459A">
        <w:rPr>
          <w:rFonts w:hint="eastAsia"/>
        </w:rPr>
        <w:t xml:space="preserve">　</w:t>
      </w:r>
      <w:r>
        <w:rPr>
          <w:rFonts w:hint="eastAsia"/>
        </w:rPr>
        <w:t>□　令和</w:t>
      </w:r>
      <w:r w:rsidR="00FE01C2">
        <w:rPr>
          <w:rFonts w:hint="eastAsia"/>
          <w:color w:val="E7E6E6" w:themeColor="background2"/>
        </w:rPr>
        <w:t xml:space="preserve">　　</w:t>
      </w:r>
      <w:r>
        <w:rPr>
          <w:rFonts w:hint="eastAsia"/>
        </w:rPr>
        <w:t>年</w:t>
      </w:r>
      <w:r w:rsidR="00FE01C2">
        <w:rPr>
          <w:rFonts w:hint="eastAsia"/>
          <w:color w:val="E7E6E6" w:themeColor="background2"/>
        </w:rPr>
        <w:t xml:space="preserve">　　</w:t>
      </w:r>
      <w:r>
        <w:rPr>
          <w:rFonts w:hint="eastAsia"/>
        </w:rPr>
        <w:t>月</w:t>
      </w:r>
      <w:r w:rsidR="00FE01C2">
        <w:rPr>
          <w:rFonts w:hint="eastAsia"/>
          <w:color w:val="E7E6E6" w:themeColor="background2"/>
        </w:rPr>
        <w:t xml:space="preserve">　　</w:t>
      </w:r>
      <w:r>
        <w:rPr>
          <w:rFonts w:hint="eastAsia"/>
        </w:rPr>
        <w:t>日に一括で支払うことを希望します。</w:t>
      </w:r>
    </w:p>
    <w:p w14:paraId="1F27AA52" w14:textId="535957BC" w:rsidR="006B2952" w:rsidRPr="006B2952" w:rsidRDefault="006B2952" w:rsidP="00BA6C27">
      <w:pPr>
        <w:tabs>
          <w:tab w:val="left" w:pos="1200"/>
        </w:tabs>
      </w:pPr>
      <w:r>
        <w:rPr>
          <w:rFonts w:hint="eastAsia"/>
        </w:rPr>
        <w:t xml:space="preserve">　　　</w:t>
      </w:r>
      <w:r w:rsidR="0042459A">
        <w:rPr>
          <w:rFonts w:hint="eastAsia"/>
        </w:rPr>
        <w:t xml:space="preserve">　</w:t>
      </w:r>
      <w:r>
        <w:rPr>
          <w:rFonts w:hint="eastAsia"/>
        </w:rPr>
        <w:t xml:space="preserve">□　</w:t>
      </w:r>
    </w:p>
    <w:p w14:paraId="4FBDD4C5" w14:textId="77777777" w:rsidR="00BA6C27" w:rsidRDefault="00BA6C27" w:rsidP="00BA6C27">
      <w:pPr>
        <w:tabs>
          <w:tab w:val="left" w:pos="1200"/>
        </w:tabs>
      </w:pPr>
    </w:p>
    <w:p w14:paraId="40986042" w14:textId="77777777" w:rsidR="00BA6C27" w:rsidRDefault="00BA6C27" w:rsidP="00BA6C27">
      <w:pPr>
        <w:tabs>
          <w:tab w:val="left" w:pos="1200"/>
        </w:tabs>
        <w:rPr>
          <w:rFonts w:ascii="ＭＳ 明朝" w:hAnsi="ＭＳ 明朝"/>
          <w:szCs w:val="24"/>
        </w:rPr>
      </w:pPr>
    </w:p>
    <w:p w14:paraId="30B1A3E3" w14:textId="77777777" w:rsidR="00205BBF" w:rsidRDefault="001B2FD9" w:rsidP="00BA6C27">
      <w:pPr>
        <w:tabs>
          <w:tab w:val="left" w:pos="1200"/>
        </w:tabs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□　上記のような和解を希望する理由は次のとおりです。</w:t>
      </w:r>
    </w:p>
    <w:p w14:paraId="29E90220" w14:textId="77777777" w:rsidR="00205BBF" w:rsidRDefault="00205BBF" w:rsidP="00BA6C27">
      <w:pPr>
        <w:tabs>
          <w:tab w:val="left" w:pos="1200"/>
        </w:tabs>
        <w:rPr>
          <w:rFonts w:ascii="ＭＳ 明朝" w:hAnsi="ＭＳ 明朝"/>
          <w:szCs w:val="24"/>
        </w:rPr>
      </w:pPr>
    </w:p>
    <w:p w14:paraId="6B03441D" w14:textId="77777777" w:rsidR="00205BBF" w:rsidRDefault="00205BBF" w:rsidP="00BA6C27">
      <w:pPr>
        <w:tabs>
          <w:tab w:val="left" w:pos="1200"/>
        </w:tabs>
        <w:rPr>
          <w:rFonts w:ascii="ＭＳ 明朝" w:hAnsi="ＭＳ 明朝"/>
          <w:szCs w:val="24"/>
        </w:rPr>
      </w:pPr>
    </w:p>
    <w:p w14:paraId="7758F91A" w14:textId="77777777" w:rsidR="00785004" w:rsidRPr="00BA6C27" w:rsidRDefault="00785004" w:rsidP="00BA6C27"/>
    <w:sectPr w:rsidR="00785004" w:rsidRPr="00BA6C27" w:rsidSect="002644A3">
      <w:footerReference w:type="default" r:id="rId7"/>
      <w:pgSz w:w="11906" w:h="16838" w:code="9"/>
      <w:pgMar w:top="1985" w:right="851" w:bottom="1531" w:left="1701" w:header="851" w:footer="1134" w:gutter="0"/>
      <w:cols w:space="425"/>
      <w:docGrid w:type="linesAndChars" w:linePitch="365" w:charSpace="-20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0F6F456" w16cex:dateUtc="2024-12-13T07:40:03.926Z"/>
  <w16cex:commentExtensible w16cex:durableId="51C566A5" w16cex:dateUtc="2024-12-13T07:46:16.3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FDA4883" w16cid:durableId="5EAD255A"/>
  <w16cid:commentId w16cid:paraId="17FFF695" w16cid:durableId="770F1C7B"/>
  <w16cid:commentId w16cid:paraId="61390E27" w16cid:durableId="7CF8E171"/>
  <w16cid:commentId w16cid:paraId="42BB6581" w16cid:durableId="60F6F456"/>
  <w16cid:commentId w16cid:paraId="6CE0CEF9" w16cid:durableId="51C566A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540BA" w14:textId="77777777" w:rsidR="003242C6" w:rsidRDefault="003242C6" w:rsidP="00E87B25">
      <w:r>
        <w:separator/>
      </w:r>
    </w:p>
  </w:endnote>
  <w:endnote w:type="continuationSeparator" w:id="0">
    <w:p w14:paraId="407B0D0D" w14:textId="77777777" w:rsidR="003242C6" w:rsidRDefault="003242C6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FE295" w14:textId="7D3B18AE" w:rsidR="007B026D" w:rsidRDefault="007B026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A4E67" w:rsidRPr="008A4E67">
      <w:rPr>
        <w:noProof/>
        <w:lang w:val="ja-JP"/>
      </w:rPr>
      <w:t>2</w:t>
    </w:r>
    <w:r>
      <w:fldChar w:fldCharType="end"/>
    </w:r>
  </w:p>
  <w:p w14:paraId="578454C8" w14:textId="77777777" w:rsidR="007B026D" w:rsidRDefault="007B02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28527" w14:textId="77777777" w:rsidR="003242C6" w:rsidRDefault="003242C6" w:rsidP="00E87B25">
      <w:r>
        <w:separator/>
      </w:r>
    </w:p>
  </w:footnote>
  <w:footnote w:type="continuationSeparator" w:id="0">
    <w:p w14:paraId="1D357185" w14:textId="77777777" w:rsidR="003242C6" w:rsidRDefault="003242C6" w:rsidP="00E87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removeDateAndTime/>
  <w:bordersDoNotSurroundHeader/>
  <w:bordersDoNotSurroundFooter/>
  <w:proofState w:spelling="clean" w:grammar="clean"/>
  <w:defaultTabStop w:val="840"/>
  <w:drawingGridHorizontalSpacing w:val="239"/>
  <w:drawingGridVerticalSpacing w:val="365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21"/>
    <w:rsid w:val="00024397"/>
    <w:rsid w:val="0009401B"/>
    <w:rsid w:val="000B5418"/>
    <w:rsid w:val="00171F41"/>
    <w:rsid w:val="00174489"/>
    <w:rsid w:val="001B2FD9"/>
    <w:rsid w:val="001F59F8"/>
    <w:rsid w:val="00205BBF"/>
    <w:rsid w:val="00212A0D"/>
    <w:rsid w:val="00226AEC"/>
    <w:rsid w:val="002644A3"/>
    <w:rsid w:val="002852BF"/>
    <w:rsid w:val="00297F9C"/>
    <w:rsid w:val="002A24B5"/>
    <w:rsid w:val="002A7388"/>
    <w:rsid w:val="003242C6"/>
    <w:rsid w:val="00396413"/>
    <w:rsid w:val="0042459A"/>
    <w:rsid w:val="00451104"/>
    <w:rsid w:val="00451D15"/>
    <w:rsid w:val="00574761"/>
    <w:rsid w:val="005F44BE"/>
    <w:rsid w:val="00695F52"/>
    <w:rsid w:val="006B2952"/>
    <w:rsid w:val="00712519"/>
    <w:rsid w:val="007361DE"/>
    <w:rsid w:val="00785004"/>
    <w:rsid w:val="007B026D"/>
    <w:rsid w:val="007E1F23"/>
    <w:rsid w:val="007E5459"/>
    <w:rsid w:val="007F268E"/>
    <w:rsid w:val="00836426"/>
    <w:rsid w:val="00842F42"/>
    <w:rsid w:val="0087488C"/>
    <w:rsid w:val="00881EE4"/>
    <w:rsid w:val="00895993"/>
    <w:rsid w:val="008A4E67"/>
    <w:rsid w:val="008E2B79"/>
    <w:rsid w:val="0096278D"/>
    <w:rsid w:val="0099549C"/>
    <w:rsid w:val="009E393F"/>
    <w:rsid w:val="00A44538"/>
    <w:rsid w:val="00A451F0"/>
    <w:rsid w:val="00A647FA"/>
    <w:rsid w:val="00A7533C"/>
    <w:rsid w:val="00A90CA8"/>
    <w:rsid w:val="00AB2B5C"/>
    <w:rsid w:val="00B31DF4"/>
    <w:rsid w:val="00B9031D"/>
    <w:rsid w:val="00BA6C27"/>
    <w:rsid w:val="00BB0634"/>
    <w:rsid w:val="00BF5532"/>
    <w:rsid w:val="00C05401"/>
    <w:rsid w:val="00C5242A"/>
    <w:rsid w:val="00C61947"/>
    <w:rsid w:val="00CA0AC0"/>
    <w:rsid w:val="00CA6C5A"/>
    <w:rsid w:val="00CB4E47"/>
    <w:rsid w:val="00CB6417"/>
    <w:rsid w:val="00D1543D"/>
    <w:rsid w:val="00DC7137"/>
    <w:rsid w:val="00DE40B8"/>
    <w:rsid w:val="00DF0FCA"/>
    <w:rsid w:val="00E14EFC"/>
    <w:rsid w:val="00E37399"/>
    <w:rsid w:val="00E44712"/>
    <w:rsid w:val="00E633FF"/>
    <w:rsid w:val="00E87B25"/>
    <w:rsid w:val="00E948E3"/>
    <w:rsid w:val="00E96819"/>
    <w:rsid w:val="00F11022"/>
    <w:rsid w:val="00F532EF"/>
    <w:rsid w:val="00FD49B7"/>
    <w:rsid w:val="00FD6F21"/>
    <w:rsid w:val="00FE01C2"/>
    <w:rsid w:val="2A83B5ED"/>
    <w:rsid w:val="403DF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A47EC8"/>
  <w15:chartTrackingRefBased/>
  <w15:docId w15:val="{C0344794-D7AC-41D9-9A4D-E51469045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21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25"/>
  </w:style>
  <w:style w:type="table" w:styleId="a7">
    <w:name w:val="Table Grid"/>
    <w:basedOn w:val="a1"/>
    <w:uiPriority w:val="39"/>
    <w:rsid w:val="00695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451D1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51D15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451D15"/>
    <w:rPr>
      <w:kern w:val="2"/>
      <w:sz w:val="24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1D15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451D15"/>
    <w:rPr>
      <w:b/>
      <w:bCs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51D15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51D1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3cdf1fc5408e431d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a5c5177f0d164bbd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7C3AB-66A2-4E24-AA26-6FE1CA3C8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98</Words>
  <Characters>562</Characters>
  <Application>Microsoft Office Word</Application>
  <DocSecurity>2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民事局民訴係</dc:creator>
  <cp:keywords/>
  <dc:description/>
  <cp:lastModifiedBy>民事局民訴係</cp:lastModifiedBy>
  <cp:revision>11</cp:revision>
  <dcterms:created xsi:type="dcterms:W3CDTF">2024-12-13T02:55:00Z</dcterms:created>
  <dcterms:modified xsi:type="dcterms:W3CDTF">2025-02-25T12:01:00Z</dcterms:modified>
</cp:coreProperties>
</file>