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D6AD970" w14:textId="25D7FA14" w:rsidR="00FD6F21" w:rsidRPr="00785004" w:rsidRDefault="00E80507" w:rsidP="00FD6F21">
      <w:pPr>
        <w:jc w:val="center"/>
        <w:rPr>
          <w:rFonts w:ascii="ＭＳ 明朝" w:hAnsi="ＭＳ 明朝"/>
          <w:sz w:val="36"/>
          <w:szCs w:val="36"/>
        </w:rPr>
      </w:pPr>
      <w:r w:rsidRPr="00F11022">
        <w:rPr>
          <w:rFonts w:ascii="ＭＳ 明朝" w:hAnsi="ＭＳ 明朝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F62FCE6" wp14:editId="5964BEA2">
                <wp:simplePos x="0" y="0"/>
                <wp:positionH relativeFrom="margin">
                  <wp:posOffset>0</wp:posOffset>
                </wp:positionH>
                <wp:positionV relativeFrom="margin">
                  <wp:posOffset>525682</wp:posOffset>
                </wp:positionV>
                <wp:extent cx="5970905" cy="504825"/>
                <wp:effectExtent l="0" t="0" r="1079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090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thinThick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E4455A" w14:textId="52F43F7B" w:rsidR="00D86F96" w:rsidRDefault="00D86F96" w:rsidP="00D86F9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少額訴訟による</w:t>
                            </w:r>
                            <w:r>
                              <w:t>審理及び裁判を求めます。本年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この裁判所において少額訴訟</w:t>
                            </w:r>
                            <w:r>
                              <w:rPr>
                                <w:rFonts w:hint="eastAsia"/>
                              </w:rPr>
                              <w:t>による審理</w:t>
                            </w:r>
                            <w:r>
                              <w:t>及び裁判を求めるのは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804E6A">
                              <w:rPr>
                                <w:rFonts w:ascii="ＭＳ 明朝" w:hAnsi="ＭＳ 明朝" w:hint="eastAsia"/>
                                <w:color w:val="E7E6E6"/>
                                <w:szCs w:val="24"/>
                              </w:rPr>
                              <w:t xml:space="preserve">　</w:t>
                            </w:r>
                            <w:r>
                              <w:t xml:space="preserve">　回目です。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62FC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1.4pt;width:470.15pt;height:39.7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" strokecolor="windowText" strokeweight="1.5pt">
                <v:stroke linestyle="thinThick"/>
                <v:textbox inset="5.85pt,.7pt,5.85pt,.7pt">
                  <w:txbxContent>
                    <w:p w14:paraId="3EE4455A" w14:textId="52F43F7B" w:rsidR="00D86F96" w:rsidRDefault="00D86F96" w:rsidP="00D86F96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少額訴訟による</w:t>
                      </w:r>
                      <w:r>
                        <w:t>審理及び裁判を求めます。本年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t>この裁判所において少額訴訟</w:t>
                      </w:r>
                      <w:r>
                        <w:rPr>
                          <w:rFonts w:hint="eastAsia"/>
                        </w:rPr>
                        <w:t>による審理</w:t>
                      </w:r>
                      <w:r>
                        <w:t>及び裁判を求めるのは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804E6A">
                        <w:rPr>
                          <w:rFonts w:ascii="ＭＳ 明朝" w:hAnsi="ＭＳ 明朝" w:hint="eastAsia"/>
                          <w:color w:val="E7E6E6"/>
                          <w:szCs w:val="24"/>
                        </w:rPr>
                        <w:t xml:space="preserve">　</w:t>
                      </w:r>
                      <w:r>
                        <w:t xml:space="preserve">　回目です。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D6F21" w:rsidRPr="00785004">
        <w:rPr>
          <w:rFonts w:ascii="ＭＳ 明朝" w:hAnsi="ＭＳ 明朝" w:hint="eastAsia"/>
          <w:sz w:val="36"/>
          <w:szCs w:val="36"/>
        </w:rPr>
        <w:t xml:space="preserve">訴　　</w:t>
      </w:r>
      <w:r w:rsidR="00205BBF">
        <w:rPr>
          <w:rFonts w:ascii="ＭＳ 明朝" w:hAnsi="ＭＳ 明朝" w:hint="eastAsia"/>
          <w:sz w:val="36"/>
          <w:szCs w:val="36"/>
        </w:rPr>
        <w:t xml:space="preserve">　　</w:t>
      </w:r>
      <w:r w:rsidR="00FD6F21" w:rsidRPr="00785004">
        <w:rPr>
          <w:rFonts w:ascii="ＭＳ 明朝" w:hAnsi="ＭＳ 明朝" w:hint="eastAsia"/>
          <w:sz w:val="36"/>
          <w:szCs w:val="36"/>
        </w:rPr>
        <w:t>状</w:t>
      </w:r>
    </w:p>
    <w:p w14:paraId="0724926E" w14:textId="3C911B7A" w:rsidR="00205BBF" w:rsidRDefault="00205BBF" w:rsidP="00205BBF">
      <w:pPr>
        <w:jc w:val="right"/>
        <w:rPr>
          <w:rFonts w:ascii="ＭＳ 明朝" w:hAnsi="ＭＳ 明朝"/>
          <w:szCs w:val="24"/>
        </w:rPr>
      </w:pPr>
    </w:p>
    <w:p w14:paraId="21123970" w14:textId="2C7C78D3" w:rsidR="00205BBF" w:rsidRPr="00A90CA8" w:rsidRDefault="00B20F27" w:rsidP="002644A3">
      <w:pPr>
        <w:wordWrap w:val="0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令和</w:t>
      </w:r>
      <w:r w:rsidR="00804E6A">
        <w:rPr>
          <w:rFonts w:ascii="ＭＳ 明朝" w:hAnsi="ＭＳ 明朝" w:hint="eastAsia"/>
          <w:color w:val="E7E6E6"/>
          <w:szCs w:val="24"/>
        </w:rPr>
        <w:t xml:space="preserve">　　</w:t>
      </w:r>
      <w:r>
        <w:rPr>
          <w:rFonts w:ascii="ＭＳ 明朝" w:hAnsi="ＭＳ 明朝" w:hint="eastAsia"/>
          <w:szCs w:val="24"/>
        </w:rPr>
        <w:t>年</w:t>
      </w:r>
      <w:r w:rsidR="00804E6A">
        <w:rPr>
          <w:rFonts w:ascii="ＭＳ 明朝" w:hAnsi="ＭＳ 明朝" w:hint="eastAsia"/>
          <w:color w:val="E7E6E6"/>
          <w:szCs w:val="24"/>
        </w:rPr>
        <w:t xml:space="preserve">　　</w:t>
      </w:r>
      <w:r>
        <w:rPr>
          <w:rFonts w:ascii="ＭＳ 明朝" w:hAnsi="ＭＳ 明朝" w:hint="eastAsia"/>
          <w:szCs w:val="24"/>
        </w:rPr>
        <w:t>月</w:t>
      </w:r>
      <w:r w:rsidR="00804E6A">
        <w:rPr>
          <w:rFonts w:ascii="ＭＳ 明朝" w:hAnsi="ＭＳ 明朝" w:hint="eastAsia"/>
          <w:color w:val="E7E6E6"/>
          <w:szCs w:val="24"/>
        </w:rPr>
        <w:t xml:space="preserve">　　</w:t>
      </w:r>
      <w:r w:rsidRPr="00A90CA8">
        <w:rPr>
          <w:rFonts w:ascii="ＭＳ 明朝" w:hAnsi="ＭＳ 明朝" w:hint="eastAsia"/>
          <w:szCs w:val="24"/>
        </w:rPr>
        <w:t>日</w:t>
      </w:r>
      <w:r w:rsidR="002644A3">
        <w:rPr>
          <w:rFonts w:ascii="ＭＳ 明朝" w:hAnsi="ＭＳ 明朝" w:hint="eastAsia"/>
          <w:szCs w:val="24"/>
        </w:rPr>
        <w:t xml:space="preserve">　</w:t>
      </w:r>
    </w:p>
    <w:p w14:paraId="53324F5C" w14:textId="77777777" w:rsidR="00C61947" w:rsidRPr="00205BBF" w:rsidRDefault="00C61947" w:rsidP="00FD6F21">
      <w:pPr>
        <w:rPr>
          <w:rFonts w:ascii="ＭＳ 明朝" w:hAnsi="ＭＳ 明朝"/>
          <w:szCs w:val="24"/>
        </w:rPr>
      </w:pPr>
    </w:p>
    <w:p w14:paraId="4C1B55D0" w14:textId="6C939479" w:rsidR="009E2B51" w:rsidRPr="00A90CA8" w:rsidRDefault="009E2B51" w:rsidP="009E2B51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  <w:u w:val="single"/>
        </w:rPr>
        <w:t xml:space="preserve">　</w:t>
      </w:r>
      <w:r w:rsidR="00804E6A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</w:t>
      </w:r>
      <w:r>
        <w:rPr>
          <w:rFonts w:ascii="ＭＳ 明朝" w:hAnsi="ＭＳ 明朝" w:hint="eastAsia"/>
          <w:szCs w:val="24"/>
          <w:u w:val="single"/>
        </w:rPr>
        <w:t xml:space="preserve">　</w:t>
      </w:r>
      <w:r w:rsidR="00905B6A">
        <w:rPr>
          <w:rFonts w:ascii="ＭＳ 明朝" w:hAnsi="ＭＳ 明朝" w:hint="eastAsia"/>
          <w:szCs w:val="24"/>
        </w:rPr>
        <w:t>簡易裁判所</w:t>
      </w:r>
      <w:r>
        <w:rPr>
          <w:rFonts w:ascii="ＭＳ 明朝" w:hAnsi="ＭＳ 明朝" w:hint="eastAsia"/>
          <w:szCs w:val="24"/>
        </w:rPr>
        <w:t xml:space="preserve">　</w:t>
      </w:r>
      <w:r w:rsidRPr="00A90CA8">
        <w:rPr>
          <w:rFonts w:ascii="ＭＳ 明朝" w:hAnsi="ＭＳ 明朝" w:hint="eastAsia"/>
          <w:szCs w:val="24"/>
        </w:rPr>
        <w:t>御中</w:t>
      </w:r>
    </w:p>
    <w:p w14:paraId="4FB7DAC9" w14:textId="77777777" w:rsidR="00FD6F21" w:rsidRPr="009E2B51" w:rsidRDefault="00FD6F21" w:rsidP="00FD6F21">
      <w:pPr>
        <w:rPr>
          <w:rFonts w:ascii="ＭＳ 明朝" w:hAnsi="ＭＳ 明朝"/>
          <w:szCs w:val="24"/>
        </w:rPr>
      </w:pPr>
    </w:p>
    <w:p w14:paraId="5B514322" w14:textId="206CAC84" w:rsidR="00FD6F21" w:rsidRPr="00A90CA8" w:rsidRDefault="00FD6F21" w:rsidP="00FD6F21">
      <w:pPr>
        <w:rPr>
          <w:rFonts w:ascii="ＭＳ 明朝" w:hAnsi="ＭＳ 明朝"/>
          <w:szCs w:val="24"/>
        </w:rPr>
      </w:pPr>
      <w:r w:rsidRPr="00A90CA8">
        <w:rPr>
          <w:rFonts w:ascii="ＭＳ 明朝" w:hAnsi="ＭＳ 明朝" w:hint="eastAsia"/>
          <w:szCs w:val="24"/>
        </w:rPr>
        <w:t>事件名</w:t>
      </w:r>
      <w:r w:rsidR="00267957">
        <w:rPr>
          <w:rFonts w:ascii="ＭＳ 明朝" w:hAnsi="ＭＳ 明朝" w:hint="eastAsia"/>
          <w:szCs w:val="24"/>
          <w:u w:val="single"/>
        </w:rPr>
        <w:t xml:space="preserve">　　</w:t>
      </w:r>
      <w:r w:rsidR="00267957" w:rsidRPr="00B20F27">
        <w:rPr>
          <w:rFonts w:ascii="ＭＳ 明朝" w:hAnsi="ＭＳ 明朝" w:hint="eastAsia"/>
          <w:szCs w:val="24"/>
          <w:u w:val="single"/>
        </w:rPr>
        <w:t>貸金</w:t>
      </w:r>
      <w:r w:rsidR="00785004">
        <w:rPr>
          <w:rFonts w:ascii="ＭＳ 明朝" w:hAnsi="ＭＳ 明朝" w:hint="eastAsia"/>
          <w:szCs w:val="24"/>
          <w:u w:val="single"/>
        </w:rPr>
        <w:t xml:space="preserve">　　</w:t>
      </w:r>
      <w:r w:rsidRPr="00A90CA8">
        <w:rPr>
          <w:rFonts w:ascii="ＭＳ 明朝" w:hAnsi="ＭＳ 明朝" w:hint="eastAsia"/>
          <w:szCs w:val="24"/>
        </w:rPr>
        <w:t>請求事件</w:t>
      </w:r>
    </w:p>
    <w:p w14:paraId="28234957" w14:textId="77777777" w:rsidR="00E80507" w:rsidRDefault="00E80507" w:rsidP="00E80507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訴訟物の価額　金</w:t>
      </w:r>
      <w:r>
        <w:rPr>
          <w:rFonts w:ascii="ＭＳ 明朝" w:hAnsi="ＭＳ 明朝" w:hint="eastAsia"/>
          <w:szCs w:val="24"/>
          <w:u w:val="single"/>
        </w:rPr>
        <w:t xml:space="preserve">　　　　　　　　　</w:t>
      </w:r>
      <w:r>
        <w:rPr>
          <w:rFonts w:ascii="ＭＳ 明朝" w:hAnsi="ＭＳ 明朝" w:hint="eastAsia"/>
          <w:szCs w:val="24"/>
        </w:rPr>
        <w:t>円</w:t>
      </w:r>
    </w:p>
    <w:p w14:paraId="6CC15EC7" w14:textId="77777777" w:rsidR="00E80507" w:rsidRDefault="00E80507" w:rsidP="00E80507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手数料額　　　金</w:t>
      </w:r>
      <w:r>
        <w:rPr>
          <w:rFonts w:ascii="ＭＳ 明朝" w:hAnsi="ＭＳ 明朝" w:hint="eastAsia"/>
          <w:szCs w:val="24"/>
          <w:u w:val="single"/>
        </w:rPr>
        <w:t xml:space="preserve">　　　　　　　　　</w:t>
      </w:r>
      <w:r>
        <w:rPr>
          <w:rFonts w:ascii="ＭＳ 明朝" w:hAnsi="ＭＳ 明朝" w:hint="eastAsia"/>
          <w:szCs w:val="24"/>
        </w:rPr>
        <w:t>円</w:t>
      </w:r>
    </w:p>
    <w:p w14:paraId="22E763DD" w14:textId="77777777" w:rsidR="00FD6F21" w:rsidRPr="00E80507" w:rsidRDefault="00FD6F21" w:rsidP="00FD6F21">
      <w:pPr>
        <w:rPr>
          <w:rFonts w:ascii="ＭＳ 明朝" w:hAnsi="ＭＳ 明朝"/>
          <w:szCs w:val="24"/>
        </w:rPr>
      </w:pPr>
    </w:p>
    <w:p w14:paraId="21EEE05E" w14:textId="77777777" w:rsidR="00FD6F21" w:rsidRPr="00A90CA8" w:rsidRDefault="00FD6F21" w:rsidP="00FD6F21">
      <w:pPr>
        <w:rPr>
          <w:rFonts w:ascii="ＭＳ 明朝" w:hAnsi="ＭＳ 明朝"/>
          <w:szCs w:val="24"/>
        </w:rPr>
      </w:pPr>
    </w:p>
    <w:p w14:paraId="642229C6" w14:textId="71228BB4" w:rsidR="00B20F27" w:rsidRPr="00B20F27" w:rsidRDefault="00B20F27" w:rsidP="00B20F27">
      <w:pPr>
        <w:jc w:val="left"/>
        <w:rPr>
          <w:rFonts w:ascii="ＭＳ 明朝" w:hAnsi="ＭＳ 明朝"/>
          <w:szCs w:val="24"/>
          <w:u w:val="single" w:color="000000"/>
        </w:rPr>
      </w:pPr>
      <w:r>
        <w:rPr>
          <w:rFonts w:ascii="ＭＳ 明朝" w:hAnsi="ＭＳ 明朝" w:hint="eastAsia"/>
          <w:szCs w:val="24"/>
          <w:u w:val="single"/>
        </w:rPr>
        <w:t>〒</w:t>
      </w:r>
      <w:r w:rsidR="00804E6A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</w:t>
      </w:r>
      <w:r w:rsidRPr="001E1902">
        <w:rPr>
          <w:rFonts w:ascii="ＭＳ 明朝" w:hAnsi="ＭＳ 明朝" w:hint="eastAsia"/>
          <w:color w:val="000000"/>
          <w:szCs w:val="24"/>
          <w:u w:val="single" w:color="000000"/>
        </w:rPr>
        <w:t>－</w:t>
      </w:r>
      <w:r w:rsidR="00804E6A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</w:t>
      </w:r>
    </w:p>
    <w:p w14:paraId="0DA9708B" w14:textId="77598385" w:rsidR="00B20F27" w:rsidRPr="00BC723A" w:rsidRDefault="00B20F27" w:rsidP="00B20F27">
      <w:pPr>
        <w:jc w:val="left"/>
        <w:rPr>
          <w:rFonts w:ascii="ＭＳ 明朝" w:hAnsi="ＭＳ 明朝"/>
          <w:szCs w:val="24"/>
          <w:u w:val="single"/>
        </w:rPr>
      </w:pPr>
      <w:r w:rsidRPr="00A90CA8">
        <w:rPr>
          <w:rFonts w:ascii="ＭＳ 明朝" w:hAnsi="ＭＳ 明朝" w:hint="eastAsia"/>
          <w:szCs w:val="24"/>
        </w:rPr>
        <w:t>住所（送達場所）</w:t>
      </w:r>
      <w:r w:rsidRPr="00A90CA8">
        <w:rPr>
          <w:rFonts w:ascii="ＭＳ 明朝" w:hAnsi="ＭＳ 明朝" w:hint="eastAsia"/>
          <w:szCs w:val="24"/>
          <w:u w:val="single"/>
        </w:rPr>
        <w:t xml:space="preserve">　</w:t>
      </w:r>
      <w:r w:rsidR="00804E6A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　　　　　　　</w:t>
      </w:r>
      <w:r>
        <w:rPr>
          <w:rFonts w:ascii="ＭＳ 明朝" w:hAnsi="ＭＳ 明朝" w:hint="eastAsia"/>
          <w:szCs w:val="24"/>
          <w:u w:val="single"/>
        </w:rPr>
        <w:t xml:space="preserve">　</w:t>
      </w:r>
      <w:r w:rsidR="00BC723A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　　　　　　　　　　　</w:t>
      </w:r>
      <w:r w:rsidR="005B35E1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="00BC723A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</w:t>
      </w:r>
    </w:p>
    <w:p w14:paraId="384F2F48" w14:textId="77777777" w:rsidR="00FD6F21" w:rsidRPr="00B20F27" w:rsidRDefault="00FD6F21" w:rsidP="00FD6F21">
      <w:pPr>
        <w:rPr>
          <w:rFonts w:ascii="ＭＳ 明朝" w:hAnsi="ＭＳ 明朝"/>
          <w:szCs w:val="24"/>
        </w:rPr>
      </w:pPr>
    </w:p>
    <w:p w14:paraId="50D5AC21" w14:textId="3B2FFFA1" w:rsidR="00FD6F21" w:rsidRPr="00A90CA8" w:rsidRDefault="00C311FF" w:rsidP="00C311FF">
      <w:pPr>
        <w:jc w:val="right"/>
        <w:rPr>
          <w:rFonts w:ascii="ＭＳ 明朝" w:hAnsi="ＭＳ 明朝"/>
          <w:szCs w:val="24"/>
          <w:u w:val="single"/>
        </w:rPr>
      </w:pPr>
      <w:r>
        <w:rPr>
          <w:rFonts w:ascii="ＭＳ 明朝" w:hAnsi="ＭＳ 明朝" w:hint="eastAsia"/>
          <w:szCs w:val="24"/>
        </w:rPr>
        <w:t xml:space="preserve">　　</w:t>
      </w:r>
      <w:r w:rsidRPr="00E80507">
        <w:rPr>
          <w:rFonts w:ascii="ＭＳ 明朝" w:hAnsi="ＭＳ 明朝" w:hint="eastAsia"/>
          <w:spacing w:val="836"/>
          <w:kern w:val="0"/>
          <w:szCs w:val="24"/>
          <w:fitText w:val="2151" w:id="-951313919"/>
        </w:rPr>
        <w:t>原</w:t>
      </w:r>
      <w:r w:rsidR="00FD6F21" w:rsidRPr="00E80507">
        <w:rPr>
          <w:rFonts w:ascii="ＭＳ 明朝" w:hAnsi="ＭＳ 明朝" w:hint="eastAsia"/>
          <w:kern w:val="0"/>
          <w:szCs w:val="24"/>
          <w:fitText w:val="2151" w:id="-951313919"/>
        </w:rPr>
        <w:t>告</w:t>
      </w:r>
      <w:r w:rsidR="00B20F27">
        <w:rPr>
          <w:rFonts w:ascii="ＭＳ 明朝" w:hAnsi="ＭＳ 明朝" w:hint="eastAsia"/>
          <w:szCs w:val="24"/>
          <w:u w:val="single"/>
        </w:rPr>
        <w:t xml:space="preserve">　　　　　</w:t>
      </w:r>
      <w:r w:rsidR="00804E6A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="00B20F27" w:rsidRPr="00B20F27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="00804E6A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="00B20F27" w:rsidRPr="00B20F27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="00804E6A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="00B20F27" w:rsidRPr="00B20F27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="00804E6A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="00B20F27">
        <w:rPr>
          <w:rFonts w:ascii="ＭＳ 明朝" w:hAnsi="ＭＳ 明朝" w:hint="eastAsia"/>
          <w:szCs w:val="24"/>
          <w:u w:val="single"/>
        </w:rPr>
        <w:t xml:space="preserve">　</w:t>
      </w:r>
      <w:r w:rsidR="00B20F27" w:rsidRPr="00A90CA8">
        <w:rPr>
          <w:rFonts w:ascii="ＭＳ 明朝" w:hAnsi="ＭＳ 明朝" w:hint="eastAsia"/>
          <w:szCs w:val="24"/>
          <w:u w:val="single"/>
        </w:rPr>
        <w:t xml:space="preserve">　</w:t>
      </w:r>
      <w:r w:rsidR="00B20F27">
        <w:rPr>
          <w:rFonts w:ascii="ＭＳ 明朝" w:hAnsi="ＭＳ 明朝" w:hint="eastAsia"/>
          <w:szCs w:val="24"/>
          <w:u w:val="single"/>
        </w:rPr>
        <w:t xml:space="preserve">　</w:t>
      </w:r>
      <w:r w:rsidR="00B20F27" w:rsidRPr="00A90CA8">
        <w:rPr>
          <w:rFonts w:ascii="ＭＳ 明朝" w:hAnsi="ＭＳ 明朝" w:hint="eastAsia"/>
          <w:szCs w:val="24"/>
          <w:u w:val="single"/>
        </w:rPr>
        <w:t xml:space="preserve">　印</w:t>
      </w:r>
    </w:p>
    <w:p w14:paraId="30395910" w14:textId="62A807EE" w:rsidR="00B20F27" w:rsidRPr="00126D94" w:rsidRDefault="00B20F27" w:rsidP="00B20F27">
      <w:pPr>
        <w:wordWrap w:val="0"/>
        <w:ind w:firstLineChars="1800" w:firstLine="4302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電　話　　</w:t>
      </w:r>
      <w:r w:rsidR="00804E6A">
        <w:rPr>
          <w:rFonts w:ascii="ＭＳ 明朝" w:hAnsi="ＭＳ 明朝" w:hint="eastAsia"/>
          <w:color w:val="E7E6E6"/>
          <w:szCs w:val="24"/>
        </w:rPr>
        <w:t xml:space="preserve">　　　</w:t>
      </w:r>
      <w:r w:rsidRPr="00267957">
        <w:rPr>
          <w:rFonts w:ascii="ＭＳ 明朝" w:hAnsi="ＭＳ 明朝" w:hint="eastAsia"/>
          <w:szCs w:val="24"/>
        </w:rPr>
        <w:t>－</w:t>
      </w:r>
      <w:r w:rsidR="00804E6A">
        <w:rPr>
          <w:rFonts w:ascii="ＭＳ 明朝" w:hAnsi="ＭＳ 明朝" w:hint="eastAsia"/>
          <w:color w:val="E7E6E6"/>
          <w:szCs w:val="24"/>
        </w:rPr>
        <w:t xml:space="preserve">　　　　</w:t>
      </w:r>
      <w:r w:rsidRPr="00267957">
        <w:rPr>
          <w:rFonts w:ascii="ＭＳ 明朝" w:hAnsi="ＭＳ 明朝" w:hint="eastAsia"/>
          <w:szCs w:val="24"/>
        </w:rPr>
        <w:t>－</w:t>
      </w:r>
      <w:r w:rsidR="00804E6A">
        <w:rPr>
          <w:rFonts w:ascii="ＭＳ 明朝" w:hAnsi="ＭＳ 明朝" w:hint="eastAsia"/>
          <w:color w:val="E7E6E6"/>
          <w:szCs w:val="24"/>
        </w:rPr>
        <w:t xml:space="preserve">　　　　</w:t>
      </w:r>
      <w:r w:rsidRPr="00B20F27">
        <w:rPr>
          <w:rFonts w:ascii="ＭＳ 明朝" w:hAnsi="ＭＳ 明朝" w:hint="eastAsia"/>
          <w:color w:val="E7E6E6"/>
          <w:szCs w:val="24"/>
        </w:rPr>
        <w:t xml:space="preserve">　　　</w:t>
      </w:r>
    </w:p>
    <w:p w14:paraId="231A83F2" w14:textId="67A05604" w:rsidR="00B20F27" w:rsidRPr="00A90CA8" w:rsidRDefault="00B20F27" w:rsidP="00B20F27">
      <w:pPr>
        <w:wordWrap w:val="0"/>
        <w:ind w:firstLineChars="1800" w:firstLine="4302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ＦＡＸ　　</w:t>
      </w:r>
      <w:r w:rsidR="00804E6A">
        <w:rPr>
          <w:rFonts w:ascii="ＭＳ 明朝" w:hAnsi="ＭＳ 明朝" w:hint="eastAsia"/>
          <w:color w:val="E7E6E6"/>
          <w:szCs w:val="24"/>
        </w:rPr>
        <w:t xml:space="preserve">　　　</w:t>
      </w:r>
      <w:r w:rsidRPr="00267957">
        <w:rPr>
          <w:rFonts w:ascii="ＭＳ 明朝" w:hAnsi="ＭＳ 明朝" w:hint="eastAsia"/>
          <w:szCs w:val="24"/>
        </w:rPr>
        <w:t>－</w:t>
      </w:r>
      <w:r w:rsidR="00804E6A">
        <w:rPr>
          <w:rFonts w:ascii="ＭＳ 明朝" w:hAnsi="ＭＳ 明朝" w:hint="eastAsia"/>
          <w:color w:val="E7E6E6"/>
          <w:szCs w:val="24"/>
        </w:rPr>
        <w:t xml:space="preserve">　　　　</w:t>
      </w:r>
      <w:r w:rsidRPr="00267957">
        <w:rPr>
          <w:rFonts w:ascii="ＭＳ 明朝" w:hAnsi="ＭＳ 明朝" w:hint="eastAsia"/>
          <w:szCs w:val="24"/>
        </w:rPr>
        <w:t>－</w:t>
      </w:r>
      <w:r w:rsidR="00804E6A">
        <w:rPr>
          <w:rFonts w:ascii="ＭＳ 明朝" w:hAnsi="ＭＳ 明朝" w:hint="eastAsia"/>
          <w:color w:val="E7E6E6"/>
          <w:szCs w:val="24"/>
        </w:rPr>
        <w:t xml:space="preserve">　　　　</w:t>
      </w:r>
      <w:r>
        <w:rPr>
          <w:rFonts w:ascii="ＭＳ 明朝" w:hAnsi="ＭＳ 明朝" w:hint="eastAsia"/>
          <w:color w:val="E7E6E6"/>
          <w:szCs w:val="24"/>
        </w:rPr>
        <w:t xml:space="preserve">　　　</w:t>
      </w:r>
    </w:p>
    <w:p w14:paraId="4B44992E" w14:textId="77777777" w:rsidR="00FD6F21" w:rsidRPr="00B20F27" w:rsidRDefault="00FD6F21" w:rsidP="00FD6F21">
      <w:pPr>
        <w:rPr>
          <w:rFonts w:ascii="ＭＳ 明朝" w:hAnsi="ＭＳ 明朝"/>
          <w:szCs w:val="24"/>
          <w:u w:val="single"/>
        </w:rPr>
      </w:pPr>
    </w:p>
    <w:p w14:paraId="21B55161" w14:textId="233E0D5E" w:rsidR="00B20F27" w:rsidRPr="00B20F27" w:rsidRDefault="00B20F27" w:rsidP="00B20F27">
      <w:pPr>
        <w:jc w:val="left"/>
        <w:rPr>
          <w:rFonts w:ascii="ＭＳ 明朝" w:hAnsi="ＭＳ 明朝"/>
          <w:szCs w:val="24"/>
          <w:u w:val="single" w:color="000000"/>
        </w:rPr>
      </w:pPr>
      <w:r w:rsidRPr="00A90CA8">
        <w:rPr>
          <w:rFonts w:ascii="ＭＳ 明朝" w:hAnsi="ＭＳ 明朝" w:hint="eastAsia"/>
          <w:szCs w:val="24"/>
          <w:u w:val="single"/>
        </w:rPr>
        <w:t>〒</w:t>
      </w:r>
      <w:r w:rsidR="00804E6A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</w:t>
      </w:r>
      <w:r w:rsidRPr="00B20F27">
        <w:rPr>
          <w:rFonts w:ascii="ＭＳ 明朝" w:hAnsi="ＭＳ 明朝" w:hint="eastAsia"/>
          <w:color w:val="000000"/>
          <w:szCs w:val="24"/>
          <w:u w:val="single" w:color="000000"/>
        </w:rPr>
        <w:t>－</w:t>
      </w:r>
      <w:r w:rsidR="00804E6A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</w:t>
      </w:r>
    </w:p>
    <w:p w14:paraId="43FFBDA5" w14:textId="04567DD4" w:rsidR="00B20F27" w:rsidRPr="00A90CA8" w:rsidRDefault="00B20F27" w:rsidP="00B20F27">
      <w:pPr>
        <w:jc w:val="left"/>
        <w:rPr>
          <w:rFonts w:ascii="ＭＳ 明朝" w:hAnsi="ＭＳ 明朝"/>
          <w:szCs w:val="24"/>
        </w:rPr>
      </w:pPr>
      <w:r w:rsidRPr="00A90CA8">
        <w:rPr>
          <w:rFonts w:ascii="ＭＳ 明朝" w:hAnsi="ＭＳ 明朝" w:hint="eastAsia"/>
          <w:szCs w:val="24"/>
        </w:rPr>
        <w:t>住</w:t>
      </w:r>
      <w:r>
        <w:rPr>
          <w:rFonts w:ascii="ＭＳ 明朝" w:hAnsi="ＭＳ 明朝" w:hint="eastAsia"/>
          <w:szCs w:val="24"/>
        </w:rPr>
        <w:t xml:space="preserve">　　　　　</w:t>
      </w:r>
      <w:r w:rsidRPr="00A90CA8">
        <w:rPr>
          <w:rFonts w:ascii="ＭＳ 明朝" w:hAnsi="ＭＳ 明朝" w:hint="eastAsia"/>
          <w:szCs w:val="24"/>
        </w:rPr>
        <w:t>所</w:t>
      </w:r>
      <w:r w:rsidRPr="00126D94">
        <w:rPr>
          <w:rFonts w:ascii="ＭＳ 明朝" w:hAnsi="ＭＳ 明朝" w:hint="eastAsia"/>
          <w:szCs w:val="24"/>
          <w:u w:val="single"/>
        </w:rPr>
        <w:t xml:space="preserve">　　</w:t>
      </w:r>
      <w:r w:rsidR="00804E6A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　　　　　　　</w:t>
      </w:r>
      <w:r>
        <w:rPr>
          <w:rFonts w:ascii="ＭＳ 明朝" w:hAnsi="ＭＳ 明朝" w:hint="eastAsia"/>
          <w:szCs w:val="24"/>
          <w:u w:val="single"/>
        </w:rPr>
        <w:t xml:space="preserve">　</w:t>
      </w:r>
      <w:r w:rsidR="00BC723A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　　　　　　　　　　　</w:t>
      </w:r>
      <w:r w:rsidR="005B35E1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="00BC723A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</w:t>
      </w:r>
    </w:p>
    <w:p w14:paraId="451B40C0" w14:textId="77777777" w:rsidR="00FD6F21" w:rsidRPr="00804E6A" w:rsidRDefault="00FD6F21" w:rsidP="00FD6F21">
      <w:pPr>
        <w:rPr>
          <w:rFonts w:ascii="ＭＳ 明朝" w:hAnsi="ＭＳ 明朝"/>
          <w:szCs w:val="24"/>
        </w:rPr>
      </w:pPr>
    </w:p>
    <w:p w14:paraId="49E2DA1C" w14:textId="45E31406" w:rsidR="00B20F27" w:rsidRDefault="00FD6F21" w:rsidP="00804E6A">
      <w:pPr>
        <w:wordWrap w:val="0"/>
        <w:jc w:val="right"/>
        <w:rPr>
          <w:rFonts w:ascii="ＭＳ 明朝" w:hAnsi="ＭＳ 明朝"/>
          <w:color w:val="E7E6E6"/>
          <w:szCs w:val="24"/>
          <w:u w:val="single"/>
        </w:rPr>
      </w:pPr>
      <w:r w:rsidRPr="00126D94">
        <w:rPr>
          <w:rFonts w:ascii="ＭＳ 明朝" w:hAnsi="ＭＳ 明朝" w:hint="eastAsia"/>
          <w:szCs w:val="24"/>
        </w:rPr>
        <w:t xml:space="preserve">　　</w:t>
      </w:r>
      <w:r w:rsidR="00B20F27" w:rsidRPr="00B20F27">
        <w:rPr>
          <w:rFonts w:ascii="ＭＳ 明朝" w:hAnsi="ＭＳ 明朝" w:hint="eastAsia"/>
          <w:spacing w:val="836"/>
          <w:kern w:val="0"/>
          <w:szCs w:val="24"/>
          <w:fitText w:val="2151" w:id="-950748672"/>
        </w:rPr>
        <w:t>被</w:t>
      </w:r>
      <w:r w:rsidR="00B20F27" w:rsidRPr="00B20F27">
        <w:rPr>
          <w:rFonts w:ascii="ＭＳ 明朝" w:hAnsi="ＭＳ 明朝" w:hint="eastAsia"/>
          <w:kern w:val="0"/>
          <w:szCs w:val="24"/>
          <w:fitText w:val="2151" w:id="-950748672"/>
        </w:rPr>
        <w:t>告</w:t>
      </w:r>
      <w:r w:rsidR="00B20F27">
        <w:rPr>
          <w:rFonts w:ascii="ＭＳ 明朝" w:hAnsi="ＭＳ 明朝" w:hint="eastAsia"/>
          <w:szCs w:val="24"/>
          <w:u w:val="single"/>
        </w:rPr>
        <w:t xml:space="preserve">　　　　　</w:t>
      </w:r>
      <w:r w:rsidR="00804E6A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　　　　</w:t>
      </w:r>
      <w:r w:rsidR="00B20F27" w:rsidRPr="00B20F27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</w:t>
      </w:r>
    </w:p>
    <w:p w14:paraId="33840598" w14:textId="6F0E6558" w:rsidR="00804E6A" w:rsidRDefault="00804E6A" w:rsidP="00804E6A">
      <w:pPr>
        <w:jc w:val="right"/>
        <w:rPr>
          <w:rFonts w:ascii="ＭＳ 明朝" w:hAnsi="ＭＳ 明朝"/>
          <w:color w:val="E7E6E6"/>
          <w:szCs w:val="24"/>
          <w:u w:val="single"/>
        </w:rPr>
      </w:pPr>
    </w:p>
    <w:p w14:paraId="6B09CF47" w14:textId="77777777" w:rsidR="00C05A7F" w:rsidRPr="00B20F27" w:rsidRDefault="00C05A7F" w:rsidP="00C05A7F">
      <w:pPr>
        <w:jc w:val="left"/>
        <w:rPr>
          <w:rFonts w:ascii="ＭＳ 明朝" w:hAnsi="ＭＳ 明朝"/>
          <w:szCs w:val="24"/>
          <w:u w:val="single" w:color="000000"/>
        </w:rPr>
      </w:pPr>
      <w:r w:rsidRPr="00A90CA8">
        <w:rPr>
          <w:rFonts w:ascii="ＭＳ 明朝" w:hAnsi="ＭＳ 明朝" w:hint="eastAsia"/>
          <w:szCs w:val="24"/>
          <w:u w:val="single"/>
        </w:rPr>
        <w:t>〒</w:t>
      </w:r>
      <w:r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</w:t>
      </w:r>
      <w:r w:rsidRPr="00B20F27">
        <w:rPr>
          <w:rFonts w:ascii="ＭＳ 明朝" w:hAnsi="ＭＳ 明朝" w:hint="eastAsia"/>
          <w:color w:val="000000"/>
          <w:szCs w:val="24"/>
          <w:u w:val="single" w:color="000000"/>
        </w:rPr>
        <w:t>－</w:t>
      </w:r>
      <w:r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</w:t>
      </w:r>
    </w:p>
    <w:p w14:paraId="7261B68C" w14:textId="2B607002" w:rsidR="00C05A7F" w:rsidRPr="00A90CA8" w:rsidRDefault="00C05A7F" w:rsidP="00C05A7F">
      <w:pPr>
        <w:jc w:val="left"/>
        <w:rPr>
          <w:rFonts w:ascii="ＭＳ 明朝" w:hAnsi="ＭＳ 明朝"/>
          <w:szCs w:val="24"/>
        </w:rPr>
      </w:pPr>
      <w:r w:rsidRPr="00A90CA8">
        <w:rPr>
          <w:rFonts w:ascii="ＭＳ 明朝" w:hAnsi="ＭＳ 明朝" w:hint="eastAsia"/>
          <w:szCs w:val="24"/>
        </w:rPr>
        <w:t>住</w:t>
      </w:r>
      <w:r>
        <w:rPr>
          <w:rFonts w:ascii="ＭＳ 明朝" w:hAnsi="ＭＳ 明朝" w:hint="eastAsia"/>
          <w:szCs w:val="24"/>
        </w:rPr>
        <w:t xml:space="preserve">　　　　　</w:t>
      </w:r>
      <w:r w:rsidRPr="00A90CA8">
        <w:rPr>
          <w:rFonts w:ascii="ＭＳ 明朝" w:hAnsi="ＭＳ 明朝" w:hint="eastAsia"/>
          <w:szCs w:val="24"/>
        </w:rPr>
        <w:t>所</w:t>
      </w:r>
      <w:r w:rsidRPr="00126D94">
        <w:rPr>
          <w:rFonts w:ascii="ＭＳ 明朝" w:hAnsi="ＭＳ 明朝" w:hint="eastAsia"/>
          <w:szCs w:val="24"/>
          <w:u w:val="single"/>
        </w:rPr>
        <w:t xml:space="preserve">　　</w:t>
      </w:r>
      <w:r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　　　　　　　</w:t>
      </w:r>
      <w:r>
        <w:rPr>
          <w:rFonts w:ascii="ＭＳ 明朝" w:hAnsi="ＭＳ 明朝" w:hint="eastAsia"/>
          <w:szCs w:val="24"/>
          <w:u w:val="single"/>
        </w:rPr>
        <w:t xml:space="preserve">　</w:t>
      </w:r>
      <w:r w:rsidR="00BC723A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　　　　　　　　　　　　</w:t>
      </w:r>
      <w:r w:rsidR="005B35E1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="00BC723A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</w:t>
      </w:r>
    </w:p>
    <w:p w14:paraId="29A51E75" w14:textId="77777777" w:rsidR="00C05A7F" w:rsidRPr="00804E6A" w:rsidRDefault="00C05A7F" w:rsidP="00C05A7F">
      <w:pPr>
        <w:rPr>
          <w:rFonts w:ascii="ＭＳ 明朝" w:hAnsi="ＭＳ 明朝"/>
          <w:szCs w:val="24"/>
        </w:rPr>
      </w:pPr>
    </w:p>
    <w:p w14:paraId="3E8E4340" w14:textId="77777777" w:rsidR="00C05A7F" w:rsidRDefault="00C05A7F" w:rsidP="00C05A7F">
      <w:pPr>
        <w:wordWrap w:val="0"/>
        <w:jc w:val="right"/>
        <w:rPr>
          <w:rFonts w:ascii="ＭＳ 明朝" w:hAnsi="ＭＳ 明朝"/>
          <w:color w:val="E7E6E6"/>
          <w:szCs w:val="24"/>
          <w:u w:val="single"/>
        </w:rPr>
      </w:pPr>
      <w:r w:rsidRPr="00126D94">
        <w:rPr>
          <w:rFonts w:ascii="ＭＳ 明朝" w:hAnsi="ＭＳ 明朝" w:hint="eastAsia"/>
          <w:szCs w:val="24"/>
        </w:rPr>
        <w:t xml:space="preserve">　　</w:t>
      </w:r>
      <w:r w:rsidRPr="00C05A7F">
        <w:rPr>
          <w:rFonts w:ascii="ＭＳ 明朝" w:hAnsi="ＭＳ 明朝" w:hint="eastAsia"/>
          <w:spacing w:val="836"/>
          <w:kern w:val="0"/>
          <w:szCs w:val="24"/>
          <w:fitText w:val="2151" w:id="-777282560"/>
        </w:rPr>
        <w:t>被</w:t>
      </w:r>
      <w:r w:rsidRPr="00C05A7F">
        <w:rPr>
          <w:rFonts w:ascii="ＭＳ 明朝" w:hAnsi="ＭＳ 明朝" w:hint="eastAsia"/>
          <w:kern w:val="0"/>
          <w:szCs w:val="24"/>
          <w:fitText w:val="2151" w:id="-777282560"/>
        </w:rPr>
        <w:t>告</w:t>
      </w:r>
      <w:r>
        <w:rPr>
          <w:rFonts w:ascii="ＭＳ 明朝" w:hAnsi="ＭＳ 明朝" w:hint="eastAsia"/>
          <w:szCs w:val="24"/>
          <w:u w:val="single"/>
        </w:rPr>
        <w:t xml:space="preserve">　　　　　</w:t>
      </w:r>
      <w:r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　　　　</w:t>
      </w:r>
      <w:r w:rsidRPr="00B20F27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</w:t>
      </w:r>
    </w:p>
    <w:p w14:paraId="1652CCF1" w14:textId="77777777" w:rsidR="00C05A7F" w:rsidRPr="00C05A7F" w:rsidRDefault="00C05A7F" w:rsidP="00804E6A">
      <w:pPr>
        <w:jc w:val="right"/>
        <w:rPr>
          <w:rFonts w:ascii="ＭＳ 明朝" w:hAnsi="ＭＳ 明朝"/>
          <w:color w:val="E7E6E6"/>
          <w:szCs w:val="24"/>
          <w:u w:val="single"/>
        </w:rPr>
      </w:pPr>
    </w:p>
    <w:p w14:paraId="6D51F433" w14:textId="77777777" w:rsidR="00FD6F21" w:rsidRPr="00A90CA8" w:rsidRDefault="00FD6F21" w:rsidP="007B026D">
      <w:pPr>
        <w:rPr>
          <w:rFonts w:ascii="ＭＳ 明朝" w:hAnsi="ＭＳ 明朝"/>
          <w:szCs w:val="24"/>
        </w:rPr>
      </w:pPr>
      <w:r w:rsidRPr="00A90CA8">
        <w:rPr>
          <w:rFonts w:ascii="ＭＳ 明朝" w:hAnsi="ＭＳ 明朝" w:hint="eastAsia"/>
          <w:szCs w:val="24"/>
        </w:rPr>
        <w:t>添付書類</w:t>
      </w:r>
    </w:p>
    <w:p w14:paraId="7C123FF6" w14:textId="04230213" w:rsidR="00B20F27" w:rsidRPr="00B20F27" w:rsidRDefault="00B20F27" w:rsidP="00B20F27">
      <w:pPr>
        <w:ind w:firstLineChars="100" w:firstLine="239"/>
        <w:rPr>
          <w:rFonts w:ascii="ＭＳ 明朝" w:hAnsi="ＭＳ 明朝"/>
          <w:szCs w:val="24"/>
        </w:rPr>
      </w:pPr>
      <w:r w:rsidRPr="00B20F27">
        <w:rPr>
          <w:rFonts w:ascii="ＭＳ 明朝" w:hAnsi="ＭＳ 明朝" w:hint="eastAsia"/>
          <w:szCs w:val="24"/>
        </w:rPr>
        <w:t>□</w:t>
      </w:r>
      <w:r w:rsidR="00267957" w:rsidRPr="00B20F27">
        <w:rPr>
          <w:rFonts w:ascii="ＭＳ 明朝" w:hAnsi="ＭＳ 明朝" w:hint="eastAsia"/>
          <w:szCs w:val="24"/>
        </w:rPr>
        <w:t xml:space="preserve">　契約書</w:t>
      </w:r>
      <w:r w:rsidR="00BA6C27" w:rsidRPr="00B20F27">
        <w:rPr>
          <w:rFonts w:ascii="ＭＳ 明朝" w:hAnsi="ＭＳ 明朝" w:hint="eastAsia"/>
          <w:szCs w:val="24"/>
        </w:rPr>
        <w:t xml:space="preserve">　</w:t>
      </w:r>
      <w:r w:rsidRPr="00B20F27">
        <w:rPr>
          <w:rFonts w:ascii="ＭＳ 明朝" w:hAnsi="ＭＳ 明朝" w:hint="eastAsia"/>
          <w:szCs w:val="24"/>
        </w:rPr>
        <w:t xml:space="preserve">　　　　</w:t>
      </w:r>
      <w:r w:rsidR="00FD6F21" w:rsidRPr="00B20F27">
        <w:rPr>
          <w:rFonts w:ascii="ＭＳ 明朝" w:hAnsi="ＭＳ 明朝" w:hint="eastAsia"/>
          <w:szCs w:val="24"/>
        </w:rPr>
        <w:t xml:space="preserve">　</w:t>
      </w:r>
      <w:r w:rsidRPr="00B20F27">
        <w:rPr>
          <w:rFonts w:ascii="ＭＳ 明朝" w:hAnsi="ＭＳ 明朝" w:hint="eastAsia"/>
          <w:szCs w:val="24"/>
        </w:rPr>
        <w:t xml:space="preserve">　□　借用書　　　　　　□</w:t>
      </w:r>
      <w:r w:rsidR="00267957" w:rsidRPr="00B20F27">
        <w:rPr>
          <w:rFonts w:ascii="ＭＳ 明朝" w:hAnsi="ＭＳ 明朝" w:hint="eastAsia"/>
          <w:szCs w:val="24"/>
        </w:rPr>
        <w:t xml:space="preserve">　念書</w:t>
      </w:r>
    </w:p>
    <w:p w14:paraId="632CAEE2" w14:textId="77777777" w:rsidR="00895993" w:rsidRPr="00B20F27" w:rsidRDefault="00B20F27" w:rsidP="00B20F27">
      <w:pPr>
        <w:ind w:firstLineChars="100" w:firstLine="239"/>
        <w:rPr>
          <w:rFonts w:ascii="ＭＳ 明朝" w:hAnsi="ＭＳ 明朝"/>
          <w:szCs w:val="24"/>
        </w:rPr>
      </w:pPr>
      <w:r w:rsidRPr="00B20F27">
        <w:rPr>
          <w:rFonts w:ascii="ＭＳ 明朝" w:hAnsi="ＭＳ 明朝" w:hint="eastAsia"/>
          <w:szCs w:val="24"/>
        </w:rPr>
        <w:t>□</w:t>
      </w:r>
      <w:r w:rsidR="00451D15" w:rsidRPr="00B20F27">
        <w:rPr>
          <w:rFonts w:ascii="ＭＳ 明朝" w:hAnsi="ＭＳ 明朝" w:hint="eastAsia"/>
          <w:szCs w:val="24"/>
        </w:rPr>
        <w:t xml:space="preserve">　</w:t>
      </w:r>
      <w:r w:rsidR="00267957" w:rsidRPr="00B20F27">
        <w:rPr>
          <w:rFonts w:ascii="ＭＳ 明朝" w:hAnsi="ＭＳ 明朝" w:hint="eastAsia"/>
          <w:szCs w:val="24"/>
        </w:rPr>
        <w:t>登記事項証明書</w:t>
      </w:r>
      <w:r w:rsidRPr="00B20F27">
        <w:rPr>
          <w:rFonts w:ascii="ＭＳ 明朝" w:hAnsi="ＭＳ 明朝" w:hint="eastAsia"/>
          <w:szCs w:val="24"/>
        </w:rPr>
        <w:t>（商業登記簿謄本）</w:t>
      </w:r>
    </w:p>
    <w:p w14:paraId="443E114F" w14:textId="77777777" w:rsidR="00B20F27" w:rsidRPr="00B20F27" w:rsidRDefault="00B20F27" w:rsidP="00B20F27">
      <w:pPr>
        <w:ind w:firstLineChars="100" w:firstLine="239"/>
        <w:rPr>
          <w:rFonts w:ascii="ＭＳ 明朝" w:hAnsi="ＭＳ 明朝"/>
          <w:szCs w:val="24"/>
        </w:rPr>
      </w:pPr>
      <w:r w:rsidRPr="00B20F27">
        <w:rPr>
          <w:rFonts w:ascii="ＭＳ 明朝" w:hAnsi="ＭＳ 明朝" w:hint="eastAsia"/>
          <w:szCs w:val="24"/>
        </w:rPr>
        <w:t>□</w:t>
      </w:r>
    </w:p>
    <w:p w14:paraId="1C2ACB2F" w14:textId="77777777" w:rsidR="00DE40B8" w:rsidRPr="00785004" w:rsidRDefault="00895993" w:rsidP="00895993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/>
          <w:szCs w:val="24"/>
        </w:rPr>
        <w:br w:type="page"/>
      </w:r>
      <w:r w:rsidR="00DE40B8" w:rsidRPr="00785004">
        <w:rPr>
          <w:rFonts w:ascii="ＭＳ 明朝" w:hAnsi="ＭＳ 明朝" w:hint="eastAsia"/>
          <w:sz w:val="32"/>
          <w:szCs w:val="32"/>
        </w:rPr>
        <w:lastRenderedPageBreak/>
        <w:t>請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="00DE40B8" w:rsidRPr="00785004">
        <w:rPr>
          <w:rFonts w:ascii="ＭＳ 明朝" w:hAnsi="ＭＳ 明朝" w:hint="eastAsia"/>
          <w:sz w:val="32"/>
          <w:szCs w:val="32"/>
        </w:rPr>
        <w:t>求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="00DE40B8" w:rsidRPr="00785004">
        <w:rPr>
          <w:rFonts w:ascii="ＭＳ 明朝" w:hAnsi="ＭＳ 明朝" w:hint="eastAsia"/>
          <w:sz w:val="32"/>
          <w:szCs w:val="32"/>
        </w:rPr>
        <w:t>の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="00DE40B8" w:rsidRPr="00785004">
        <w:rPr>
          <w:rFonts w:ascii="ＭＳ 明朝" w:hAnsi="ＭＳ 明朝" w:hint="eastAsia"/>
          <w:sz w:val="32"/>
          <w:szCs w:val="32"/>
        </w:rPr>
        <w:t>趣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="00DE40B8" w:rsidRPr="00785004">
        <w:rPr>
          <w:rFonts w:ascii="ＭＳ 明朝" w:hAnsi="ＭＳ 明朝" w:hint="eastAsia"/>
          <w:sz w:val="32"/>
          <w:szCs w:val="32"/>
        </w:rPr>
        <w:t>旨</w:t>
      </w:r>
    </w:p>
    <w:p w14:paraId="30C1887E" w14:textId="77777777" w:rsidR="00DE40B8" w:rsidRDefault="00DE40B8" w:rsidP="00DE40B8">
      <w:pPr>
        <w:rPr>
          <w:rFonts w:ascii="ＭＳ 明朝" w:hAnsi="ＭＳ 明朝"/>
          <w:szCs w:val="24"/>
        </w:rPr>
      </w:pPr>
    </w:p>
    <w:p w14:paraId="0B9E0904" w14:textId="77777777" w:rsidR="00BA6C27" w:rsidRPr="00A90CA8" w:rsidRDefault="00BA6C27" w:rsidP="00DE40B8">
      <w:pPr>
        <w:rPr>
          <w:rFonts w:ascii="ＭＳ 明朝" w:hAnsi="ＭＳ 明朝"/>
          <w:szCs w:val="24"/>
        </w:rPr>
      </w:pPr>
    </w:p>
    <w:p w14:paraId="7F177C35" w14:textId="0DC609C7" w:rsidR="00C05A7F" w:rsidRPr="00C05A7F" w:rsidRDefault="00C05A7F" w:rsidP="00DF3F9E">
      <w:r w:rsidRPr="00C05A7F">
        <w:rPr>
          <w:rFonts w:ascii="ＭＳ 明朝" w:hAnsi="ＭＳ 明朝" w:hint="eastAsia"/>
          <w:szCs w:val="24"/>
        </w:rPr>
        <w:t xml:space="preserve">１　</w:t>
      </w:r>
      <w:r w:rsidRPr="00C05A7F">
        <w:t>被告</w:t>
      </w:r>
      <w:r w:rsidR="00DF3F9E">
        <w:rPr>
          <w:rFonts w:hint="eastAsia"/>
        </w:rPr>
        <w:t>【□ら／</w:t>
      </w:r>
      <w:r w:rsidR="00E826F5">
        <w:rPr>
          <w:rFonts w:hint="eastAsia"/>
        </w:rPr>
        <w:t>□</w:t>
      </w:r>
      <w:r w:rsidR="00DF3F9E">
        <w:rPr>
          <w:rFonts w:hint="eastAsia"/>
        </w:rPr>
        <w:t xml:space="preserve">　　　　　】</w:t>
      </w:r>
      <w:r w:rsidRPr="00C05A7F">
        <w:rPr>
          <w:rFonts w:hint="eastAsia"/>
        </w:rPr>
        <w:t>は</w:t>
      </w:r>
      <w:r w:rsidRPr="00C05A7F">
        <w:t>、原告に対し、</w:t>
      </w:r>
      <w:r w:rsidRPr="00C05A7F">
        <w:rPr>
          <w:rFonts w:hint="eastAsia"/>
        </w:rPr>
        <w:t>【□連帯して】次の金員を支払え。</w:t>
      </w:r>
    </w:p>
    <w:p w14:paraId="4304F238" w14:textId="77777777" w:rsidR="00C05A7F" w:rsidRPr="00C05A7F" w:rsidRDefault="00C05A7F" w:rsidP="00C05A7F"/>
    <w:p w14:paraId="2FCD16A7" w14:textId="77777777" w:rsidR="00C05A7F" w:rsidRPr="00C05A7F" w:rsidRDefault="00C05A7F" w:rsidP="00C05A7F">
      <w:pPr>
        <w:ind w:firstLineChars="100" w:firstLine="239"/>
      </w:pPr>
      <w:r w:rsidRPr="00C05A7F">
        <w:rPr>
          <w:rFonts w:hint="eastAsia"/>
        </w:rPr>
        <w:t>□　金</w:t>
      </w:r>
      <w:r w:rsidRPr="00C05A7F">
        <w:rPr>
          <w:rFonts w:hint="eastAsia"/>
          <w:color w:val="E7E6E6"/>
        </w:rPr>
        <w:t xml:space="preserve">　　　　　</w:t>
      </w:r>
      <w:r w:rsidRPr="00C05A7F">
        <w:rPr>
          <w:rFonts w:hint="eastAsia"/>
        </w:rPr>
        <w:t xml:space="preserve">　円</w:t>
      </w:r>
    </w:p>
    <w:p w14:paraId="69EAC302" w14:textId="77777777" w:rsidR="00C05A7F" w:rsidRPr="00C05A7F" w:rsidRDefault="00C05A7F" w:rsidP="00C05A7F"/>
    <w:p w14:paraId="6E48025C" w14:textId="77777777" w:rsidR="00C05A7F" w:rsidRPr="00C05A7F" w:rsidRDefault="00C05A7F" w:rsidP="00C05A7F">
      <w:r w:rsidRPr="00C05A7F">
        <w:rPr>
          <w:rFonts w:hint="eastAsia"/>
        </w:rPr>
        <w:t xml:space="preserve">　□　【□上記の金額／□上記の金額のうち金　</w:t>
      </w:r>
      <w:r w:rsidRPr="00C05A7F">
        <w:rPr>
          <w:rFonts w:hint="eastAsia"/>
          <w:color w:val="E7E6E6"/>
        </w:rPr>
        <w:t xml:space="preserve">　　　　　</w:t>
      </w:r>
      <w:r w:rsidRPr="00C05A7F">
        <w:rPr>
          <w:rFonts w:hint="eastAsia"/>
        </w:rPr>
        <w:t>円】に対する、</w:t>
      </w:r>
    </w:p>
    <w:p w14:paraId="5B8F6D12" w14:textId="0077ADCF" w:rsidR="00C05A7F" w:rsidRPr="00C05A7F" w:rsidRDefault="00C05A7F" w:rsidP="004E66BD">
      <w:pPr>
        <w:ind w:leftChars="200" w:left="478"/>
        <w:jc w:val="left"/>
      </w:pPr>
      <w:r w:rsidRPr="00C05A7F">
        <w:rPr>
          <w:rFonts w:hint="eastAsia"/>
        </w:rPr>
        <w:t>令和</w:t>
      </w:r>
      <w:r w:rsidRPr="00C05A7F">
        <w:rPr>
          <w:rFonts w:hint="eastAsia"/>
          <w:color w:val="E7E6E6"/>
        </w:rPr>
        <w:t xml:space="preserve">　　</w:t>
      </w:r>
      <w:r w:rsidRPr="00C05A7F">
        <w:rPr>
          <w:rFonts w:hint="eastAsia"/>
        </w:rPr>
        <w:t>年</w:t>
      </w:r>
      <w:r w:rsidRPr="00C05A7F">
        <w:rPr>
          <w:rFonts w:hint="eastAsia"/>
          <w:color w:val="E7E6E6"/>
        </w:rPr>
        <w:t xml:space="preserve">　　</w:t>
      </w:r>
      <w:r w:rsidRPr="00C05A7F">
        <w:rPr>
          <w:rFonts w:hint="eastAsia"/>
        </w:rPr>
        <w:t>月</w:t>
      </w:r>
      <w:r w:rsidRPr="00C05A7F">
        <w:rPr>
          <w:rFonts w:hint="eastAsia"/>
          <w:color w:val="E7E6E6"/>
        </w:rPr>
        <w:t xml:space="preserve">　　</w:t>
      </w:r>
      <w:r w:rsidRPr="00C05A7F">
        <w:rPr>
          <w:rFonts w:hint="eastAsia"/>
        </w:rPr>
        <w:t>日から令和</w:t>
      </w:r>
      <w:r w:rsidRPr="00C05A7F">
        <w:rPr>
          <w:rFonts w:hint="eastAsia"/>
          <w:color w:val="E7E6E6"/>
        </w:rPr>
        <w:t xml:space="preserve">　　</w:t>
      </w:r>
      <w:r w:rsidRPr="00C05A7F">
        <w:rPr>
          <w:rFonts w:hint="eastAsia"/>
        </w:rPr>
        <w:t>年</w:t>
      </w:r>
      <w:r w:rsidRPr="00C05A7F">
        <w:rPr>
          <w:rFonts w:hint="eastAsia"/>
          <w:color w:val="E7E6E6"/>
        </w:rPr>
        <w:t xml:space="preserve">　　</w:t>
      </w:r>
      <w:r w:rsidRPr="00C05A7F">
        <w:rPr>
          <w:rFonts w:hint="eastAsia"/>
        </w:rPr>
        <w:t>月</w:t>
      </w:r>
      <w:r w:rsidRPr="00C05A7F">
        <w:rPr>
          <w:rFonts w:hint="eastAsia"/>
          <w:color w:val="E7E6E6"/>
        </w:rPr>
        <w:t xml:space="preserve">　　</w:t>
      </w:r>
      <w:r w:rsidRPr="00C05A7F">
        <w:rPr>
          <w:rFonts w:hint="eastAsia"/>
        </w:rPr>
        <w:t>日まで年</w:t>
      </w:r>
      <w:r w:rsidRPr="00C05A7F">
        <w:rPr>
          <w:rFonts w:hint="eastAsia"/>
          <w:color w:val="E7E6E6"/>
        </w:rPr>
        <w:t xml:space="preserve">　</w:t>
      </w:r>
      <w:r w:rsidR="008C75D9">
        <w:rPr>
          <w:rFonts w:hint="eastAsia"/>
          <w:color w:val="E7E6E6"/>
        </w:rPr>
        <w:t xml:space="preserve">　　</w:t>
      </w:r>
      <w:r w:rsidRPr="00C05A7F">
        <w:rPr>
          <w:rFonts w:hint="eastAsia"/>
        </w:rPr>
        <w:t>％の割合による金員</w:t>
      </w:r>
    </w:p>
    <w:p w14:paraId="285829E0" w14:textId="77777777" w:rsidR="00C05A7F" w:rsidRPr="00C05A7F" w:rsidRDefault="00C05A7F" w:rsidP="00C05A7F">
      <w:r w:rsidRPr="00C05A7F">
        <w:rPr>
          <w:rFonts w:hint="eastAsia"/>
        </w:rPr>
        <w:t xml:space="preserve">　</w:t>
      </w:r>
    </w:p>
    <w:p w14:paraId="594B4426" w14:textId="77777777" w:rsidR="00C05A7F" w:rsidRPr="00C05A7F" w:rsidRDefault="00C05A7F" w:rsidP="00C05A7F">
      <w:pPr>
        <w:ind w:firstLineChars="100" w:firstLine="239"/>
      </w:pPr>
      <w:r w:rsidRPr="00C05A7F">
        <w:rPr>
          <w:rFonts w:hint="eastAsia"/>
        </w:rPr>
        <w:t xml:space="preserve">□　【□上記の金額／□上記の金額のうち金　</w:t>
      </w:r>
      <w:r w:rsidRPr="00C05A7F">
        <w:rPr>
          <w:rFonts w:hint="eastAsia"/>
          <w:color w:val="E7E6E6"/>
        </w:rPr>
        <w:t xml:space="preserve">　　　　　</w:t>
      </w:r>
      <w:r w:rsidRPr="00C05A7F">
        <w:rPr>
          <w:rFonts w:hint="eastAsia"/>
        </w:rPr>
        <w:t>円】に対する、</w:t>
      </w:r>
    </w:p>
    <w:p w14:paraId="3782547A" w14:textId="77777777" w:rsidR="00C05A7F" w:rsidRPr="00C05A7F" w:rsidRDefault="00C05A7F" w:rsidP="00C05A7F">
      <w:pPr>
        <w:ind w:firstLineChars="200" w:firstLine="478"/>
      </w:pPr>
      <w:r w:rsidRPr="00C05A7F">
        <w:rPr>
          <w:rFonts w:hint="eastAsia"/>
        </w:rPr>
        <w:t>【□令和</w:t>
      </w:r>
      <w:r w:rsidRPr="00C05A7F">
        <w:rPr>
          <w:rFonts w:hint="eastAsia"/>
          <w:color w:val="E7E6E6"/>
        </w:rPr>
        <w:t xml:space="preserve">　　</w:t>
      </w:r>
      <w:r w:rsidRPr="00C05A7F">
        <w:rPr>
          <w:rFonts w:hint="eastAsia"/>
        </w:rPr>
        <w:t>年</w:t>
      </w:r>
      <w:r w:rsidRPr="00C05A7F">
        <w:rPr>
          <w:rFonts w:hint="eastAsia"/>
          <w:color w:val="E7E6E6"/>
        </w:rPr>
        <w:t xml:space="preserve">　　</w:t>
      </w:r>
      <w:r w:rsidRPr="00C05A7F">
        <w:rPr>
          <w:rFonts w:hint="eastAsia"/>
        </w:rPr>
        <w:t>月</w:t>
      </w:r>
      <w:r w:rsidRPr="00C05A7F">
        <w:rPr>
          <w:rFonts w:hint="eastAsia"/>
          <w:color w:val="E7E6E6"/>
        </w:rPr>
        <w:t xml:space="preserve">　　</w:t>
      </w:r>
      <w:r w:rsidRPr="00C05A7F">
        <w:rPr>
          <w:rFonts w:hint="eastAsia"/>
        </w:rPr>
        <w:t>日／□本訴状送達の日の翌日】から支払済みまで</w:t>
      </w:r>
    </w:p>
    <w:p w14:paraId="1DEF8AAA" w14:textId="77777777" w:rsidR="00C05A7F" w:rsidRPr="00C05A7F" w:rsidRDefault="00C05A7F" w:rsidP="00C05A7F">
      <w:pPr>
        <w:ind w:firstLineChars="200" w:firstLine="478"/>
      </w:pPr>
      <w:r w:rsidRPr="00C05A7F">
        <w:rPr>
          <w:rFonts w:hint="eastAsia"/>
        </w:rPr>
        <w:t>年</w:t>
      </w:r>
      <w:r w:rsidRPr="00C05A7F">
        <w:rPr>
          <w:rFonts w:hint="eastAsia"/>
          <w:color w:val="E7E6E6"/>
        </w:rPr>
        <w:t xml:space="preserve">　　　</w:t>
      </w:r>
      <w:r w:rsidRPr="00C05A7F">
        <w:rPr>
          <w:rFonts w:hint="eastAsia"/>
        </w:rPr>
        <w:t>％の割合による金員</w:t>
      </w:r>
    </w:p>
    <w:p w14:paraId="09A75408" w14:textId="77777777" w:rsidR="00C05A7F" w:rsidRPr="00C05A7F" w:rsidRDefault="00C05A7F" w:rsidP="00C05A7F">
      <w:pPr>
        <w:rPr>
          <w:rFonts w:ascii="ＭＳ 明朝" w:hAnsi="ＭＳ 明朝"/>
          <w:szCs w:val="24"/>
        </w:rPr>
      </w:pPr>
    </w:p>
    <w:p w14:paraId="734F7A30" w14:textId="77777777" w:rsidR="00C05A7F" w:rsidRPr="00C05A7F" w:rsidRDefault="00C05A7F" w:rsidP="00C05A7F">
      <w:pPr>
        <w:rPr>
          <w:rFonts w:ascii="ＭＳ 明朝" w:hAnsi="ＭＳ 明朝"/>
          <w:szCs w:val="24"/>
        </w:rPr>
      </w:pPr>
    </w:p>
    <w:p w14:paraId="4B0F87FC" w14:textId="238AEA50" w:rsidR="00C05A7F" w:rsidRPr="00C05A7F" w:rsidRDefault="00C05A7F" w:rsidP="00DF3F9E">
      <w:pPr>
        <w:rPr>
          <w:rFonts w:ascii="ＭＳ 明朝" w:hAnsi="ＭＳ 明朝"/>
          <w:szCs w:val="24"/>
        </w:rPr>
      </w:pPr>
      <w:r w:rsidRPr="00C05A7F">
        <w:rPr>
          <w:rFonts w:ascii="ＭＳ 明朝" w:hAnsi="ＭＳ 明朝" w:hint="eastAsia"/>
          <w:szCs w:val="24"/>
        </w:rPr>
        <w:t>２　訴訟費用は、被告</w:t>
      </w:r>
      <w:r w:rsidR="00DF3F9E" w:rsidRPr="00DF3F9E">
        <w:rPr>
          <w:rFonts w:ascii="ＭＳ 明朝" w:hAnsi="ＭＳ 明朝" w:hint="eastAsia"/>
          <w:szCs w:val="24"/>
        </w:rPr>
        <w:t>【□ら／</w:t>
      </w:r>
      <w:r w:rsidR="005B35E1">
        <w:rPr>
          <w:rFonts w:ascii="ＭＳ 明朝" w:hAnsi="ＭＳ 明朝" w:hint="eastAsia"/>
          <w:szCs w:val="24"/>
        </w:rPr>
        <w:t>□</w:t>
      </w:r>
      <w:r w:rsidR="00DF3F9E" w:rsidRPr="00DF3F9E">
        <w:rPr>
          <w:rFonts w:ascii="ＭＳ 明朝" w:hAnsi="ＭＳ 明朝" w:hint="eastAsia"/>
          <w:szCs w:val="24"/>
        </w:rPr>
        <w:t xml:space="preserve">　　　　　】</w:t>
      </w:r>
      <w:r w:rsidRPr="00C05A7F">
        <w:rPr>
          <w:rFonts w:ascii="ＭＳ 明朝" w:hAnsi="ＭＳ 明朝" w:hint="eastAsia"/>
          <w:szCs w:val="24"/>
        </w:rPr>
        <w:t>の負担とする。</w:t>
      </w:r>
    </w:p>
    <w:p w14:paraId="2DE0B4D3" w14:textId="77777777" w:rsidR="00C05A7F" w:rsidRPr="00C05A7F" w:rsidRDefault="00C05A7F" w:rsidP="00C05A7F">
      <w:pPr>
        <w:rPr>
          <w:rFonts w:ascii="ＭＳ 明朝" w:hAnsi="ＭＳ 明朝"/>
          <w:szCs w:val="24"/>
        </w:rPr>
      </w:pPr>
    </w:p>
    <w:p w14:paraId="2085DA2C" w14:textId="77777777" w:rsidR="00C05A7F" w:rsidRPr="00C05A7F" w:rsidRDefault="00C05A7F" w:rsidP="00C05A7F">
      <w:pPr>
        <w:rPr>
          <w:rFonts w:ascii="ＭＳ 明朝" w:hAnsi="ＭＳ 明朝"/>
          <w:szCs w:val="24"/>
        </w:rPr>
      </w:pPr>
    </w:p>
    <w:p w14:paraId="4A0F8374" w14:textId="72FAC8E5" w:rsidR="00C05A7F" w:rsidRPr="00C05A7F" w:rsidRDefault="00C05A7F" w:rsidP="00C05A7F">
      <w:pPr>
        <w:rPr>
          <w:rFonts w:ascii="ＭＳ 明朝" w:hAnsi="ＭＳ 明朝"/>
          <w:szCs w:val="24"/>
        </w:rPr>
      </w:pPr>
      <w:r w:rsidRPr="00C05A7F">
        <w:rPr>
          <w:rFonts w:ascii="ＭＳ 明朝" w:hAnsi="ＭＳ 明朝" w:hint="eastAsia"/>
          <w:szCs w:val="24"/>
        </w:rPr>
        <w:t xml:space="preserve">との判決　</w:t>
      </w:r>
      <w:r w:rsidR="00DF3F9E">
        <w:rPr>
          <w:rFonts w:ascii="ＭＳ 明朝" w:hAnsi="ＭＳ 明朝" w:hint="eastAsia"/>
          <w:szCs w:val="24"/>
        </w:rPr>
        <w:t>【</w:t>
      </w:r>
      <w:r w:rsidRPr="00C05A7F">
        <w:rPr>
          <w:rFonts w:ascii="ＭＳ 明朝" w:hAnsi="ＭＳ 明朝" w:hint="eastAsia"/>
          <w:szCs w:val="24"/>
        </w:rPr>
        <w:t>□　及び仮執行の宣言</w:t>
      </w:r>
      <w:r w:rsidR="00DF3F9E">
        <w:rPr>
          <w:rFonts w:ascii="ＭＳ 明朝" w:hAnsi="ＭＳ 明朝" w:hint="eastAsia"/>
          <w:szCs w:val="24"/>
        </w:rPr>
        <w:t>】</w:t>
      </w:r>
      <w:r w:rsidRPr="00C05A7F">
        <w:rPr>
          <w:rFonts w:ascii="ＭＳ 明朝" w:hAnsi="ＭＳ 明朝" w:hint="eastAsia"/>
          <w:szCs w:val="24"/>
        </w:rPr>
        <w:t xml:space="preserve">　を求める。</w:t>
      </w:r>
    </w:p>
    <w:p w14:paraId="225A5DE5" w14:textId="77777777" w:rsidR="00E948E3" w:rsidRPr="00C05A7F" w:rsidRDefault="00E948E3" w:rsidP="00DE40B8">
      <w:pPr>
        <w:rPr>
          <w:rFonts w:ascii="ＭＳ 明朝" w:hAnsi="ＭＳ 明朝"/>
          <w:szCs w:val="24"/>
        </w:rPr>
      </w:pPr>
    </w:p>
    <w:p w14:paraId="7FD0EBB6" w14:textId="77777777" w:rsidR="00DE40B8" w:rsidRPr="009047C5" w:rsidRDefault="00E948E3" w:rsidP="009047C5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Cs w:val="24"/>
        </w:rPr>
      </w:pPr>
      <w:r w:rsidRPr="00A90CA8">
        <w:rPr>
          <w:rFonts w:ascii="ＭＳ 明朝" w:hAnsi="ＭＳ 明朝"/>
          <w:szCs w:val="24"/>
        </w:rPr>
        <w:br w:type="page"/>
      </w:r>
      <w:r w:rsidR="009047C5">
        <w:rPr>
          <w:rFonts w:ascii="ＭＳ 明朝" w:hAnsi="ＭＳ 明朝" w:hint="eastAsia"/>
          <w:sz w:val="32"/>
          <w:szCs w:val="32"/>
        </w:rPr>
        <w:t>紛 争 の 要 点(請 求 の 原 因)</w:t>
      </w:r>
    </w:p>
    <w:p w14:paraId="0CEF96F0" w14:textId="77777777" w:rsidR="00785004" w:rsidRDefault="00785004" w:rsidP="00E948E3">
      <w:pPr>
        <w:widowControl/>
        <w:jc w:val="center"/>
        <w:rPr>
          <w:rFonts w:ascii="ＭＳ 明朝" w:hAnsi="ＭＳ 明朝"/>
          <w:sz w:val="28"/>
          <w:szCs w:val="28"/>
        </w:rPr>
      </w:pPr>
    </w:p>
    <w:p w14:paraId="2EB2923C" w14:textId="04744524" w:rsidR="00F724C1" w:rsidRPr="00B20F27" w:rsidRDefault="00F724C1" w:rsidP="00F724C1">
      <w:pPr>
        <w:tabs>
          <w:tab w:val="left" w:pos="1200"/>
        </w:tabs>
      </w:pPr>
      <w:r>
        <w:rPr>
          <w:rFonts w:hint="eastAsia"/>
        </w:rPr>
        <w:t xml:space="preserve">１　</w:t>
      </w:r>
      <w:r w:rsidRPr="00B20F27">
        <w:rPr>
          <w:rFonts w:hint="eastAsia"/>
        </w:rPr>
        <w:t>原告は、被告</w:t>
      </w:r>
      <w:r w:rsidR="00DF3F9E" w:rsidRPr="00DF3F9E">
        <w:rPr>
          <w:rFonts w:hint="eastAsia"/>
        </w:rPr>
        <w:t>【□ら／</w:t>
      </w:r>
      <w:r w:rsidR="00E826F5">
        <w:rPr>
          <w:rFonts w:hint="eastAsia"/>
        </w:rPr>
        <w:t>□</w:t>
      </w:r>
      <w:r w:rsidR="00DF3F9E" w:rsidRPr="00DF3F9E">
        <w:rPr>
          <w:rFonts w:hint="eastAsia"/>
        </w:rPr>
        <w:t xml:space="preserve">　　　　　】</w:t>
      </w:r>
      <w:r w:rsidRPr="00B20F27">
        <w:rPr>
          <w:rFonts w:hint="eastAsia"/>
        </w:rPr>
        <w:t>に対し、以下のとおり、金員を貸し付けた。</w:t>
      </w:r>
    </w:p>
    <w:p w14:paraId="13A0D31B" w14:textId="4E133645" w:rsidR="00F724C1" w:rsidRPr="00B20F27" w:rsidRDefault="005B35E1" w:rsidP="004E66BD">
      <w:pPr>
        <w:tabs>
          <w:tab w:val="left" w:pos="1200"/>
        </w:tabs>
      </w:pPr>
      <w:r>
        <w:rPr>
          <w:rFonts w:hint="eastAsia"/>
        </w:rPr>
        <w:t>（１）</w:t>
      </w:r>
      <w:r w:rsidR="00F724C1" w:rsidRPr="00B20F27">
        <w:rPr>
          <w:rFonts w:hint="eastAsia"/>
        </w:rPr>
        <w:t xml:space="preserve">貸付日　　</w:t>
      </w:r>
      <w:r w:rsidR="00F724C1">
        <w:rPr>
          <w:rFonts w:hint="eastAsia"/>
        </w:rPr>
        <w:t xml:space="preserve">　</w:t>
      </w:r>
      <w:r w:rsidR="00F724C1" w:rsidRPr="00B20F27">
        <w:rPr>
          <w:rFonts w:hint="eastAsia"/>
        </w:rPr>
        <w:t>令和</w:t>
      </w:r>
      <w:r w:rsidR="00F724C1">
        <w:rPr>
          <w:rFonts w:hint="eastAsia"/>
          <w:color w:val="E7E6E6"/>
        </w:rPr>
        <w:t xml:space="preserve">　　</w:t>
      </w:r>
      <w:r w:rsidR="00F724C1" w:rsidRPr="00B20F27">
        <w:rPr>
          <w:rFonts w:hint="eastAsia"/>
        </w:rPr>
        <w:t>年</w:t>
      </w:r>
      <w:r w:rsidR="00F724C1">
        <w:rPr>
          <w:rFonts w:hint="eastAsia"/>
          <w:color w:val="E7E6E6"/>
        </w:rPr>
        <w:t xml:space="preserve">　　</w:t>
      </w:r>
      <w:r w:rsidR="00F724C1" w:rsidRPr="00B20F27">
        <w:rPr>
          <w:rFonts w:hint="eastAsia"/>
        </w:rPr>
        <w:t>月</w:t>
      </w:r>
      <w:r w:rsidR="00F724C1">
        <w:rPr>
          <w:rFonts w:hint="eastAsia"/>
          <w:color w:val="E7E6E6"/>
        </w:rPr>
        <w:t xml:space="preserve">　　</w:t>
      </w:r>
      <w:r w:rsidR="00F724C1" w:rsidRPr="00B20F27">
        <w:rPr>
          <w:rFonts w:hint="eastAsia"/>
        </w:rPr>
        <w:t>日</w:t>
      </w:r>
    </w:p>
    <w:p w14:paraId="1BCF607B" w14:textId="5215C4B7" w:rsidR="00F724C1" w:rsidRPr="00B20F27" w:rsidRDefault="005B35E1" w:rsidP="004E66BD">
      <w:pPr>
        <w:tabs>
          <w:tab w:val="left" w:pos="1200"/>
        </w:tabs>
      </w:pPr>
      <w:r>
        <w:rPr>
          <w:rFonts w:hint="eastAsia"/>
        </w:rPr>
        <w:t>（２）</w:t>
      </w:r>
      <w:r w:rsidR="00F724C1" w:rsidRPr="00B20F27">
        <w:rPr>
          <w:rFonts w:hint="eastAsia"/>
        </w:rPr>
        <w:t>貸付金額　　金</w:t>
      </w:r>
      <w:r w:rsidR="00F724C1">
        <w:rPr>
          <w:rFonts w:hint="eastAsia"/>
          <w:color w:val="E7E6E6"/>
        </w:rPr>
        <w:t xml:space="preserve">　　　　　</w:t>
      </w:r>
      <w:r w:rsidR="00F724C1">
        <w:rPr>
          <w:rFonts w:hint="eastAsia"/>
        </w:rPr>
        <w:t xml:space="preserve">　</w:t>
      </w:r>
      <w:r w:rsidR="00F724C1" w:rsidRPr="00B20F27">
        <w:rPr>
          <w:rFonts w:hint="eastAsia"/>
        </w:rPr>
        <w:t>円</w:t>
      </w:r>
    </w:p>
    <w:p w14:paraId="0C9C4A71" w14:textId="28287D8B" w:rsidR="00A62A62" w:rsidRDefault="005B35E1" w:rsidP="004E66BD">
      <w:pPr>
        <w:tabs>
          <w:tab w:val="left" w:pos="1200"/>
        </w:tabs>
      </w:pPr>
      <w:r>
        <w:rPr>
          <w:rFonts w:hint="eastAsia"/>
        </w:rPr>
        <w:t>（３）</w:t>
      </w:r>
      <w:r w:rsidR="00F724C1">
        <w:rPr>
          <w:rFonts w:hint="eastAsia"/>
        </w:rPr>
        <w:t>利息の定め　　□</w:t>
      </w:r>
      <w:r w:rsidR="00F724C1" w:rsidRPr="00B20F27">
        <w:rPr>
          <w:rFonts w:hint="eastAsia"/>
        </w:rPr>
        <w:t>あり（年</w:t>
      </w:r>
      <w:r w:rsidR="00A62A62">
        <w:rPr>
          <w:rFonts w:hint="eastAsia"/>
        </w:rPr>
        <w:t xml:space="preserve">　</w:t>
      </w:r>
      <w:r w:rsidR="00F724C1">
        <w:rPr>
          <w:rFonts w:hint="eastAsia"/>
          <w:color w:val="E7E6E6"/>
        </w:rPr>
        <w:t xml:space="preserve">　</w:t>
      </w:r>
      <w:r w:rsidR="00F724C1" w:rsidRPr="00B20F27">
        <w:rPr>
          <w:rFonts w:hint="eastAsia"/>
        </w:rPr>
        <w:t>％）</w:t>
      </w:r>
    </w:p>
    <w:p w14:paraId="7DB50A36" w14:textId="69DBC4C3" w:rsidR="00F724C1" w:rsidRPr="00B20F27" w:rsidRDefault="00F724C1" w:rsidP="00264A3B">
      <w:pPr>
        <w:tabs>
          <w:tab w:val="left" w:pos="1200"/>
        </w:tabs>
        <w:ind w:firstLineChars="1000" w:firstLine="2390"/>
      </w:pPr>
      <w:r>
        <w:rPr>
          <w:rFonts w:hint="eastAsia"/>
        </w:rPr>
        <w:t>□</w:t>
      </w:r>
      <w:r w:rsidRPr="00B20F27">
        <w:rPr>
          <w:rFonts w:hint="eastAsia"/>
        </w:rPr>
        <w:t>なし</w:t>
      </w:r>
    </w:p>
    <w:p w14:paraId="2555B2AA" w14:textId="346507E7" w:rsidR="00F724C1" w:rsidRPr="00B20F27" w:rsidRDefault="005B35E1" w:rsidP="004E66BD">
      <w:pPr>
        <w:tabs>
          <w:tab w:val="left" w:pos="1200"/>
        </w:tabs>
      </w:pPr>
      <w:r>
        <w:rPr>
          <w:rFonts w:hint="eastAsia"/>
        </w:rPr>
        <w:t>（４）</w:t>
      </w:r>
      <w:r w:rsidR="00F724C1" w:rsidRPr="00B20F27">
        <w:rPr>
          <w:rFonts w:hint="eastAsia"/>
        </w:rPr>
        <w:t xml:space="preserve">返済期の定め　　　　　　</w:t>
      </w:r>
    </w:p>
    <w:p w14:paraId="63B3FB59" w14:textId="77777777" w:rsidR="00F724C1" w:rsidRDefault="00F724C1" w:rsidP="00F724C1">
      <w:pPr>
        <w:tabs>
          <w:tab w:val="left" w:pos="1200"/>
        </w:tabs>
        <w:ind w:leftChars="200" w:left="478"/>
      </w:pPr>
      <w:r>
        <w:rPr>
          <w:rFonts w:hint="eastAsia"/>
        </w:rPr>
        <w:t>□</w:t>
      </w:r>
      <w:r w:rsidRPr="00B20F27">
        <w:rPr>
          <w:rFonts w:hint="eastAsia"/>
        </w:rPr>
        <w:t>あり（令和</w:t>
      </w:r>
      <w:r>
        <w:rPr>
          <w:rFonts w:hint="eastAsia"/>
          <w:color w:val="E7E6E6"/>
        </w:rPr>
        <w:t xml:space="preserve">　　</w:t>
      </w:r>
      <w:r w:rsidRPr="00B20F27">
        <w:rPr>
          <w:rFonts w:hint="eastAsia"/>
        </w:rPr>
        <w:t>年</w:t>
      </w:r>
      <w:r>
        <w:rPr>
          <w:rFonts w:hint="eastAsia"/>
          <w:color w:val="E7E6E6"/>
        </w:rPr>
        <w:t xml:space="preserve">　　</w:t>
      </w:r>
      <w:r w:rsidRPr="00B20F27">
        <w:rPr>
          <w:rFonts w:hint="eastAsia"/>
        </w:rPr>
        <w:t>月</w:t>
      </w:r>
      <w:r>
        <w:rPr>
          <w:rFonts w:hint="eastAsia"/>
          <w:color w:val="E7E6E6"/>
        </w:rPr>
        <w:t xml:space="preserve">　　</w:t>
      </w:r>
      <w:r>
        <w:rPr>
          <w:rFonts w:hint="eastAsia"/>
        </w:rPr>
        <w:t>日）</w:t>
      </w:r>
    </w:p>
    <w:p w14:paraId="0ABE6C23" w14:textId="77777777" w:rsidR="00F724C1" w:rsidRPr="00B20F27" w:rsidRDefault="00F724C1" w:rsidP="00F724C1">
      <w:pPr>
        <w:tabs>
          <w:tab w:val="left" w:pos="1200"/>
        </w:tabs>
        <w:ind w:leftChars="200" w:left="717" w:hangingChars="100" w:hanging="239"/>
      </w:pPr>
      <w:r>
        <w:rPr>
          <w:rFonts w:hint="eastAsia"/>
        </w:rPr>
        <w:t>□</w:t>
      </w:r>
      <w:r w:rsidRPr="00B20F27">
        <w:rPr>
          <w:rFonts w:hint="eastAsia"/>
        </w:rPr>
        <w:t>なし（令和</w:t>
      </w:r>
      <w:r>
        <w:rPr>
          <w:rFonts w:hint="eastAsia"/>
          <w:color w:val="E7E6E6"/>
        </w:rPr>
        <w:t xml:space="preserve">　　</w:t>
      </w:r>
      <w:r w:rsidRPr="00B20F27">
        <w:rPr>
          <w:rFonts w:hint="eastAsia"/>
        </w:rPr>
        <w:t>年</w:t>
      </w:r>
      <w:r>
        <w:rPr>
          <w:rFonts w:hint="eastAsia"/>
          <w:color w:val="E7E6E6"/>
        </w:rPr>
        <w:t xml:space="preserve">　　</w:t>
      </w:r>
      <w:r w:rsidRPr="00B20F27">
        <w:rPr>
          <w:rFonts w:hint="eastAsia"/>
        </w:rPr>
        <w:t>月</w:t>
      </w:r>
      <w:r>
        <w:rPr>
          <w:rFonts w:hint="eastAsia"/>
          <w:color w:val="E7E6E6"/>
        </w:rPr>
        <w:t xml:space="preserve">　　</w:t>
      </w:r>
      <w:r w:rsidRPr="00B20F27">
        <w:rPr>
          <w:rFonts w:hint="eastAsia"/>
        </w:rPr>
        <w:t>日、令和</w:t>
      </w:r>
      <w:r>
        <w:rPr>
          <w:rFonts w:hint="eastAsia"/>
          <w:color w:val="E7E6E6"/>
        </w:rPr>
        <w:t xml:space="preserve">　　</w:t>
      </w:r>
      <w:r w:rsidRPr="00B20F27">
        <w:rPr>
          <w:rFonts w:hint="eastAsia"/>
        </w:rPr>
        <w:t>年</w:t>
      </w:r>
      <w:r>
        <w:rPr>
          <w:rFonts w:hint="eastAsia"/>
          <w:color w:val="E7E6E6"/>
        </w:rPr>
        <w:t xml:space="preserve">　　</w:t>
      </w:r>
      <w:r w:rsidRPr="00B20F27">
        <w:rPr>
          <w:rFonts w:hint="eastAsia"/>
        </w:rPr>
        <w:t>月</w:t>
      </w:r>
      <w:r>
        <w:rPr>
          <w:rFonts w:hint="eastAsia"/>
          <w:color w:val="E7E6E6"/>
        </w:rPr>
        <w:t xml:space="preserve">　　</w:t>
      </w:r>
      <w:r w:rsidRPr="00B20F27">
        <w:rPr>
          <w:rFonts w:hint="eastAsia"/>
        </w:rPr>
        <w:t>日を期限として、返還の催告をした。）</w:t>
      </w:r>
    </w:p>
    <w:p w14:paraId="5B894DFC" w14:textId="22ECEA8F" w:rsidR="00A62A62" w:rsidRDefault="005B35E1" w:rsidP="004E66BD">
      <w:pPr>
        <w:tabs>
          <w:tab w:val="left" w:pos="1200"/>
        </w:tabs>
      </w:pPr>
      <w:r>
        <w:rPr>
          <w:rFonts w:hint="eastAsia"/>
        </w:rPr>
        <w:t>（５）</w:t>
      </w:r>
      <w:r w:rsidR="00F724C1" w:rsidRPr="00B20F27">
        <w:rPr>
          <w:rFonts w:hint="eastAsia"/>
        </w:rPr>
        <w:t>遅</w:t>
      </w:r>
      <w:r w:rsidR="00F724C1">
        <w:rPr>
          <w:rFonts w:hint="eastAsia"/>
        </w:rPr>
        <w:t>延損害金の定め　□</w:t>
      </w:r>
      <w:r w:rsidR="00F724C1" w:rsidRPr="00B20F27">
        <w:rPr>
          <w:rFonts w:hint="eastAsia"/>
        </w:rPr>
        <w:t>あり（</w:t>
      </w:r>
      <w:r w:rsidR="00BC723A">
        <w:rPr>
          <w:rFonts w:hint="eastAsia"/>
        </w:rPr>
        <w:t>年</w:t>
      </w:r>
      <w:r w:rsidR="00BC723A">
        <w:rPr>
          <w:rFonts w:hint="eastAsia"/>
          <w:color w:val="E7E6E6"/>
        </w:rPr>
        <w:t xml:space="preserve">　　　</w:t>
      </w:r>
      <w:r w:rsidR="00F724C1">
        <w:rPr>
          <w:rFonts w:hint="eastAsia"/>
        </w:rPr>
        <w:t>％）</w:t>
      </w:r>
    </w:p>
    <w:p w14:paraId="46473648" w14:textId="4C0BCE46" w:rsidR="00F724C1" w:rsidRPr="00B20F27" w:rsidRDefault="00F724C1" w:rsidP="00264A3B">
      <w:pPr>
        <w:tabs>
          <w:tab w:val="left" w:pos="1200"/>
        </w:tabs>
        <w:ind w:firstLineChars="1200" w:firstLine="2868"/>
      </w:pPr>
      <w:r>
        <w:rPr>
          <w:rFonts w:hint="eastAsia"/>
        </w:rPr>
        <w:t>□</w:t>
      </w:r>
      <w:r w:rsidRPr="00B20F27">
        <w:rPr>
          <w:rFonts w:hint="eastAsia"/>
        </w:rPr>
        <w:t>なし</w:t>
      </w:r>
    </w:p>
    <w:p w14:paraId="6DC51285" w14:textId="75EF27EB" w:rsidR="00965A6B" w:rsidRDefault="005B35E1" w:rsidP="004E66BD">
      <w:pPr>
        <w:tabs>
          <w:tab w:val="left" w:pos="1200"/>
        </w:tabs>
      </w:pPr>
      <w:r>
        <w:rPr>
          <w:rFonts w:hint="eastAsia"/>
        </w:rPr>
        <w:t>（６）</w:t>
      </w:r>
      <w:r w:rsidR="00965A6B">
        <w:rPr>
          <w:rFonts w:hint="eastAsia"/>
        </w:rPr>
        <w:t>書面による連帯保証</w:t>
      </w:r>
    </w:p>
    <w:p w14:paraId="71BA5E1B" w14:textId="322CE56D" w:rsidR="00A62A62" w:rsidRDefault="00F724C1" w:rsidP="00DE24F5">
      <w:pPr>
        <w:tabs>
          <w:tab w:val="left" w:pos="1200"/>
        </w:tabs>
        <w:ind w:firstLineChars="300" w:firstLine="717"/>
      </w:pPr>
      <w:r>
        <w:rPr>
          <w:rFonts w:hint="eastAsia"/>
        </w:rPr>
        <w:t>□あり</w:t>
      </w:r>
      <w:r w:rsidR="00965A6B">
        <w:rPr>
          <w:rFonts w:hint="eastAsia"/>
        </w:rPr>
        <w:t xml:space="preserve">　連帯保証人</w:t>
      </w:r>
      <w:r w:rsidR="00A62A62">
        <w:rPr>
          <w:rFonts w:hint="eastAsia"/>
        </w:rPr>
        <w:t>【</w:t>
      </w:r>
      <w:r>
        <w:rPr>
          <w:rFonts w:hint="eastAsia"/>
        </w:rPr>
        <w:t>（□被告　　　　　　　□　　　　　　　　）</w:t>
      </w:r>
    </w:p>
    <w:p w14:paraId="34FA5182" w14:textId="2D5E6BFE" w:rsidR="00F724C1" w:rsidRDefault="00F724C1" w:rsidP="00DE24F5">
      <w:pPr>
        <w:tabs>
          <w:tab w:val="left" w:pos="1200"/>
        </w:tabs>
        <w:ind w:firstLineChars="300" w:firstLine="717"/>
      </w:pPr>
      <w:r>
        <w:rPr>
          <w:rFonts w:hint="eastAsia"/>
        </w:rPr>
        <w:t>□なし</w:t>
      </w:r>
    </w:p>
    <w:p w14:paraId="0215AA8B" w14:textId="72DB5682" w:rsidR="00F724C1" w:rsidRPr="00B20F27" w:rsidRDefault="005B35E1" w:rsidP="004E66BD">
      <w:pPr>
        <w:tabs>
          <w:tab w:val="left" w:pos="1200"/>
        </w:tabs>
      </w:pPr>
      <w:r>
        <w:rPr>
          <w:rFonts w:hint="eastAsia"/>
        </w:rPr>
        <w:t>（７）</w:t>
      </w:r>
      <w:r w:rsidR="00F724C1" w:rsidRPr="00B20F27">
        <w:rPr>
          <w:rFonts w:hint="eastAsia"/>
        </w:rPr>
        <w:t xml:space="preserve">その他の特約　　</w:t>
      </w:r>
      <w:r w:rsidR="00F724C1">
        <w:rPr>
          <w:rFonts w:hint="eastAsia"/>
          <w:color w:val="E7E6E6"/>
        </w:rPr>
        <w:t xml:space="preserve">　　　　　</w:t>
      </w:r>
    </w:p>
    <w:p w14:paraId="143C4075" w14:textId="77777777" w:rsidR="00F724C1" w:rsidRDefault="00F724C1" w:rsidP="00F724C1">
      <w:pPr>
        <w:tabs>
          <w:tab w:val="left" w:pos="1200"/>
        </w:tabs>
      </w:pPr>
    </w:p>
    <w:p w14:paraId="6681978E" w14:textId="77777777" w:rsidR="00F724C1" w:rsidRPr="00B20F27" w:rsidRDefault="00F724C1" w:rsidP="00F724C1">
      <w:pPr>
        <w:tabs>
          <w:tab w:val="left" w:pos="1200"/>
        </w:tabs>
      </w:pPr>
    </w:p>
    <w:p w14:paraId="14A00545" w14:textId="1A61B94E" w:rsidR="00F724C1" w:rsidRPr="00B20F27" w:rsidRDefault="00F724C1" w:rsidP="00F724C1">
      <w:pPr>
        <w:tabs>
          <w:tab w:val="left" w:pos="1200"/>
        </w:tabs>
      </w:pPr>
      <w:r w:rsidRPr="00B20F27">
        <w:rPr>
          <w:rFonts w:hint="eastAsia"/>
        </w:rPr>
        <w:t>２　被告</w:t>
      </w:r>
      <w:r w:rsidR="00DF3F9E" w:rsidRPr="00DF3F9E">
        <w:rPr>
          <w:rFonts w:hint="eastAsia"/>
        </w:rPr>
        <w:t>【□ら／</w:t>
      </w:r>
      <w:r w:rsidR="00E826F5">
        <w:rPr>
          <w:rFonts w:hint="eastAsia"/>
        </w:rPr>
        <w:t>□</w:t>
      </w:r>
      <w:r w:rsidR="00DF3F9E" w:rsidRPr="00DF3F9E">
        <w:rPr>
          <w:rFonts w:hint="eastAsia"/>
        </w:rPr>
        <w:t xml:space="preserve">　　　　　】</w:t>
      </w:r>
      <w:r w:rsidRPr="00B20F27">
        <w:rPr>
          <w:rFonts w:hint="eastAsia"/>
        </w:rPr>
        <w:t>は、上記貸付金について、</w:t>
      </w:r>
    </w:p>
    <w:p w14:paraId="59F6E402" w14:textId="77777777" w:rsidR="00F724C1" w:rsidRPr="00B20F27" w:rsidRDefault="00F724C1" w:rsidP="00F724C1">
      <w:pPr>
        <w:tabs>
          <w:tab w:val="left" w:pos="1200"/>
        </w:tabs>
      </w:pPr>
      <w:r>
        <w:rPr>
          <w:rFonts w:hint="eastAsia"/>
        </w:rPr>
        <w:t>【□全部返済していない／□別紙のとおり</w:t>
      </w:r>
      <w:r w:rsidRPr="00B20F27">
        <w:rPr>
          <w:rFonts w:hint="eastAsia"/>
        </w:rPr>
        <w:t>返済した】。</w:t>
      </w:r>
    </w:p>
    <w:p w14:paraId="6F96068D" w14:textId="77777777" w:rsidR="00F724C1" w:rsidRPr="00B20F27" w:rsidRDefault="00F724C1" w:rsidP="00F724C1">
      <w:pPr>
        <w:tabs>
          <w:tab w:val="left" w:pos="1200"/>
        </w:tabs>
      </w:pPr>
    </w:p>
    <w:p w14:paraId="698649A7" w14:textId="77777777" w:rsidR="00F724C1" w:rsidRPr="00C242FB" w:rsidRDefault="00F724C1" w:rsidP="00F724C1">
      <w:pPr>
        <w:tabs>
          <w:tab w:val="left" w:pos="1200"/>
        </w:tabs>
      </w:pPr>
      <w:r w:rsidRPr="00C242FB">
        <w:rPr>
          <w:rFonts w:hint="eastAsia"/>
        </w:rPr>
        <w:t>３　貸金の残額</w:t>
      </w:r>
    </w:p>
    <w:p w14:paraId="5FC48460" w14:textId="77777777" w:rsidR="00F724C1" w:rsidRPr="00C242FB" w:rsidRDefault="00F724C1" w:rsidP="00F724C1">
      <w:pPr>
        <w:tabs>
          <w:tab w:val="left" w:pos="1200"/>
        </w:tabs>
      </w:pPr>
      <w:r w:rsidRPr="00C242FB">
        <w:rPr>
          <w:rFonts w:hint="eastAsia"/>
        </w:rPr>
        <w:t xml:space="preserve">　　元本　　　　　</w:t>
      </w:r>
      <w:r>
        <w:rPr>
          <w:rFonts w:hint="eastAsia"/>
        </w:rPr>
        <w:t xml:space="preserve">　　　</w:t>
      </w:r>
      <w:r w:rsidRPr="00C242FB">
        <w:rPr>
          <w:rFonts w:hint="eastAsia"/>
          <w:color w:val="E7E6E6"/>
        </w:rPr>
        <w:t xml:space="preserve">　　　</w:t>
      </w:r>
      <w:r w:rsidRPr="00C242FB">
        <w:rPr>
          <w:rFonts w:hint="eastAsia"/>
        </w:rPr>
        <w:t xml:space="preserve">　円</w:t>
      </w:r>
    </w:p>
    <w:p w14:paraId="1117489F" w14:textId="77777777" w:rsidR="00F724C1" w:rsidRPr="00C242FB" w:rsidRDefault="00F724C1" w:rsidP="00F724C1">
      <w:pPr>
        <w:tabs>
          <w:tab w:val="left" w:pos="1200"/>
        </w:tabs>
      </w:pPr>
      <w:r w:rsidRPr="00C242FB">
        <w:rPr>
          <w:rFonts w:hint="eastAsia"/>
        </w:rPr>
        <w:t xml:space="preserve">　　利息・損害金　</w:t>
      </w:r>
      <w:r w:rsidRPr="00C242FB">
        <w:rPr>
          <w:rFonts w:hint="eastAsia"/>
          <w:color w:val="E7E6E6"/>
        </w:rPr>
        <w:t xml:space="preserve">　　　</w:t>
      </w:r>
      <w:r w:rsidRPr="00C242FB">
        <w:rPr>
          <w:rFonts w:hint="eastAsia"/>
        </w:rPr>
        <w:t xml:space="preserve">　</w:t>
      </w:r>
    </w:p>
    <w:p w14:paraId="4549A4E6" w14:textId="77777777" w:rsidR="00F724C1" w:rsidRPr="00C242FB" w:rsidRDefault="00F724C1" w:rsidP="00F724C1">
      <w:pPr>
        <w:tabs>
          <w:tab w:val="left" w:pos="1200"/>
        </w:tabs>
      </w:pPr>
    </w:p>
    <w:p w14:paraId="3547DAAE" w14:textId="77777777" w:rsidR="00F724C1" w:rsidRPr="00C242FB" w:rsidRDefault="00F724C1" w:rsidP="00F724C1">
      <w:pPr>
        <w:tabs>
          <w:tab w:val="left" w:pos="1200"/>
        </w:tabs>
      </w:pPr>
      <w:r>
        <w:rPr>
          <w:rFonts w:hint="eastAsia"/>
        </w:rPr>
        <w:t xml:space="preserve">４　</w:t>
      </w:r>
      <w:r w:rsidRPr="00C242FB">
        <w:rPr>
          <w:rFonts w:hint="eastAsia"/>
        </w:rPr>
        <w:t>申立ての理由</w:t>
      </w:r>
    </w:p>
    <w:p w14:paraId="209D17DC" w14:textId="77777777" w:rsidR="00F724C1" w:rsidRPr="00C242FB" w:rsidRDefault="00F724C1" w:rsidP="00F724C1">
      <w:pPr>
        <w:tabs>
          <w:tab w:val="left" w:pos="1200"/>
        </w:tabs>
      </w:pPr>
      <w:r w:rsidRPr="00C242FB">
        <w:rPr>
          <w:rFonts w:hint="eastAsia"/>
        </w:rPr>
        <w:t xml:space="preserve">　□　支払いが延び延びになっている。</w:t>
      </w:r>
    </w:p>
    <w:p w14:paraId="45A913CF" w14:textId="77777777" w:rsidR="00F724C1" w:rsidRPr="00C242FB" w:rsidRDefault="00F724C1" w:rsidP="00F724C1">
      <w:pPr>
        <w:tabs>
          <w:tab w:val="left" w:pos="1200"/>
        </w:tabs>
      </w:pPr>
      <w:r>
        <w:rPr>
          <w:rFonts w:hint="eastAsia"/>
        </w:rPr>
        <w:t xml:space="preserve">　□　被告</w:t>
      </w:r>
      <w:r w:rsidRPr="00C242FB">
        <w:rPr>
          <w:rFonts w:hint="eastAsia"/>
        </w:rPr>
        <w:t>が借りたこと（保証をしたこと）を争っている。</w:t>
      </w:r>
    </w:p>
    <w:p w14:paraId="0269D195" w14:textId="77777777" w:rsidR="00F724C1" w:rsidRPr="00C242FB" w:rsidRDefault="00F724C1" w:rsidP="00F724C1">
      <w:pPr>
        <w:tabs>
          <w:tab w:val="left" w:pos="1200"/>
        </w:tabs>
      </w:pPr>
      <w:r w:rsidRPr="00C242FB">
        <w:rPr>
          <w:rFonts w:hint="eastAsia"/>
        </w:rPr>
        <w:t xml:space="preserve">　□　残っている貸金の額に争いがある。</w:t>
      </w:r>
    </w:p>
    <w:p w14:paraId="3099EB64" w14:textId="77777777" w:rsidR="00F724C1" w:rsidRPr="00C242FB" w:rsidRDefault="00F724C1" w:rsidP="00F724C1">
      <w:pPr>
        <w:tabs>
          <w:tab w:val="left" w:pos="1200"/>
        </w:tabs>
      </w:pPr>
      <w:r w:rsidRPr="00C242FB">
        <w:rPr>
          <w:rFonts w:hint="eastAsia"/>
        </w:rPr>
        <w:t xml:space="preserve">　□　その他（　　　　　　　　　　　　　　　　　　　　　　　　　　　　　　　）</w:t>
      </w:r>
    </w:p>
    <w:p w14:paraId="331C4007" w14:textId="77777777" w:rsidR="00F724C1" w:rsidRDefault="00F724C1" w:rsidP="00F724C1">
      <w:pPr>
        <w:tabs>
          <w:tab w:val="left" w:pos="1200"/>
        </w:tabs>
      </w:pPr>
    </w:p>
    <w:p w14:paraId="5DD109FC" w14:textId="77777777" w:rsidR="00F724C1" w:rsidRDefault="00F724C1" w:rsidP="00F724C1">
      <w:pPr>
        <w:tabs>
          <w:tab w:val="left" w:pos="1200"/>
        </w:tabs>
      </w:pPr>
      <w:r>
        <w:t>（その他の参考事項</w:t>
      </w:r>
      <w:r>
        <w:rPr>
          <w:rFonts w:hint="eastAsia"/>
        </w:rPr>
        <w:t>は以下のとおり</w:t>
      </w:r>
      <w:r>
        <w:t>）</w:t>
      </w:r>
    </w:p>
    <w:p w14:paraId="3778E04A" w14:textId="77777777" w:rsidR="00F724C1" w:rsidRPr="002A2609" w:rsidRDefault="00F724C1" w:rsidP="00F724C1">
      <w:pPr>
        <w:ind w:firstLineChars="100" w:firstLine="239"/>
        <w:rPr>
          <w:color w:val="FF0000"/>
        </w:rPr>
      </w:pPr>
      <w:r>
        <w:rPr>
          <w:rFonts w:hint="eastAsia"/>
          <w:color w:val="E7E6E6"/>
        </w:rPr>
        <w:t xml:space="preserve">　　　　　　　　　　</w:t>
      </w:r>
    </w:p>
    <w:p w14:paraId="19636831" w14:textId="77777777" w:rsidR="00F724C1" w:rsidRDefault="00F724C1" w:rsidP="00F724C1">
      <w:pPr>
        <w:widowControl/>
        <w:jc w:val="left"/>
      </w:pPr>
      <w:r>
        <w:br w:type="page"/>
      </w:r>
    </w:p>
    <w:p w14:paraId="15A0ED48" w14:textId="77777777" w:rsidR="00F724C1" w:rsidRDefault="00F724C1" w:rsidP="00F724C1">
      <w:pPr>
        <w:widowControl/>
        <w:jc w:val="left"/>
      </w:pPr>
      <w:r>
        <w:rPr>
          <w:rFonts w:hint="eastAsia"/>
        </w:rPr>
        <w:t>（別紙）</w:t>
      </w:r>
    </w:p>
    <w:tbl>
      <w:tblPr>
        <w:tblW w:w="86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00"/>
        <w:gridCol w:w="4916"/>
        <w:gridCol w:w="2124"/>
      </w:tblGrid>
      <w:tr w:rsidR="00F724C1" w:rsidRPr="00C242FB" w14:paraId="2E0649B5" w14:textId="77777777" w:rsidTr="004F7E03">
        <w:trPr>
          <w:trHeight w:val="36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B8F96" w14:textId="77777777" w:rsidR="00F724C1" w:rsidRPr="00C242FB" w:rsidRDefault="00F724C1" w:rsidP="004F7E03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C242FB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返済年月日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062AF" w14:textId="77777777" w:rsidR="00F724C1" w:rsidRPr="00C242FB" w:rsidRDefault="00F724C1" w:rsidP="004F7E03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C242FB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返済金額（円）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8A59" w14:textId="77777777" w:rsidR="00F724C1" w:rsidRPr="00C242FB" w:rsidRDefault="00F724C1" w:rsidP="004F7E03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C242FB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元利の別</w:t>
            </w:r>
          </w:p>
        </w:tc>
      </w:tr>
      <w:tr w:rsidR="00F724C1" w:rsidRPr="00C242FB" w14:paraId="4D0E07EC" w14:textId="77777777" w:rsidTr="004F7E03">
        <w:trPr>
          <w:trHeight w:val="36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66245" w14:textId="77777777" w:rsidR="00F724C1" w:rsidRPr="00C242FB" w:rsidRDefault="00F724C1" w:rsidP="004F7E0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4CFC7" w14:textId="77777777" w:rsidR="00F724C1" w:rsidRPr="00C242FB" w:rsidRDefault="00F724C1" w:rsidP="004F7E0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3CF8D" w14:textId="77777777" w:rsidR="00F724C1" w:rsidRPr="00C242FB" w:rsidRDefault="00F724C1" w:rsidP="004F7E0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</w:tr>
      <w:tr w:rsidR="00F724C1" w:rsidRPr="00C242FB" w14:paraId="18151F61" w14:textId="77777777" w:rsidTr="004F7E03">
        <w:trPr>
          <w:trHeight w:val="3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2CF51" w14:textId="77777777" w:rsidR="00F724C1" w:rsidRPr="00C242FB" w:rsidRDefault="00F724C1" w:rsidP="004F7E0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81418" w14:textId="77777777" w:rsidR="00F724C1" w:rsidRPr="00C242FB" w:rsidRDefault="00F724C1" w:rsidP="004F7E0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7A301" w14:textId="77777777" w:rsidR="00F724C1" w:rsidRPr="00C242FB" w:rsidRDefault="00F724C1" w:rsidP="004F7E0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</w:tr>
      <w:tr w:rsidR="00F724C1" w:rsidRPr="00C242FB" w14:paraId="7793A4AE" w14:textId="77777777" w:rsidTr="004F7E03">
        <w:trPr>
          <w:trHeight w:val="3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180AF" w14:textId="77777777" w:rsidR="00F724C1" w:rsidRPr="00C242FB" w:rsidRDefault="00F724C1" w:rsidP="004F7E0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2BF79" w14:textId="77777777" w:rsidR="00F724C1" w:rsidRPr="00C242FB" w:rsidRDefault="00F724C1" w:rsidP="004F7E0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84F36" w14:textId="77777777" w:rsidR="00F724C1" w:rsidRPr="00C242FB" w:rsidRDefault="00F724C1" w:rsidP="004F7E0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</w:tr>
      <w:tr w:rsidR="00F724C1" w:rsidRPr="00C242FB" w14:paraId="6A547516" w14:textId="77777777" w:rsidTr="004F7E03">
        <w:trPr>
          <w:trHeight w:val="3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18DC9" w14:textId="77777777" w:rsidR="00F724C1" w:rsidRPr="00C242FB" w:rsidRDefault="00F724C1" w:rsidP="004F7E0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94B7D" w14:textId="77777777" w:rsidR="00F724C1" w:rsidRPr="00C242FB" w:rsidRDefault="00F724C1" w:rsidP="004F7E0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1AA71" w14:textId="77777777" w:rsidR="00F724C1" w:rsidRPr="00C242FB" w:rsidRDefault="00F724C1" w:rsidP="004F7E0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</w:tr>
      <w:tr w:rsidR="00F724C1" w:rsidRPr="00C242FB" w14:paraId="0CE14BF8" w14:textId="77777777" w:rsidTr="004F7E03">
        <w:trPr>
          <w:trHeight w:val="3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CB280" w14:textId="77777777" w:rsidR="00F724C1" w:rsidRPr="00C242FB" w:rsidRDefault="00F724C1" w:rsidP="004F7E0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8BEEC" w14:textId="77777777" w:rsidR="00F724C1" w:rsidRPr="00C242FB" w:rsidRDefault="00F724C1" w:rsidP="004F7E0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16F8C" w14:textId="77777777" w:rsidR="00F724C1" w:rsidRPr="00C242FB" w:rsidRDefault="00F724C1" w:rsidP="004F7E0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</w:tr>
      <w:tr w:rsidR="00F724C1" w:rsidRPr="00C242FB" w14:paraId="5E623BA1" w14:textId="77777777" w:rsidTr="004F7E03">
        <w:trPr>
          <w:trHeight w:val="3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C112E" w14:textId="77777777" w:rsidR="00F724C1" w:rsidRPr="00C242FB" w:rsidRDefault="00F724C1" w:rsidP="004F7E0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BF25E" w14:textId="77777777" w:rsidR="00F724C1" w:rsidRPr="00C242FB" w:rsidRDefault="00F724C1" w:rsidP="004F7E0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DE620" w14:textId="77777777" w:rsidR="00F724C1" w:rsidRPr="00C242FB" w:rsidRDefault="00F724C1" w:rsidP="004F7E0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</w:tr>
      <w:tr w:rsidR="00F724C1" w:rsidRPr="00C242FB" w14:paraId="5616A6D0" w14:textId="77777777" w:rsidTr="004F7E03">
        <w:trPr>
          <w:trHeight w:val="3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67FCD" w14:textId="77777777" w:rsidR="00F724C1" w:rsidRPr="00C242FB" w:rsidRDefault="00F724C1" w:rsidP="004F7E0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1E664" w14:textId="77777777" w:rsidR="00F724C1" w:rsidRPr="00C242FB" w:rsidRDefault="00F724C1" w:rsidP="004F7E0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05B2D" w14:textId="77777777" w:rsidR="00F724C1" w:rsidRPr="00C242FB" w:rsidRDefault="00F724C1" w:rsidP="004F7E0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</w:tr>
      <w:tr w:rsidR="00F724C1" w:rsidRPr="00C242FB" w14:paraId="62F2E80A" w14:textId="77777777" w:rsidTr="004F7E03">
        <w:trPr>
          <w:trHeight w:val="3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A4EC2" w14:textId="77777777" w:rsidR="00F724C1" w:rsidRPr="00C242FB" w:rsidRDefault="00F724C1" w:rsidP="004F7E0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C301C" w14:textId="77777777" w:rsidR="00F724C1" w:rsidRPr="00C242FB" w:rsidRDefault="00F724C1" w:rsidP="004F7E0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E6E86" w14:textId="77777777" w:rsidR="00F724C1" w:rsidRPr="00C242FB" w:rsidRDefault="00F724C1" w:rsidP="004F7E0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</w:tr>
      <w:tr w:rsidR="00F724C1" w:rsidRPr="00C242FB" w14:paraId="2539ECA0" w14:textId="77777777" w:rsidTr="004F7E03">
        <w:trPr>
          <w:trHeight w:val="3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CADEA" w14:textId="77777777" w:rsidR="00F724C1" w:rsidRPr="00C242FB" w:rsidRDefault="00F724C1" w:rsidP="004F7E0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89B29" w14:textId="77777777" w:rsidR="00F724C1" w:rsidRPr="00C242FB" w:rsidRDefault="00F724C1" w:rsidP="004F7E0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553BB" w14:textId="77777777" w:rsidR="00F724C1" w:rsidRPr="00C242FB" w:rsidRDefault="00F724C1" w:rsidP="004F7E0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</w:tr>
      <w:tr w:rsidR="00F724C1" w:rsidRPr="00C242FB" w14:paraId="1FE7E4A5" w14:textId="77777777" w:rsidTr="004F7E03">
        <w:trPr>
          <w:trHeight w:val="3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778BD" w14:textId="77777777" w:rsidR="00F724C1" w:rsidRPr="00C242FB" w:rsidRDefault="00F724C1" w:rsidP="004F7E0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FB07D" w14:textId="77777777" w:rsidR="00F724C1" w:rsidRPr="00C242FB" w:rsidRDefault="00F724C1" w:rsidP="004F7E0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2B6B4" w14:textId="77777777" w:rsidR="00F724C1" w:rsidRPr="00C242FB" w:rsidRDefault="00F724C1" w:rsidP="004F7E0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</w:tr>
      <w:tr w:rsidR="00F724C1" w:rsidRPr="00C242FB" w14:paraId="7211A6DF" w14:textId="77777777" w:rsidTr="004F7E03">
        <w:trPr>
          <w:trHeight w:val="3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B4BD6" w14:textId="77777777" w:rsidR="00F724C1" w:rsidRPr="00C242FB" w:rsidRDefault="00F724C1" w:rsidP="004F7E0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90591" w14:textId="77777777" w:rsidR="00F724C1" w:rsidRPr="00C242FB" w:rsidRDefault="00F724C1" w:rsidP="004F7E0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767B1" w14:textId="77777777" w:rsidR="00F724C1" w:rsidRPr="00C242FB" w:rsidRDefault="00F724C1" w:rsidP="004F7E0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</w:tr>
      <w:tr w:rsidR="00F724C1" w:rsidRPr="00C242FB" w14:paraId="148C4847" w14:textId="77777777" w:rsidTr="004F7E03">
        <w:trPr>
          <w:trHeight w:val="3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BB458" w14:textId="77777777" w:rsidR="00F724C1" w:rsidRPr="00C242FB" w:rsidRDefault="00F724C1" w:rsidP="004F7E0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26D35" w14:textId="77777777" w:rsidR="00F724C1" w:rsidRPr="00C242FB" w:rsidRDefault="00F724C1" w:rsidP="004F7E0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470E8" w14:textId="77777777" w:rsidR="00F724C1" w:rsidRPr="00C242FB" w:rsidRDefault="00F724C1" w:rsidP="004F7E0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</w:tr>
      <w:tr w:rsidR="00F724C1" w:rsidRPr="00C242FB" w14:paraId="10ACF03A" w14:textId="77777777" w:rsidTr="004F7E03">
        <w:trPr>
          <w:trHeight w:val="3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D9705" w14:textId="77777777" w:rsidR="00F724C1" w:rsidRPr="00C242FB" w:rsidRDefault="00F724C1" w:rsidP="004F7E0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782BE" w14:textId="77777777" w:rsidR="00F724C1" w:rsidRPr="00C242FB" w:rsidRDefault="00F724C1" w:rsidP="004F7E0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F8A64" w14:textId="77777777" w:rsidR="00F724C1" w:rsidRPr="00C242FB" w:rsidRDefault="00F724C1" w:rsidP="004F7E0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</w:tr>
      <w:tr w:rsidR="00F724C1" w:rsidRPr="00C242FB" w14:paraId="39AB09D7" w14:textId="77777777" w:rsidTr="004F7E03">
        <w:trPr>
          <w:trHeight w:val="3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8A900" w14:textId="77777777" w:rsidR="00F724C1" w:rsidRPr="00C242FB" w:rsidRDefault="00F724C1" w:rsidP="004F7E0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84D39" w14:textId="77777777" w:rsidR="00F724C1" w:rsidRPr="00C242FB" w:rsidRDefault="00F724C1" w:rsidP="004F7E0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776F1" w14:textId="77777777" w:rsidR="00F724C1" w:rsidRPr="00C242FB" w:rsidRDefault="00F724C1" w:rsidP="004F7E0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</w:tr>
      <w:tr w:rsidR="00F724C1" w:rsidRPr="00C242FB" w14:paraId="5246B7A7" w14:textId="77777777" w:rsidTr="004F7E03">
        <w:trPr>
          <w:trHeight w:val="3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5548B" w14:textId="77777777" w:rsidR="00F724C1" w:rsidRPr="00C242FB" w:rsidRDefault="00F724C1" w:rsidP="004F7E0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957B9" w14:textId="77777777" w:rsidR="00F724C1" w:rsidRPr="00C242FB" w:rsidRDefault="00F724C1" w:rsidP="004F7E0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73E87" w14:textId="77777777" w:rsidR="00F724C1" w:rsidRPr="00C242FB" w:rsidRDefault="00F724C1" w:rsidP="004F7E0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</w:tr>
      <w:tr w:rsidR="00F724C1" w:rsidRPr="00C242FB" w14:paraId="261ECCEC" w14:textId="77777777" w:rsidTr="004F7E03">
        <w:trPr>
          <w:trHeight w:val="3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0702F" w14:textId="77777777" w:rsidR="00F724C1" w:rsidRPr="00C242FB" w:rsidRDefault="00F724C1" w:rsidP="004F7E0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CB834" w14:textId="77777777" w:rsidR="00F724C1" w:rsidRPr="00C242FB" w:rsidRDefault="00F724C1" w:rsidP="004F7E0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389EB" w14:textId="77777777" w:rsidR="00F724C1" w:rsidRPr="00C242FB" w:rsidRDefault="00F724C1" w:rsidP="004F7E0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</w:tr>
      <w:tr w:rsidR="00F724C1" w:rsidRPr="00C242FB" w14:paraId="63889907" w14:textId="77777777" w:rsidTr="004F7E03">
        <w:trPr>
          <w:trHeight w:val="3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83754" w14:textId="77777777" w:rsidR="00F724C1" w:rsidRPr="00C242FB" w:rsidRDefault="00F724C1" w:rsidP="004F7E0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F50D4" w14:textId="77777777" w:rsidR="00F724C1" w:rsidRPr="00C242FB" w:rsidRDefault="00F724C1" w:rsidP="004F7E0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CC183" w14:textId="77777777" w:rsidR="00F724C1" w:rsidRPr="00C242FB" w:rsidRDefault="00F724C1" w:rsidP="004F7E0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</w:tr>
      <w:tr w:rsidR="00F724C1" w:rsidRPr="00C242FB" w14:paraId="21F3BD75" w14:textId="77777777" w:rsidTr="004F7E03">
        <w:trPr>
          <w:trHeight w:val="3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3849A" w14:textId="77777777" w:rsidR="00F724C1" w:rsidRPr="00C242FB" w:rsidRDefault="00F724C1" w:rsidP="004F7E0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2C05E" w14:textId="77777777" w:rsidR="00F724C1" w:rsidRPr="00C242FB" w:rsidRDefault="00F724C1" w:rsidP="004F7E0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AA75E" w14:textId="77777777" w:rsidR="00F724C1" w:rsidRPr="00C242FB" w:rsidRDefault="00F724C1" w:rsidP="004F7E0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</w:tr>
      <w:tr w:rsidR="00F724C1" w:rsidRPr="00C242FB" w14:paraId="5AB49FFC" w14:textId="77777777" w:rsidTr="004F7E03">
        <w:trPr>
          <w:trHeight w:val="3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7F218" w14:textId="77777777" w:rsidR="00F724C1" w:rsidRPr="00C242FB" w:rsidRDefault="00F724C1" w:rsidP="004F7E0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F4C3A" w14:textId="77777777" w:rsidR="00F724C1" w:rsidRPr="00C242FB" w:rsidRDefault="00F724C1" w:rsidP="004F7E0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C07D0" w14:textId="77777777" w:rsidR="00F724C1" w:rsidRPr="00C242FB" w:rsidRDefault="00F724C1" w:rsidP="004F7E0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</w:tr>
      <w:tr w:rsidR="00F724C1" w:rsidRPr="00C242FB" w14:paraId="1EE6A08B" w14:textId="77777777" w:rsidTr="004F7E03">
        <w:trPr>
          <w:trHeight w:val="3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A7630" w14:textId="77777777" w:rsidR="00F724C1" w:rsidRPr="00C242FB" w:rsidRDefault="00F724C1" w:rsidP="004F7E0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50201" w14:textId="77777777" w:rsidR="00F724C1" w:rsidRPr="00C242FB" w:rsidRDefault="00F724C1" w:rsidP="004F7E0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AAFCA" w14:textId="77777777" w:rsidR="00F724C1" w:rsidRPr="00C242FB" w:rsidRDefault="00F724C1" w:rsidP="004F7E0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</w:tr>
      <w:tr w:rsidR="00F724C1" w:rsidRPr="00C242FB" w14:paraId="4BBA3326" w14:textId="77777777" w:rsidTr="004F7E03">
        <w:trPr>
          <w:trHeight w:val="3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9A4E7" w14:textId="77777777" w:rsidR="00F724C1" w:rsidRPr="00C242FB" w:rsidRDefault="00F724C1" w:rsidP="004F7E0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7F26E" w14:textId="77777777" w:rsidR="00F724C1" w:rsidRPr="00C242FB" w:rsidRDefault="00F724C1" w:rsidP="004F7E0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C4EDD" w14:textId="77777777" w:rsidR="00F724C1" w:rsidRPr="00C242FB" w:rsidRDefault="00F724C1" w:rsidP="004F7E0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</w:tr>
      <w:tr w:rsidR="00F724C1" w:rsidRPr="00C242FB" w14:paraId="6AAE19FB" w14:textId="77777777" w:rsidTr="004F7E03">
        <w:trPr>
          <w:trHeight w:val="3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921DB" w14:textId="77777777" w:rsidR="00F724C1" w:rsidRPr="00C242FB" w:rsidRDefault="00F724C1" w:rsidP="004F7E0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49B5D" w14:textId="77777777" w:rsidR="00F724C1" w:rsidRPr="00C242FB" w:rsidRDefault="00F724C1" w:rsidP="004F7E0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8F93B" w14:textId="77777777" w:rsidR="00F724C1" w:rsidRPr="00C242FB" w:rsidRDefault="00F724C1" w:rsidP="004F7E0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</w:tr>
      <w:tr w:rsidR="00F724C1" w:rsidRPr="00C242FB" w14:paraId="069DBF56" w14:textId="77777777" w:rsidTr="004F7E03">
        <w:trPr>
          <w:trHeight w:val="3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7B250" w14:textId="77777777" w:rsidR="00F724C1" w:rsidRPr="00C242FB" w:rsidRDefault="00F724C1" w:rsidP="004F7E0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071C3" w14:textId="77777777" w:rsidR="00F724C1" w:rsidRPr="00C242FB" w:rsidRDefault="00F724C1" w:rsidP="004F7E0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949B7" w14:textId="77777777" w:rsidR="00F724C1" w:rsidRPr="00C242FB" w:rsidRDefault="00F724C1" w:rsidP="004F7E0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</w:tr>
      <w:tr w:rsidR="00F724C1" w:rsidRPr="00C242FB" w14:paraId="22B18F7A" w14:textId="77777777" w:rsidTr="004F7E03">
        <w:trPr>
          <w:trHeight w:val="3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1EF27" w14:textId="77777777" w:rsidR="00F724C1" w:rsidRPr="00C242FB" w:rsidRDefault="00F724C1" w:rsidP="004F7E0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C242FB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合計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08BC0" w14:textId="7CB08A36" w:rsidR="00F724C1" w:rsidRPr="00C242FB" w:rsidRDefault="00F724C1" w:rsidP="004F7E0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E23D6" w14:textId="77777777" w:rsidR="00F724C1" w:rsidRPr="00C242FB" w:rsidRDefault="00F724C1" w:rsidP="004F7E0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</w:tr>
    </w:tbl>
    <w:p w14:paraId="10DA00C8" w14:textId="77777777" w:rsidR="00F724C1" w:rsidRDefault="00F724C1" w:rsidP="00F724C1"/>
    <w:p w14:paraId="165CBABF" w14:textId="77777777" w:rsidR="00F724C1" w:rsidRPr="00BA6C27" w:rsidRDefault="00F724C1" w:rsidP="00F724C1"/>
    <w:p w14:paraId="0A58625E" w14:textId="1C26B863" w:rsidR="0070324E" w:rsidRPr="00BA6C27" w:rsidRDefault="0070324E" w:rsidP="00F724C1">
      <w:pPr>
        <w:tabs>
          <w:tab w:val="left" w:pos="1200"/>
        </w:tabs>
      </w:pPr>
    </w:p>
    <w:sectPr w:rsidR="0070324E" w:rsidRPr="00BA6C27" w:rsidSect="00264A3B">
      <w:headerReference w:type="default" r:id="rId7"/>
      <w:footerReference w:type="default" r:id="rId8"/>
      <w:pgSz w:w="11906" w:h="16838" w:code="9"/>
      <w:pgMar w:top="1985" w:right="851" w:bottom="1531" w:left="1701" w:header="567" w:footer="1134" w:gutter="0"/>
      <w:cols w:space="425"/>
      <w:docGrid w:type="linesAndChars" w:linePitch="365" w:charSpace="-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635D4D" w14:textId="77777777" w:rsidR="00DE0C98" w:rsidRDefault="00DE0C98" w:rsidP="00E87B25">
      <w:r>
        <w:separator/>
      </w:r>
    </w:p>
  </w:endnote>
  <w:endnote w:type="continuationSeparator" w:id="0">
    <w:p w14:paraId="5F00006B" w14:textId="77777777" w:rsidR="00DE0C98" w:rsidRDefault="00DE0C98" w:rsidP="00E8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11192" w14:textId="15FCB2C1" w:rsidR="007B026D" w:rsidRDefault="007B026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E66BD" w:rsidRPr="004E66BD">
      <w:rPr>
        <w:noProof/>
        <w:lang w:val="ja-JP"/>
      </w:rPr>
      <w:t>4</w:t>
    </w:r>
    <w:r>
      <w:fldChar w:fldCharType="end"/>
    </w:r>
  </w:p>
  <w:p w14:paraId="6E1BC170" w14:textId="77777777" w:rsidR="007B026D" w:rsidRDefault="007B02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12C1C3" w14:textId="77777777" w:rsidR="00DE0C98" w:rsidRDefault="00DE0C98" w:rsidP="00E87B25">
      <w:r>
        <w:separator/>
      </w:r>
    </w:p>
  </w:footnote>
  <w:footnote w:type="continuationSeparator" w:id="0">
    <w:p w14:paraId="1629372B" w14:textId="77777777" w:rsidR="00DE0C98" w:rsidRDefault="00DE0C98" w:rsidP="00E87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F4777" w14:textId="77777777" w:rsidR="00264A3B" w:rsidRDefault="00264A3B" w:rsidP="00264A3B">
    <w:pPr>
      <w:pStyle w:val="a3"/>
    </w:pPr>
    <w:r w:rsidRPr="00694419">
      <w:rPr>
        <w:rFonts w:hint="eastAsia"/>
      </w:rPr>
      <w:t>《記載上の注意事項：</w:t>
    </w:r>
    <w:r>
      <w:rPr>
        <w:rFonts w:hint="eastAsia"/>
      </w:rPr>
      <w:t>□</w:t>
    </w:r>
    <w:r w:rsidRPr="00694419">
      <w:rPr>
        <w:rFonts w:hint="eastAsia"/>
      </w:rPr>
      <w:t>の項目又は【　】内の</w:t>
    </w:r>
    <w:r>
      <w:rPr>
        <w:rFonts w:hint="eastAsia"/>
      </w:rPr>
      <w:t>□</w:t>
    </w:r>
    <w:r w:rsidRPr="00694419">
      <w:rPr>
        <w:rFonts w:hint="eastAsia"/>
      </w:rPr>
      <w:t>の記載については、当てはまる事項を選択、加筆してください。》</w:t>
    </w:r>
  </w:p>
  <w:p w14:paraId="5D1A5780" w14:textId="77AF96B6" w:rsidR="00DF3F9E" w:rsidRDefault="00DF3F9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8"/>
  <w:removePersonalInformation/>
  <w:removeDateAndTime/>
  <w:bordersDoNotSurroundHeader/>
  <w:bordersDoNotSurroundFooter/>
  <w:defaultTabStop w:val="840"/>
  <w:drawingGridHorizontalSpacing w:val="239"/>
  <w:drawingGridVerticalSpacing w:val="365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F21"/>
    <w:rsid w:val="00024397"/>
    <w:rsid w:val="0009401B"/>
    <w:rsid w:val="000B5418"/>
    <w:rsid w:val="000C4D6F"/>
    <w:rsid w:val="001116F2"/>
    <w:rsid w:val="00171F41"/>
    <w:rsid w:val="001B7ED7"/>
    <w:rsid w:val="001F59F8"/>
    <w:rsid w:val="00205BBF"/>
    <w:rsid w:val="002212E9"/>
    <w:rsid w:val="002644A3"/>
    <w:rsid w:val="00264A3B"/>
    <w:rsid w:val="00267957"/>
    <w:rsid w:val="002852BF"/>
    <w:rsid w:val="002A2609"/>
    <w:rsid w:val="002A7388"/>
    <w:rsid w:val="00396413"/>
    <w:rsid w:val="003D0320"/>
    <w:rsid w:val="00447A91"/>
    <w:rsid w:val="00451D15"/>
    <w:rsid w:val="00485464"/>
    <w:rsid w:val="004E66BD"/>
    <w:rsid w:val="00512241"/>
    <w:rsid w:val="00574761"/>
    <w:rsid w:val="005B35E1"/>
    <w:rsid w:val="00695F52"/>
    <w:rsid w:val="00696F17"/>
    <w:rsid w:val="00697422"/>
    <w:rsid w:val="006C5770"/>
    <w:rsid w:val="0070324E"/>
    <w:rsid w:val="00752DF5"/>
    <w:rsid w:val="00785004"/>
    <w:rsid w:val="007B026D"/>
    <w:rsid w:val="00804E6A"/>
    <w:rsid w:val="008678A1"/>
    <w:rsid w:val="00895993"/>
    <w:rsid w:val="008C75D9"/>
    <w:rsid w:val="008D196B"/>
    <w:rsid w:val="009047C5"/>
    <w:rsid w:val="00905B6A"/>
    <w:rsid w:val="0096278D"/>
    <w:rsid w:val="00965A6B"/>
    <w:rsid w:val="009A2A84"/>
    <w:rsid w:val="009E2B51"/>
    <w:rsid w:val="009E393F"/>
    <w:rsid w:val="00A44538"/>
    <w:rsid w:val="00A451F0"/>
    <w:rsid w:val="00A518F7"/>
    <w:rsid w:val="00A53EFA"/>
    <w:rsid w:val="00A62A62"/>
    <w:rsid w:val="00A7533C"/>
    <w:rsid w:val="00A90CA8"/>
    <w:rsid w:val="00AB2B5C"/>
    <w:rsid w:val="00AC5244"/>
    <w:rsid w:val="00B20F27"/>
    <w:rsid w:val="00B33050"/>
    <w:rsid w:val="00BA6C27"/>
    <w:rsid w:val="00BC723A"/>
    <w:rsid w:val="00BE7E52"/>
    <w:rsid w:val="00C05A7F"/>
    <w:rsid w:val="00C311FF"/>
    <w:rsid w:val="00C5242A"/>
    <w:rsid w:val="00C61947"/>
    <w:rsid w:val="00C76B3B"/>
    <w:rsid w:val="00D12165"/>
    <w:rsid w:val="00D4486C"/>
    <w:rsid w:val="00D86F96"/>
    <w:rsid w:val="00DB4125"/>
    <w:rsid w:val="00DC7137"/>
    <w:rsid w:val="00DE0C98"/>
    <w:rsid w:val="00DE24F5"/>
    <w:rsid w:val="00DE40B8"/>
    <w:rsid w:val="00DF0FCA"/>
    <w:rsid w:val="00DF3F9E"/>
    <w:rsid w:val="00E2776B"/>
    <w:rsid w:val="00E633FF"/>
    <w:rsid w:val="00E80507"/>
    <w:rsid w:val="00E826F5"/>
    <w:rsid w:val="00E87B25"/>
    <w:rsid w:val="00E948E3"/>
    <w:rsid w:val="00E96819"/>
    <w:rsid w:val="00EF3AC3"/>
    <w:rsid w:val="00F532EF"/>
    <w:rsid w:val="00F724C1"/>
    <w:rsid w:val="00F90089"/>
    <w:rsid w:val="00FD49B7"/>
    <w:rsid w:val="00FD6F21"/>
    <w:rsid w:val="00FF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FFBE3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F21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B25"/>
  </w:style>
  <w:style w:type="paragraph" w:styleId="a5">
    <w:name w:val="footer"/>
    <w:basedOn w:val="a"/>
    <w:link w:val="a6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B25"/>
  </w:style>
  <w:style w:type="table" w:styleId="a7">
    <w:name w:val="Table Grid"/>
    <w:basedOn w:val="a1"/>
    <w:uiPriority w:val="39"/>
    <w:rsid w:val="00695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451D1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51D15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451D15"/>
    <w:rPr>
      <w:kern w:val="2"/>
      <w:sz w:val="24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51D15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451D15"/>
    <w:rPr>
      <w:b/>
      <w:bCs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451D15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51D1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2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866D1-6DD9-4446-B8FB-69099D383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204</Words>
  <Characters>1163</Characters>
  <Application>Microsoft Office Word</Application>
  <DocSecurity>2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2024-12-11T00:28:00Z</dcterms:created>
  <dcterms:modified xsi:type="dcterms:W3CDTF">2025-03-13T06:24:00Z</dcterms:modified>
</cp:coreProperties>
</file>