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A986" w14:textId="22F3D895" w:rsidR="00FD6F21" w:rsidRPr="00785004" w:rsidRDefault="0037641D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D69C5" wp14:editId="59F300D9">
                <wp:simplePos x="0" y="0"/>
                <wp:positionH relativeFrom="margin">
                  <wp:posOffset>0</wp:posOffset>
                </wp:positionH>
                <wp:positionV relativeFrom="margin">
                  <wp:posOffset>612249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C5E3" w14:textId="77777777" w:rsidR="00E61C3E" w:rsidRDefault="00E61C3E" w:rsidP="00E61C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D6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8.2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hTgIAAI0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" strokecolor="windowText" strokeweight="1.5pt">
                <v:stroke linestyle="thinThick"/>
                <v:textbox inset="5.85pt,.7pt,5.85pt,.7pt">
                  <w:txbxContent>
                    <w:p w14:paraId="716AC5E3" w14:textId="77777777" w:rsidR="00E61C3E" w:rsidRDefault="00E61C3E" w:rsidP="00E61C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710064C0" w14:textId="43BC1EBC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3726093F" w14:textId="3D54DA8A" w:rsidR="00205BBF" w:rsidRPr="00A90CA8" w:rsidRDefault="00465A59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493D7427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559DD3D5" w14:textId="6F86AEB1" w:rsidR="00107049" w:rsidRPr="00A90CA8" w:rsidRDefault="00107049" w:rsidP="0010704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B5256F">
        <w:rPr>
          <w:rFonts w:ascii="ＭＳ 明朝" w:hAnsi="ＭＳ 明朝" w:hint="eastAsia"/>
          <w:szCs w:val="24"/>
        </w:rPr>
        <w:t>簡易裁判所</w:t>
      </w:r>
      <w:r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御中</w:t>
      </w:r>
    </w:p>
    <w:p w14:paraId="22D48027" w14:textId="77777777" w:rsidR="00FD6F21" w:rsidRPr="00107049" w:rsidRDefault="00FD6F21" w:rsidP="00FD6F21">
      <w:pPr>
        <w:rPr>
          <w:rFonts w:ascii="ＭＳ 明朝" w:hAnsi="ＭＳ 明朝"/>
          <w:szCs w:val="24"/>
        </w:rPr>
      </w:pPr>
    </w:p>
    <w:p w14:paraId="4D450F9D" w14:textId="7E507A75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93231A" w:rsidRPr="00465A59">
        <w:rPr>
          <w:rFonts w:ascii="ＭＳ 明朝" w:hAnsi="ＭＳ 明朝" w:hint="eastAsia"/>
          <w:szCs w:val="24"/>
          <w:u w:val="single"/>
        </w:rPr>
        <w:t>敷金</w:t>
      </w:r>
      <w:r w:rsidR="007708A2">
        <w:rPr>
          <w:rFonts w:ascii="ＭＳ 明朝" w:hAnsi="ＭＳ 明朝" w:hint="eastAsia"/>
          <w:szCs w:val="24"/>
          <w:u w:val="single"/>
        </w:rPr>
        <w:t>返還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52638FD6" w14:textId="77777777" w:rsidR="0037641D" w:rsidRDefault="0037641D" w:rsidP="0037641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5091D630" w14:textId="77777777" w:rsidR="0037641D" w:rsidRDefault="0037641D" w:rsidP="0037641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BD489B5" w14:textId="77777777" w:rsidR="00FD6F21" w:rsidRPr="0037641D" w:rsidRDefault="00FD6F21" w:rsidP="00FD6F21">
      <w:pPr>
        <w:rPr>
          <w:rFonts w:ascii="ＭＳ 明朝" w:hAnsi="ＭＳ 明朝"/>
          <w:szCs w:val="24"/>
        </w:rPr>
      </w:pPr>
    </w:p>
    <w:p w14:paraId="43B39695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5BA4A3F3" w14:textId="54DABF32" w:rsidR="00465A59" w:rsidRPr="008E051B" w:rsidRDefault="00465A59" w:rsidP="00465A59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5632889A" w14:textId="2C1E18DD" w:rsidR="00465A59" w:rsidRPr="008E051B" w:rsidRDefault="00465A59" w:rsidP="00465A59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616B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bookmarkStart w:id="0" w:name="_GoBack"/>
      <w:r w:rsidR="00FD7B2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bookmarkEnd w:id="0"/>
      <w:r w:rsidR="007616B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</w:p>
    <w:p w14:paraId="6BAF684A" w14:textId="77777777" w:rsidR="00FD6F21" w:rsidRPr="00465A59" w:rsidRDefault="00FD6F21" w:rsidP="00FD6F21">
      <w:pPr>
        <w:rPr>
          <w:rFonts w:ascii="ＭＳ 明朝" w:hAnsi="ＭＳ 明朝"/>
          <w:szCs w:val="24"/>
        </w:rPr>
      </w:pPr>
    </w:p>
    <w:p w14:paraId="4340D1BF" w14:textId="5DFE3C28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C26A86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C26A86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>
        <w:rPr>
          <w:rFonts w:ascii="ＭＳ 明朝" w:hAnsi="ＭＳ 明朝" w:hint="eastAsia"/>
          <w:szCs w:val="24"/>
          <w:u w:val="single"/>
        </w:rPr>
        <w:t xml:space="preserve">　</w:t>
      </w:r>
      <w:r w:rsidR="00465A59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465A59">
        <w:rPr>
          <w:rFonts w:ascii="ＭＳ 明朝" w:hAnsi="ＭＳ 明朝" w:hint="eastAsia"/>
          <w:szCs w:val="24"/>
          <w:u w:val="single"/>
        </w:rPr>
        <w:t xml:space="preserve">　</w:t>
      </w:r>
      <w:r w:rsidR="00465A59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28BB77C3" w14:textId="1F80438E" w:rsidR="00465A59" w:rsidRPr="00126D94" w:rsidRDefault="00465A59" w:rsidP="00465A59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3AEE327B" w14:textId="36F6146A" w:rsidR="00465A59" w:rsidRPr="00A90CA8" w:rsidRDefault="00465A59" w:rsidP="00465A59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C26A8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5F136CD4" w14:textId="77777777" w:rsidR="00FD6F21" w:rsidRPr="00465A59" w:rsidRDefault="00FD6F21" w:rsidP="00FD6F21">
      <w:pPr>
        <w:rPr>
          <w:rFonts w:ascii="ＭＳ 明朝" w:hAnsi="ＭＳ 明朝"/>
          <w:szCs w:val="24"/>
          <w:u w:val="single"/>
        </w:rPr>
      </w:pPr>
    </w:p>
    <w:p w14:paraId="0742DA2F" w14:textId="7EC5B10A" w:rsidR="00465A59" w:rsidRPr="008E051B" w:rsidRDefault="00465A59" w:rsidP="00465A59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2AB8F665" w14:textId="3A5AD8F3" w:rsidR="00465A59" w:rsidRPr="00A90CA8" w:rsidRDefault="00465A59" w:rsidP="00465A59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C26A8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C26A8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="00C26A8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616B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  <w:r w:rsidR="00FD7B2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7616B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</w:t>
      </w:r>
    </w:p>
    <w:p w14:paraId="14D158CF" w14:textId="77777777" w:rsidR="00FD6F21" w:rsidRPr="00465A59" w:rsidRDefault="00FD6F21" w:rsidP="00FD6F21">
      <w:pPr>
        <w:rPr>
          <w:rFonts w:ascii="ＭＳ 明朝" w:hAnsi="ＭＳ 明朝"/>
          <w:szCs w:val="24"/>
        </w:rPr>
      </w:pPr>
    </w:p>
    <w:p w14:paraId="092F862C" w14:textId="0F11F095" w:rsidR="00465A59" w:rsidRDefault="00FD6F21" w:rsidP="00C26A86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465A59" w:rsidRPr="00465A59">
        <w:rPr>
          <w:rFonts w:ascii="ＭＳ 明朝" w:hAnsi="ＭＳ 明朝" w:hint="eastAsia"/>
          <w:spacing w:val="836"/>
          <w:kern w:val="0"/>
          <w:szCs w:val="24"/>
          <w:fitText w:val="2151" w:id="-950373120"/>
        </w:rPr>
        <w:t>被</w:t>
      </w:r>
      <w:r w:rsidR="00465A59" w:rsidRPr="00465A59">
        <w:rPr>
          <w:rFonts w:ascii="ＭＳ 明朝" w:hAnsi="ＭＳ 明朝" w:hint="eastAsia"/>
          <w:kern w:val="0"/>
          <w:szCs w:val="24"/>
          <w:fitText w:val="2151" w:id="-950373120"/>
        </w:rPr>
        <w:t>告</w:t>
      </w:r>
      <w:r w:rsidR="00465A59">
        <w:rPr>
          <w:rFonts w:ascii="ＭＳ 明朝" w:hAnsi="ＭＳ 明朝" w:hint="eastAsia"/>
          <w:szCs w:val="24"/>
          <w:u w:val="single"/>
        </w:rPr>
        <w:t xml:space="preserve">　　　　　</w:t>
      </w:r>
      <w:r w:rsidR="00C26A8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3E474372" w14:textId="77777777" w:rsidR="00C26A86" w:rsidRPr="008E051B" w:rsidRDefault="00C26A86" w:rsidP="00C26A86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7F3B0B97" w14:textId="77777777" w:rsidR="00FD6F21" w:rsidRPr="00465A59" w:rsidRDefault="00FD6F21" w:rsidP="00465A59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1738963F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70E8A20F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79E1BFA" w14:textId="4C69B0DE" w:rsidR="00895993" w:rsidRDefault="00E46973" w:rsidP="00E46973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="00267957" w:rsidRPr="00267957">
        <w:rPr>
          <w:rFonts w:ascii="ＭＳ 明朝" w:hAnsi="ＭＳ 明朝" w:hint="eastAsia"/>
          <w:color w:val="FF0000"/>
          <w:szCs w:val="24"/>
        </w:rPr>
        <w:t xml:space="preserve">　</w:t>
      </w:r>
      <w:r w:rsidRPr="00E46973">
        <w:rPr>
          <w:rFonts w:ascii="ＭＳ 明朝" w:hAnsi="ＭＳ 明朝" w:hint="eastAsia"/>
          <w:szCs w:val="24"/>
        </w:rPr>
        <w:t>賃貸借契約書</w:t>
      </w:r>
      <w:r>
        <w:rPr>
          <w:rFonts w:ascii="ＭＳ 明朝" w:hAnsi="ＭＳ 明朝" w:hint="eastAsia"/>
          <w:szCs w:val="24"/>
        </w:rPr>
        <w:t xml:space="preserve">　　　　　　□　登記事項証明書（</w:t>
      </w:r>
      <w:r w:rsidR="00D3616E">
        <w:rPr>
          <w:rFonts w:ascii="ＭＳ 明朝" w:hAnsi="ＭＳ 明朝" w:hint="eastAsia"/>
          <w:szCs w:val="24"/>
        </w:rPr>
        <w:t>不動産</w:t>
      </w:r>
      <w:r>
        <w:rPr>
          <w:rFonts w:ascii="ＭＳ 明朝" w:hAnsi="ＭＳ 明朝" w:hint="eastAsia"/>
          <w:szCs w:val="24"/>
        </w:rPr>
        <w:t>登記簿謄本）</w:t>
      </w:r>
    </w:p>
    <w:p w14:paraId="77A4097A" w14:textId="77777777" w:rsidR="00E46973" w:rsidRDefault="00E46973" w:rsidP="00E46973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内容証明郵便　　　　　　□　配達証明書</w:t>
      </w:r>
    </w:p>
    <w:p w14:paraId="6B0C8E58" w14:textId="77777777" w:rsidR="00E46973" w:rsidRDefault="00E46973" w:rsidP="00E46973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敷金領収書　　　　　　　□</w:t>
      </w:r>
    </w:p>
    <w:p w14:paraId="5BBDBE14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1931E5B3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2A45D51A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540D0E73" w14:textId="77777777" w:rsidR="0093231A" w:rsidRPr="00F50AF9" w:rsidRDefault="00DE40B8" w:rsidP="0093231A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93231A" w:rsidRPr="00F50AF9">
        <w:rPr>
          <w:rFonts w:hint="eastAsia"/>
        </w:rPr>
        <w:t>被告は、原告に対し、次の金員を支払え。</w:t>
      </w:r>
    </w:p>
    <w:p w14:paraId="13F040F9" w14:textId="26E56A1A" w:rsidR="0093231A" w:rsidRPr="00F50AF9" w:rsidRDefault="0093231A" w:rsidP="0093231A">
      <w:pPr>
        <w:ind w:left="239" w:hangingChars="100" w:hanging="239"/>
      </w:pPr>
      <w:r w:rsidRPr="00F50AF9">
        <w:rPr>
          <w:rFonts w:hint="eastAsia"/>
        </w:rPr>
        <w:t xml:space="preserve">　□　</w:t>
      </w:r>
      <w:r w:rsidR="001859FB">
        <w:rPr>
          <w:rFonts w:ascii="ＭＳ 明朝" w:hAnsi="ＭＳ 明朝" w:hint="eastAsia"/>
          <w:szCs w:val="24"/>
        </w:rPr>
        <w:t>金</w:t>
      </w:r>
      <w:r w:rsidR="001859FB" w:rsidRPr="001859FB">
        <w:rPr>
          <w:rFonts w:ascii="ＭＳ 明朝" w:hAnsi="ＭＳ 明朝" w:hint="eastAsia"/>
          <w:szCs w:val="24"/>
        </w:rPr>
        <w:t xml:space="preserve">　　　　　　　　　</w:t>
      </w:r>
      <w:r w:rsidR="001859FB">
        <w:rPr>
          <w:rFonts w:ascii="ＭＳ 明朝" w:hAnsi="ＭＳ 明朝" w:hint="eastAsia"/>
          <w:szCs w:val="24"/>
        </w:rPr>
        <w:t>円</w:t>
      </w:r>
    </w:p>
    <w:p w14:paraId="02F95937" w14:textId="77777777" w:rsidR="0093231A" w:rsidRPr="00F50AF9" w:rsidRDefault="0093231A" w:rsidP="0093231A">
      <w:pPr>
        <w:ind w:left="239" w:hangingChars="100" w:hanging="239"/>
      </w:pPr>
    </w:p>
    <w:p w14:paraId="59CA435F" w14:textId="77777777" w:rsidR="00C432B1" w:rsidRDefault="00C432B1" w:rsidP="00C432B1">
      <w:pPr>
        <w:ind w:left="239" w:hangingChars="100" w:hanging="239"/>
      </w:pPr>
      <w:r w:rsidRPr="00F50AF9">
        <w:rPr>
          <w:rFonts w:hint="eastAsia"/>
        </w:rPr>
        <w:t xml:space="preserve">　□</w:t>
      </w:r>
      <w:r>
        <w:rPr>
          <w:rFonts w:hint="eastAsia"/>
        </w:rPr>
        <w:t xml:space="preserve">　</w:t>
      </w:r>
      <w:r w:rsidRPr="00F50AF9">
        <w:rPr>
          <w:rFonts w:hint="eastAsia"/>
        </w:rPr>
        <w:t>【</w:t>
      </w:r>
      <w:r>
        <w:rPr>
          <w:rFonts w:hint="eastAsia"/>
        </w:rPr>
        <w:t>□</w:t>
      </w:r>
      <w:r w:rsidRPr="00F50AF9">
        <w:rPr>
          <w:rFonts w:hint="eastAsia"/>
        </w:rPr>
        <w:t>上記の金額／</w:t>
      </w:r>
      <w:r>
        <w:rPr>
          <w:rFonts w:hint="eastAsia"/>
        </w:rPr>
        <w:t>□</w:t>
      </w:r>
      <w:r w:rsidRPr="00F50AF9">
        <w:rPr>
          <w:rFonts w:hint="eastAsia"/>
        </w:rPr>
        <w:t xml:space="preserve">上記の金額のうち金　</w:t>
      </w:r>
      <w:r>
        <w:rPr>
          <w:rFonts w:hint="eastAsia"/>
          <w:color w:val="E7E6E6" w:themeColor="background2"/>
        </w:rPr>
        <w:t xml:space="preserve">　　　　　</w:t>
      </w:r>
      <w:r w:rsidRPr="00F50AF9">
        <w:rPr>
          <w:rFonts w:hint="eastAsia"/>
        </w:rPr>
        <w:t>円】に対する【</w:t>
      </w:r>
      <w:r>
        <w:rPr>
          <w:rFonts w:hint="eastAsia"/>
        </w:rPr>
        <w:t>□</w:t>
      </w:r>
      <w:r w:rsidRPr="00F50AF9">
        <w:rPr>
          <w:rFonts w:hint="eastAsia"/>
        </w:rPr>
        <w:t>令和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</w:p>
    <w:p w14:paraId="3F877059" w14:textId="77777777" w:rsidR="00C432B1" w:rsidRDefault="00C432B1" w:rsidP="00C432B1">
      <w:pPr>
        <w:ind w:leftChars="100" w:left="239"/>
      </w:pPr>
      <w:r>
        <w:rPr>
          <w:rFonts w:hint="eastAsia"/>
          <w:color w:val="E7E6E6" w:themeColor="background2"/>
        </w:rPr>
        <w:t xml:space="preserve">　　　</w:t>
      </w:r>
      <w:r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日／</w:t>
      </w:r>
      <w:r>
        <w:rPr>
          <w:rFonts w:hint="eastAsia"/>
        </w:rPr>
        <w:t>□</w:t>
      </w:r>
      <w:r w:rsidRPr="00F50AF9">
        <w:rPr>
          <w:rFonts w:hint="eastAsia"/>
        </w:rPr>
        <w:t>本訴状送達の日の翌日】から支払済みまで年</w:t>
      </w:r>
      <w:r>
        <w:rPr>
          <w:rFonts w:hint="eastAsia"/>
          <w:color w:val="E7E6E6" w:themeColor="background2"/>
        </w:rPr>
        <w:t xml:space="preserve">　　　</w:t>
      </w:r>
      <w:r w:rsidRPr="00F50AF9">
        <w:rPr>
          <w:rFonts w:hint="eastAsia"/>
        </w:rPr>
        <w:t>％の割合によ</w:t>
      </w:r>
    </w:p>
    <w:p w14:paraId="49EDE232" w14:textId="77777777" w:rsidR="00C432B1" w:rsidRPr="00F50AF9" w:rsidRDefault="00C432B1" w:rsidP="00C432B1">
      <w:pPr>
        <w:ind w:leftChars="100" w:left="239" w:firstLineChars="100" w:firstLine="239"/>
      </w:pPr>
      <w:r w:rsidRPr="00F50AF9">
        <w:rPr>
          <w:rFonts w:hint="eastAsia"/>
        </w:rPr>
        <w:t>る金員</w:t>
      </w:r>
    </w:p>
    <w:p w14:paraId="6320CF7A" w14:textId="77777777" w:rsidR="0093231A" w:rsidRDefault="0093231A" w:rsidP="0093231A">
      <w:pPr>
        <w:ind w:left="239" w:hangingChars="100" w:hanging="239"/>
        <w:rPr>
          <w:rFonts w:ascii="ＭＳ 明朝" w:hAnsi="ＭＳ 明朝"/>
          <w:szCs w:val="24"/>
        </w:rPr>
      </w:pPr>
    </w:p>
    <w:p w14:paraId="7CC457DA" w14:textId="77777777" w:rsidR="00DE40B8" w:rsidRPr="00A90CA8" w:rsidRDefault="008331E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136B52EA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17589348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3C16F471" w14:textId="1C61930F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202343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202343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57AC713C" w14:textId="77777777" w:rsidR="002D617C" w:rsidRDefault="00E948E3" w:rsidP="002D617C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2D617C">
        <w:rPr>
          <w:rFonts w:ascii="ＭＳ 明朝" w:hAnsi="ＭＳ 明朝" w:hint="eastAsia"/>
          <w:sz w:val="32"/>
          <w:szCs w:val="32"/>
        </w:rPr>
        <w:t>紛 争 の 要 点(請 求 の 原 因)</w:t>
      </w:r>
    </w:p>
    <w:p w14:paraId="0D80F101" w14:textId="77777777" w:rsidR="00785004" w:rsidRPr="002D617C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5FAB69E9" w14:textId="7911A316" w:rsidR="00C432B1" w:rsidRPr="00F50AF9" w:rsidRDefault="00C432B1" w:rsidP="00C432B1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F50AF9">
        <w:rPr>
          <w:rFonts w:hint="eastAsia"/>
        </w:rPr>
        <w:t xml:space="preserve">　原告は、被告との間で、下記</w:t>
      </w:r>
      <w:r w:rsidR="00FD7B24">
        <w:rPr>
          <w:rFonts w:hint="eastAsia"/>
        </w:rPr>
        <w:t>（２）</w:t>
      </w:r>
      <w:r w:rsidRPr="00F50AF9">
        <w:rPr>
          <w:rFonts w:hint="eastAsia"/>
        </w:rPr>
        <w:t>の建物（以下「本件建物」という。）について、以下のとおり賃貸借契約を締結し、これの引渡しを受けた。</w:t>
      </w:r>
    </w:p>
    <w:p w14:paraId="4E0AF685" w14:textId="34AA7170" w:rsidR="00C432B1" w:rsidRDefault="00FD7B24" w:rsidP="00A12218">
      <w:pPr>
        <w:tabs>
          <w:tab w:val="left" w:pos="1200"/>
        </w:tabs>
      </w:pPr>
      <w:r>
        <w:rPr>
          <w:rFonts w:hint="eastAsia"/>
        </w:rPr>
        <w:t>（１）</w:t>
      </w:r>
      <w:r w:rsidR="00C432B1" w:rsidRPr="00F50AF9">
        <w:rPr>
          <w:rFonts w:hint="eastAsia"/>
        </w:rPr>
        <w:t>契</w:t>
      </w:r>
      <w:r w:rsidR="00C432B1" w:rsidRPr="00F50AF9">
        <w:t xml:space="preserve"> </w:t>
      </w:r>
      <w:r w:rsidR="00C432B1" w:rsidRPr="00F50AF9">
        <w:rPr>
          <w:rFonts w:hint="eastAsia"/>
        </w:rPr>
        <w:t>約</w:t>
      </w:r>
      <w:r w:rsidR="00C432B1" w:rsidRPr="00F50AF9">
        <w:t xml:space="preserve"> </w:t>
      </w:r>
      <w:r w:rsidR="00C432B1" w:rsidRPr="00F50AF9">
        <w:rPr>
          <w:rFonts w:hint="eastAsia"/>
        </w:rPr>
        <w:t xml:space="preserve">日　</w:t>
      </w:r>
      <w:r w:rsidR="00C432B1">
        <w:rPr>
          <w:rFonts w:hint="eastAsia"/>
        </w:rPr>
        <w:t>【□平成／□</w:t>
      </w:r>
      <w:r w:rsidR="00C432B1" w:rsidRPr="00F50AF9">
        <w:rPr>
          <w:rFonts w:hint="eastAsia"/>
        </w:rPr>
        <w:t>令和</w:t>
      </w:r>
      <w:r w:rsidR="00C432B1">
        <w:rPr>
          <w:rFonts w:hint="eastAsia"/>
        </w:rPr>
        <w:t>】</w:t>
      </w:r>
      <w:r w:rsidR="00C432B1">
        <w:rPr>
          <w:rFonts w:hint="eastAsia"/>
          <w:color w:val="E7E6E6" w:themeColor="background2"/>
        </w:rPr>
        <w:t xml:space="preserve">　　</w:t>
      </w:r>
      <w:r w:rsidR="00C432B1" w:rsidRPr="00F50AF9">
        <w:rPr>
          <w:rFonts w:hint="eastAsia"/>
        </w:rPr>
        <w:t>年</w:t>
      </w:r>
      <w:r w:rsidR="00C432B1">
        <w:rPr>
          <w:rFonts w:hint="eastAsia"/>
          <w:color w:val="E7E6E6" w:themeColor="background2"/>
        </w:rPr>
        <w:t xml:space="preserve">　　</w:t>
      </w:r>
      <w:r w:rsidR="00C432B1" w:rsidRPr="00F50AF9">
        <w:rPr>
          <w:rFonts w:hint="eastAsia"/>
        </w:rPr>
        <w:t>月</w:t>
      </w:r>
      <w:r w:rsidR="00C432B1">
        <w:rPr>
          <w:rFonts w:hint="eastAsia"/>
          <w:color w:val="E7E6E6" w:themeColor="background2"/>
        </w:rPr>
        <w:t xml:space="preserve">　　</w:t>
      </w:r>
      <w:r w:rsidR="00C432B1" w:rsidRPr="00F50AF9">
        <w:rPr>
          <w:rFonts w:hint="eastAsia"/>
        </w:rPr>
        <w:t>日</w:t>
      </w:r>
    </w:p>
    <w:p w14:paraId="15A03538" w14:textId="77777777" w:rsidR="00C432B1" w:rsidRPr="00FD7B24" w:rsidRDefault="00C432B1" w:rsidP="00C432B1">
      <w:pPr>
        <w:tabs>
          <w:tab w:val="left" w:pos="1200"/>
        </w:tabs>
        <w:ind w:leftChars="100" w:left="239"/>
      </w:pPr>
    </w:p>
    <w:p w14:paraId="3E266436" w14:textId="09CEA5A4" w:rsidR="00C432B1" w:rsidRDefault="00FD7B24" w:rsidP="00A12218">
      <w:pPr>
        <w:tabs>
          <w:tab w:val="left" w:pos="1200"/>
        </w:tabs>
      </w:pPr>
      <w:r>
        <w:rPr>
          <w:rFonts w:hint="eastAsia"/>
        </w:rPr>
        <w:t>（２）</w:t>
      </w:r>
      <w:r w:rsidR="00C432B1">
        <w:rPr>
          <w:rFonts w:hint="eastAsia"/>
        </w:rPr>
        <w:t>賃借</w:t>
      </w:r>
      <w:r w:rsidR="00C432B1" w:rsidRPr="00F50AF9">
        <w:rPr>
          <w:rFonts w:hint="eastAsia"/>
        </w:rPr>
        <w:t>物件　所在</w:t>
      </w:r>
    </w:p>
    <w:p w14:paraId="61DF2E4D" w14:textId="77777777" w:rsidR="00C432B1" w:rsidRPr="00F50AF9" w:rsidRDefault="00C432B1" w:rsidP="00C432B1">
      <w:pPr>
        <w:tabs>
          <w:tab w:val="left" w:pos="1200"/>
        </w:tabs>
        <w:ind w:leftChars="100" w:left="239"/>
      </w:pPr>
      <w:r w:rsidRPr="00F50AF9">
        <w:rPr>
          <w:rFonts w:hint="eastAsia"/>
        </w:rPr>
        <w:t xml:space="preserve">　</w:t>
      </w:r>
      <w:r>
        <w:rPr>
          <w:rFonts w:hint="eastAsia"/>
          <w:color w:val="E7E6E6" w:themeColor="background2"/>
        </w:rPr>
        <w:t xml:space="preserve">　　　　　</w:t>
      </w:r>
    </w:p>
    <w:p w14:paraId="4A003323" w14:textId="77777777" w:rsidR="00C432B1" w:rsidRDefault="00C432B1" w:rsidP="00C432B1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　　　　　　　名称（アパート名等）及び棟室番号</w:t>
      </w:r>
    </w:p>
    <w:p w14:paraId="04B6A687" w14:textId="77777777" w:rsidR="00C432B1" w:rsidRPr="00F50AF9" w:rsidRDefault="00C432B1" w:rsidP="00C432B1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6E1F303A" w14:textId="57B530C9" w:rsidR="00C432B1" w:rsidRDefault="00FD7B24" w:rsidP="00A12218">
      <w:pPr>
        <w:tabs>
          <w:tab w:val="left" w:pos="1200"/>
        </w:tabs>
      </w:pPr>
      <w:r>
        <w:rPr>
          <w:rFonts w:hint="eastAsia"/>
        </w:rPr>
        <w:t>（３）</w:t>
      </w:r>
      <w:r w:rsidR="00C432B1" w:rsidRPr="00F50AF9">
        <w:rPr>
          <w:rFonts w:hint="eastAsia"/>
        </w:rPr>
        <w:t xml:space="preserve">賃借期間　</w:t>
      </w:r>
      <w:r w:rsidR="00C432B1">
        <w:rPr>
          <w:rFonts w:hint="eastAsia"/>
        </w:rPr>
        <w:t xml:space="preserve">□　</w:t>
      </w:r>
      <w:r w:rsidR="00C432B1">
        <w:rPr>
          <w:rFonts w:hint="eastAsia"/>
          <w:color w:val="E7E6E6" w:themeColor="background2"/>
        </w:rPr>
        <w:t xml:space="preserve">　　</w:t>
      </w:r>
      <w:r w:rsidR="00C432B1" w:rsidRPr="00F50AF9">
        <w:rPr>
          <w:rFonts w:hint="eastAsia"/>
        </w:rPr>
        <w:t>年</w:t>
      </w:r>
    </w:p>
    <w:p w14:paraId="3D8A2133" w14:textId="77777777" w:rsidR="00C432B1" w:rsidRDefault="00C432B1" w:rsidP="00C432B1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　　　　　　□【□平成／□令和】　　年　　月　　日から</w:t>
      </w:r>
    </w:p>
    <w:p w14:paraId="77286C61" w14:textId="77777777" w:rsidR="00C432B1" w:rsidRDefault="00C432B1" w:rsidP="00C432B1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64D2B0AF" w14:textId="77777777" w:rsidR="00C432B1" w:rsidRDefault="00C432B1" w:rsidP="00C432B1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F50AF9">
        <w:rPr>
          <w:rFonts w:hint="eastAsia"/>
        </w:rPr>
        <w:t xml:space="preserve">定めなし　</w:t>
      </w:r>
    </w:p>
    <w:p w14:paraId="01D115B3" w14:textId="77777777" w:rsidR="00C432B1" w:rsidRPr="00F50AF9" w:rsidRDefault="00C432B1" w:rsidP="00C432B1">
      <w:pPr>
        <w:tabs>
          <w:tab w:val="left" w:pos="1200"/>
        </w:tabs>
        <w:ind w:leftChars="100" w:left="239" w:firstLineChars="800" w:firstLine="1912"/>
      </w:pPr>
    </w:p>
    <w:p w14:paraId="4D3A2BA0" w14:textId="5D1D6F4D" w:rsidR="00C432B1" w:rsidRDefault="00FD7B24" w:rsidP="00A12218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（４）</w:t>
      </w:r>
      <w:r w:rsidR="00C432B1" w:rsidRPr="00F50AF9">
        <w:rPr>
          <w:rFonts w:hint="eastAsia"/>
        </w:rPr>
        <w:t>賃</w:t>
      </w:r>
      <w:r w:rsidR="00C432B1">
        <w:rPr>
          <w:rFonts w:hint="eastAsia"/>
        </w:rPr>
        <w:t xml:space="preserve">    </w:t>
      </w:r>
      <w:r w:rsidR="00C432B1" w:rsidRPr="00F50AF9">
        <w:rPr>
          <w:rFonts w:hint="eastAsia"/>
        </w:rPr>
        <w:t>料　１か月金</w:t>
      </w:r>
      <w:r w:rsidR="00C432B1" w:rsidRPr="000C0993">
        <w:rPr>
          <w:rFonts w:ascii="ＭＳ 明朝" w:hAnsi="ＭＳ 明朝" w:hint="eastAsia"/>
          <w:szCs w:val="24"/>
        </w:rPr>
        <w:t xml:space="preserve">　　　　　　　　　</w:t>
      </w:r>
      <w:r w:rsidR="00C432B1">
        <w:rPr>
          <w:rFonts w:ascii="ＭＳ 明朝" w:hAnsi="ＭＳ 明朝" w:hint="eastAsia"/>
          <w:szCs w:val="24"/>
        </w:rPr>
        <w:t>円</w:t>
      </w:r>
    </w:p>
    <w:p w14:paraId="4BA86A6D" w14:textId="77777777" w:rsidR="00C432B1" w:rsidRDefault="00C432B1" w:rsidP="00C432B1">
      <w:pPr>
        <w:tabs>
          <w:tab w:val="left" w:pos="1200"/>
        </w:tabs>
        <w:ind w:leftChars="100" w:left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hint="eastAsia"/>
        </w:rPr>
        <w:t>（【□平成／□令和】　　年　　月　　日から１か月金　　　　　　円</w:t>
      </w:r>
      <w:r>
        <w:rPr>
          <w:rFonts w:ascii="ＭＳ 明朝" w:hAnsi="ＭＳ 明朝" w:hint="eastAsia"/>
          <w:szCs w:val="24"/>
        </w:rPr>
        <w:t>）</w:t>
      </w:r>
    </w:p>
    <w:p w14:paraId="1707A527" w14:textId="77777777" w:rsidR="00C432B1" w:rsidRDefault="00C432B1" w:rsidP="00C432B1">
      <w:pPr>
        <w:tabs>
          <w:tab w:val="left" w:pos="1200"/>
        </w:tabs>
        <w:ind w:leftChars="100" w:left="239"/>
      </w:pPr>
      <w:r>
        <w:rPr>
          <w:rFonts w:ascii="ＭＳ 明朝" w:hAnsi="ＭＳ 明朝" w:hint="eastAsia"/>
          <w:szCs w:val="24"/>
        </w:rPr>
        <w:t xml:space="preserve"> </w:t>
      </w:r>
    </w:p>
    <w:p w14:paraId="1B577C92" w14:textId="4D43C679" w:rsidR="00C432B1" w:rsidRDefault="00FD7B24" w:rsidP="00A12218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（５）</w:t>
      </w:r>
      <w:r w:rsidR="00C432B1" w:rsidRPr="00F50AF9">
        <w:rPr>
          <w:rFonts w:hint="eastAsia"/>
        </w:rPr>
        <w:t>敷　　金　金</w:t>
      </w:r>
      <w:r w:rsidR="00C432B1" w:rsidRPr="000C0993">
        <w:rPr>
          <w:rFonts w:ascii="ＭＳ 明朝" w:hAnsi="ＭＳ 明朝" w:hint="eastAsia"/>
          <w:szCs w:val="24"/>
        </w:rPr>
        <w:t xml:space="preserve">　　　　　　　　　</w:t>
      </w:r>
      <w:r w:rsidR="00C432B1">
        <w:rPr>
          <w:rFonts w:ascii="ＭＳ 明朝" w:hAnsi="ＭＳ 明朝" w:hint="eastAsia"/>
          <w:szCs w:val="24"/>
        </w:rPr>
        <w:t>円</w:t>
      </w:r>
    </w:p>
    <w:p w14:paraId="7FEBEEF7" w14:textId="5FB4CE68" w:rsidR="00C70473" w:rsidRPr="00C70473" w:rsidRDefault="00C70473" w:rsidP="00C432B1">
      <w:pPr>
        <w:tabs>
          <w:tab w:val="left" w:pos="1200"/>
        </w:tabs>
        <w:ind w:leftChars="100" w:left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原告は、【</w:t>
      </w:r>
      <w:r w:rsidRPr="00C83834">
        <w:rPr>
          <w:rFonts w:ascii="ＭＳ 明朝" w:hAnsi="ＭＳ 明朝" w:hint="eastAsia"/>
          <w:szCs w:val="24"/>
        </w:rPr>
        <w:t>□平成／□令和】　　年　　月　　日</w:t>
      </w:r>
      <w:r>
        <w:rPr>
          <w:rFonts w:ascii="ＭＳ 明朝" w:hAnsi="ＭＳ 明朝" w:hint="eastAsia"/>
          <w:szCs w:val="24"/>
        </w:rPr>
        <w:t>、上記敷金を被告に交付した。</w:t>
      </w:r>
    </w:p>
    <w:p w14:paraId="0652B7BF" w14:textId="77777777" w:rsidR="00C432B1" w:rsidRDefault="00C432B1" w:rsidP="00C432B1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</w:p>
    <w:p w14:paraId="2E5FD189" w14:textId="3C21E035" w:rsidR="00C432B1" w:rsidRDefault="00FD7B24" w:rsidP="00C432B1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（６）</w:t>
      </w:r>
      <w:r w:rsidR="00C432B1">
        <w:rPr>
          <w:rFonts w:ascii="ＭＳ 明朝" w:hAnsi="ＭＳ 明朝" w:hint="eastAsia"/>
          <w:szCs w:val="24"/>
        </w:rPr>
        <w:t>敷金返還についての約定</w:t>
      </w:r>
    </w:p>
    <w:p w14:paraId="2CF6429F" w14:textId="2DDC8C7A" w:rsidR="00C432B1" w:rsidRPr="00F50AF9" w:rsidRDefault="00A56F7B" w:rsidP="00C432B1">
      <w:pPr>
        <w:tabs>
          <w:tab w:val="left" w:pos="1200"/>
        </w:tabs>
        <w:ind w:left="239" w:hangingChars="100" w:hanging="239"/>
      </w:pPr>
      <w:r>
        <w:rPr>
          <w:rFonts w:ascii="ＭＳ 明朝" w:hAnsi="ＭＳ 明朝" w:hint="eastAsia"/>
          <w:szCs w:val="24"/>
        </w:rPr>
        <w:t xml:space="preserve">　　　　　　　　□定めなし／□　　　　　　　　　　　　　　　　　　　　　　</w:t>
      </w:r>
    </w:p>
    <w:p w14:paraId="7E669D08" w14:textId="77777777" w:rsidR="00C432B1" w:rsidRPr="00F50AF9" w:rsidRDefault="00C432B1" w:rsidP="00C432B1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41A342DA" w14:textId="77777777" w:rsidR="00C432B1" w:rsidRPr="00F50AF9" w:rsidRDefault="00C432B1" w:rsidP="00C432B1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>２　上記賃貸借契約は、令和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日終了した。</w:t>
      </w:r>
    </w:p>
    <w:p w14:paraId="2F488448" w14:textId="77777777" w:rsidR="00C432B1" w:rsidRPr="00F50AF9" w:rsidRDefault="00C432B1" w:rsidP="00C432B1">
      <w:pPr>
        <w:tabs>
          <w:tab w:val="left" w:pos="1200"/>
        </w:tabs>
        <w:ind w:left="239" w:hangingChars="100" w:hanging="239"/>
      </w:pPr>
    </w:p>
    <w:p w14:paraId="0C0784E4" w14:textId="77777777" w:rsidR="00C432B1" w:rsidRPr="00F50AF9" w:rsidRDefault="00C432B1" w:rsidP="00C432B1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>３　原告は、令和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日、本件建物を明け渡した。</w:t>
      </w:r>
    </w:p>
    <w:p w14:paraId="1781E44A" w14:textId="77777777" w:rsidR="00C432B1" w:rsidRDefault="00C432B1" w:rsidP="00C432B1">
      <w:pPr>
        <w:tabs>
          <w:tab w:val="left" w:pos="1200"/>
        </w:tabs>
      </w:pPr>
    </w:p>
    <w:p w14:paraId="6D1FACF8" w14:textId="278348B3" w:rsidR="00C432B1" w:rsidRDefault="00C70473" w:rsidP="00AB1A3F">
      <w:pPr>
        <w:tabs>
          <w:tab w:val="left" w:pos="1200"/>
        </w:tabs>
        <w:ind w:left="239" w:hangingChars="100" w:hanging="239"/>
      </w:pPr>
      <w:r>
        <w:rPr>
          <w:rFonts w:hint="eastAsia"/>
        </w:rPr>
        <w:t>４　原告は、本件建物の引渡しから明渡しの日までの賃料（賃料相当損害金も含む。）全額を支払った。</w:t>
      </w:r>
    </w:p>
    <w:p w14:paraId="7288BA57" w14:textId="77777777" w:rsidR="00C70473" w:rsidRDefault="00C70473" w:rsidP="00AB1A3F">
      <w:pPr>
        <w:tabs>
          <w:tab w:val="left" w:pos="1200"/>
        </w:tabs>
        <w:ind w:left="239" w:hangingChars="100" w:hanging="239"/>
      </w:pPr>
    </w:p>
    <w:p w14:paraId="733B87DF" w14:textId="77777777" w:rsidR="00C432B1" w:rsidRDefault="00C432B1" w:rsidP="00C432B1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4DD877DD" w14:textId="77777777" w:rsidR="00C432B1" w:rsidRPr="00F50AF9" w:rsidRDefault="00C432B1" w:rsidP="00C432B1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047B2AE3" w14:textId="77777777" w:rsidR="00C432B1" w:rsidRDefault="00C432B1" w:rsidP="00C432B1"/>
    <w:p w14:paraId="4A4069AB" w14:textId="6D4826A2" w:rsidR="0070324E" w:rsidRPr="00BA6C27" w:rsidRDefault="0070324E" w:rsidP="00C432B1">
      <w:pPr>
        <w:tabs>
          <w:tab w:val="left" w:pos="1200"/>
        </w:tabs>
        <w:ind w:left="239" w:hangingChars="100" w:hanging="239"/>
      </w:pPr>
    </w:p>
    <w:sectPr w:rsidR="0070324E" w:rsidRPr="00BA6C27" w:rsidSect="003C128A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6F8E5" w14:textId="77777777" w:rsidR="003B63FF" w:rsidRDefault="003B63FF" w:rsidP="00E87B25">
      <w:r>
        <w:separator/>
      </w:r>
    </w:p>
  </w:endnote>
  <w:endnote w:type="continuationSeparator" w:id="0">
    <w:p w14:paraId="65DF7265" w14:textId="77777777" w:rsidR="003B63FF" w:rsidRDefault="003B63FF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2216" w14:textId="43DAED1C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2218" w:rsidRPr="00A12218">
      <w:rPr>
        <w:noProof/>
        <w:lang w:val="ja-JP"/>
      </w:rPr>
      <w:t>3</w:t>
    </w:r>
    <w:r>
      <w:fldChar w:fldCharType="end"/>
    </w:r>
  </w:p>
  <w:p w14:paraId="2CBA6981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A1D3B" w14:textId="77777777" w:rsidR="003B63FF" w:rsidRDefault="003B63FF" w:rsidP="00E87B25">
      <w:r>
        <w:separator/>
      </w:r>
    </w:p>
  </w:footnote>
  <w:footnote w:type="continuationSeparator" w:id="0">
    <w:p w14:paraId="44BE8CBE" w14:textId="77777777" w:rsidR="003B63FF" w:rsidRDefault="003B63FF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1360" w14:textId="77777777" w:rsidR="003C128A" w:rsidRDefault="003C128A" w:rsidP="003C128A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6AACD70B" w14:textId="77777777" w:rsidR="0034738A" w:rsidRDefault="00347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67"/>
    <w:rsid w:val="0003477A"/>
    <w:rsid w:val="0009401B"/>
    <w:rsid w:val="000B5418"/>
    <w:rsid w:val="000F3E05"/>
    <w:rsid w:val="00107049"/>
    <w:rsid w:val="001116F2"/>
    <w:rsid w:val="001376C6"/>
    <w:rsid w:val="00171F41"/>
    <w:rsid w:val="001859FB"/>
    <w:rsid w:val="001A7EA9"/>
    <w:rsid w:val="001B7ED7"/>
    <w:rsid w:val="001F59F8"/>
    <w:rsid w:val="00202343"/>
    <w:rsid w:val="00205BBF"/>
    <w:rsid w:val="002212E9"/>
    <w:rsid w:val="002644A3"/>
    <w:rsid w:val="00267957"/>
    <w:rsid w:val="002852BF"/>
    <w:rsid w:val="00291EED"/>
    <w:rsid w:val="002A2609"/>
    <w:rsid w:val="002A7388"/>
    <w:rsid w:val="002C5343"/>
    <w:rsid w:val="002D617C"/>
    <w:rsid w:val="003039C1"/>
    <w:rsid w:val="0034738A"/>
    <w:rsid w:val="0037641D"/>
    <w:rsid w:val="0037683B"/>
    <w:rsid w:val="00396413"/>
    <w:rsid w:val="003B63FF"/>
    <w:rsid w:val="003C128A"/>
    <w:rsid w:val="003D0320"/>
    <w:rsid w:val="0041301E"/>
    <w:rsid w:val="00451D15"/>
    <w:rsid w:val="00465A59"/>
    <w:rsid w:val="00485464"/>
    <w:rsid w:val="00512241"/>
    <w:rsid w:val="00574761"/>
    <w:rsid w:val="005A2DB7"/>
    <w:rsid w:val="00695F52"/>
    <w:rsid w:val="00696F17"/>
    <w:rsid w:val="0070324E"/>
    <w:rsid w:val="007616B3"/>
    <w:rsid w:val="007708A2"/>
    <w:rsid w:val="007833A1"/>
    <w:rsid w:val="00785004"/>
    <w:rsid w:val="007B026D"/>
    <w:rsid w:val="007D3D93"/>
    <w:rsid w:val="008122B1"/>
    <w:rsid w:val="008331E0"/>
    <w:rsid w:val="00895993"/>
    <w:rsid w:val="008F7CCD"/>
    <w:rsid w:val="0090094C"/>
    <w:rsid w:val="0093231A"/>
    <w:rsid w:val="0096278D"/>
    <w:rsid w:val="009E393F"/>
    <w:rsid w:val="00A12218"/>
    <w:rsid w:val="00A3344D"/>
    <w:rsid w:val="00A44538"/>
    <w:rsid w:val="00A451F0"/>
    <w:rsid w:val="00A56F7B"/>
    <w:rsid w:val="00A7533C"/>
    <w:rsid w:val="00A90CA8"/>
    <w:rsid w:val="00AB1A3F"/>
    <w:rsid w:val="00AB2B5C"/>
    <w:rsid w:val="00AC206B"/>
    <w:rsid w:val="00B3102F"/>
    <w:rsid w:val="00B5256F"/>
    <w:rsid w:val="00BA6C27"/>
    <w:rsid w:val="00C26A86"/>
    <w:rsid w:val="00C311FF"/>
    <w:rsid w:val="00C432B1"/>
    <w:rsid w:val="00C5242A"/>
    <w:rsid w:val="00C61947"/>
    <w:rsid w:val="00C70473"/>
    <w:rsid w:val="00C76B3B"/>
    <w:rsid w:val="00D11776"/>
    <w:rsid w:val="00D3616E"/>
    <w:rsid w:val="00DB4125"/>
    <w:rsid w:val="00DC7137"/>
    <w:rsid w:val="00DE40B8"/>
    <w:rsid w:val="00DF0FCA"/>
    <w:rsid w:val="00E46973"/>
    <w:rsid w:val="00E61C3E"/>
    <w:rsid w:val="00E633FF"/>
    <w:rsid w:val="00E87B25"/>
    <w:rsid w:val="00E948E3"/>
    <w:rsid w:val="00E96819"/>
    <w:rsid w:val="00EF3AC3"/>
    <w:rsid w:val="00F50AF9"/>
    <w:rsid w:val="00F532EF"/>
    <w:rsid w:val="00FC23EE"/>
    <w:rsid w:val="00FD49B7"/>
    <w:rsid w:val="00FD6F21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CA36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9A09-3FD4-446A-AE28-75255D0A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2024-12-11T00:29:00Z</dcterms:created>
  <dcterms:modified xsi:type="dcterms:W3CDTF">2025-03-13T06:25:00Z</dcterms:modified>
</cp:coreProperties>
</file>