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8F8D" w14:textId="73D67876" w:rsidR="00FD6F21" w:rsidRPr="00785004" w:rsidRDefault="008404A9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1CB78" wp14:editId="6DCAA73A">
                <wp:simplePos x="0" y="0"/>
                <wp:positionH relativeFrom="margin">
                  <wp:posOffset>0</wp:posOffset>
                </wp:positionH>
                <wp:positionV relativeFrom="margin">
                  <wp:posOffset>516999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028" w14:textId="77777777" w:rsidR="009C5F98" w:rsidRDefault="009C5F98" w:rsidP="009C5F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C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7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" strokecolor="windowText" strokeweight="1.5pt">
                <v:stroke linestyle="thinThick"/>
                <v:textbox inset="5.85pt,.7pt,5.85pt,.7pt">
                  <w:txbxContent>
                    <w:p w14:paraId="5994C028" w14:textId="77777777" w:rsidR="009C5F98" w:rsidRDefault="009C5F98" w:rsidP="009C5F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5B74E6DE" w14:textId="1EE5E031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2EC9B9E7" w14:textId="28367BCE" w:rsidR="00205BBF" w:rsidRPr="00A90CA8" w:rsidRDefault="00CC4057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0BED91F0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06EB2257" w14:textId="05E2953C" w:rsidR="004D5943" w:rsidRPr="00A90CA8" w:rsidRDefault="004D5943" w:rsidP="004D594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FF7A20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24425657" w14:textId="77777777" w:rsidR="00FD6F21" w:rsidRPr="004D5943" w:rsidRDefault="00FD6F21" w:rsidP="00FD6F21">
      <w:pPr>
        <w:rPr>
          <w:rFonts w:ascii="ＭＳ 明朝" w:hAnsi="ＭＳ 明朝"/>
          <w:szCs w:val="24"/>
        </w:rPr>
      </w:pPr>
    </w:p>
    <w:p w14:paraId="1FF702CD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F22C2A" w:rsidRPr="00CC4057">
        <w:rPr>
          <w:rFonts w:ascii="ＭＳ 明朝" w:hAnsi="ＭＳ 明朝" w:hint="eastAsia"/>
          <w:szCs w:val="24"/>
          <w:u w:val="single"/>
        </w:rPr>
        <w:t>請負代金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775F037C" w14:textId="77777777" w:rsidR="008404A9" w:rsidRDefault="008404A9" w:rsidP="008404A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3159F97" w14:textId="77777777" w:rsidR="008404A9" w:rsidRDefault="008404A9" w:rsidP="008404A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27D364DA" w14:textId="77777777" w:rsidR="00FD6F21" w:rsidRPr="008404A9" w:rsidRDefault="00FD6F21" w:rsidP="00FD6F21">
      <w:pPr>
        <w:rPr>
          <w:rFonts w:ascii="ＭＳ 明朝" w:hAnsi="ＭＳ 明朝"/>
          <w:szCs w:val="24"/>
        </w:rPr>
      </w:pPr>
    </w:p>
    <w:p w14:paraId="73D0BECE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A34ED35" w14:textId="0E1F2D8F" w:rsidR="00CC4057" w:rsidRPr="008E051B" w:rsidRDefault="00CC4057" w:rsidP="00CC4057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4B7CD435" w14:textId="70F9AF3D" w:rsidR="00CC4057" w:rsidRPr="008E051B" w:rsidRDefault="00CC4057" w:rsidP="00CC4057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1B3A7D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A530E9">
        <w:rPr>
          <w:rFonts w:ascii="ＭＳ 明朝" w:hAnsi="ＭＳ 明朝" w:hint="eastAsia"/>
          <w:szCs w:val="24"/>
          <w:u w:val="single"/>
        </w:rPr>
        <w:t xml:space="preserve">　　</w:t>
      </w:r>
      <w:r w:rsidR="001B3A7D">
        <w:rPr>
          <w:rFonts w:ascii="ＭＳ 明朝" w:hAnsi="ＭＳ 明朝" w:hint="eastAsia"/>
          <w:szCs w:val="24"/>
          <w:u w:val="single"/>
        </w:rPr>
        <w:t xml:space="preserve">　　　　　　　　　　</w:t>
      </w:r>
    </w:p>
    <w:p w14:paraId="0EE5D9D0" w14:textId="77777777" w:rsidR="00FD6F21" w:rsidRPr="00CC4057" w:rsidRDefault="00FD6F21" w:rsidP="00FD6F21">
      <w:pPr>
        <w:rPr>
          <w:rFonts w:ascii="ＭＳ 明朝" w:hAnsi="ＭＳ 明朝"/>
          <w:szCs w:val="24"/>
        </w:rPr>
      </w:pPr>
    </w:p>
    <w:p w14:paraId="22E1AAE6" w14:textId="36DC993B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8161F7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8161F7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C405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C405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C405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C4057">
        <w:rPr>
          <w:rFonts w:ascii="ＭＳ 明朝" w:hAnsi="ＭＳ 明朝" w:hint="eastAsia"/>
          <w:szCs w:val="24"/>
          <w:u w:val="single"/>
        </w:rPr>
        <w:t xml:space="preserve">　</w:t>
      </w:r>
      <w:r w:rsidR="00CC4057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CC4057">
        <w:rPr>
          <w:rFonts w:ascii="ＭＳ 明朝" w:hAnsi="ＭＳ 明朝" w:hint="eastAsia"/>
          <w:szCs w:val="24"/>
          <w:u w:val="single"/>
        </w:rPr>
        <w:t xml:space="preserve">　</w:t>
      </w:r>
      <w:r w:rsidR="00CC4057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46660515" w14:textId="61649D5B" w:rsidR="00CC4057" w:rsidRPr="00126D94" w:rsidRDefault="00CC4057" w:rsidP="00CC405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52DDD410" w14:textId="5E35D570" w:rsidR="00CC4057" w:rsidRPr="00A90CA8" w:rsidRDefault="00CC4057" w:rsidP="00CC405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231D570F" w14:textId="77777777" w:rsidR="00FD6F21" w:rsidRPr="00CC4057" w:rsidRDefault="00FD6F21" w:rsidP="00FD6F21">
      <w:pPr>
        <w:rPr>
          <w:rFonts w:ascii="ＭＳ 明朝" w:hAnsi="ＭＳ 明朝"/>
          <w:szCs w:val="24"/>
          <w:u w:val="single"/>
        </w:rPr>
      </w:pPr>
    </w:p>
    <w:p w14:paraId="37A1ADD8" w14:textId="713D685D" w:rsidR="00CC4057" w:rsidRPr="008E051B" w:rsidRDefault="00CC4057" w:rsidP="00CC4057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509717AD" w14:textId="085B1F37" w:rsidR="00CC4057" w:rsidRPr="00A90CA8" w:rsidRDefault="00CC4057" w:rsidP="00CC4057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8161F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8161F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8161F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1B3A7D"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A530E9">
        <w:rPr>
          <w:rFonts w:ascii="ＭＳ 明朝" w:hAnsi="ＭＳ 明朝" w:hint="eastAsia"/>
          <w:szCs w:val="24"/>
          <w:u w:val="single"/>
        </w:rPr>
        <w:t xml:space="preserve">　　</w:t>
      </w:r>
      <w:r w:rsidR="001B3A7D">
        <w:rPr>
          <w:rFonts w:ascii="ＭＳ 明朝" w:hAnsi="ＭＳ 明朝" w:hint="eastAsia"/>
          <w:szCs w:val="24"/>
          <w:u w:val="single"/>
        </w:rPr>
        <w:t xml:space="preserve">　　　　　　　　　　　</w:t>
      </w:r>
    </w:p>
    <w:p w14:paraId="4F742A61" w14:textId="77777777" w:rsidR="00FD6F21" w:rsidRPr="00A530E9" w:rsidRDefault="00FD6F21" w:rsidP="00FD6F21">
      <w:pPr>
        <w:rPr>
          <w:rFonts w:ascii="ＭＳ 明朝" w:hAnsi="ＭＳ 明朝"/>
          <w:szCs w:val="24"/>
        </w:rPr>
      </w:pPr>
    </w:p>
    <w:p w14:paraId="7F19EB60" w14:textId="08627786" w:rsidR="00CC4057" w:rsidRDefault="00FD6F21" w:rsidP="008161F7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CC4057" w:rsidRPr="00CC4057">
        <w:rPr>
          <w:rFonts w:ascii="ＭＳ 明朝" w:hAnsi="ＭＳ 明朝" w:hint="eastAsia"/>
          <w:spacing w:val="836"/>
          <w:kern w:val="0"/>
          <w:szCs w:val="24"/>
          <w:fitText w:val="2151" w:id="-950361600"/>
        </w:rPr>
        <w:t>被</w:t>
      </w:r>
      <w:r w:rsidR="00CC4057" w:rsidRPr="00CC4057">
        <w:rPr>
          <w:rFonts w:ascii="ＭＳ 明朝" w:hAnsi="ＭＳ 明朝" w:hint="eastAsia"/>
          <w:kern w:val="0"/>
          <w:szCs w:val="24"/>
          <w:fitText w:val="2151" w:id="-950361600"/>
        </w:rPr>
        <w:t>告</w:t>
      </w:r>
      <w:r w:rsidR="00CC4057">
        <w:rPr>
          <w:rFonts w:ascii="ＭＳ 明朝" w:hAnsi="ＭＳ 明朝" w:hint="eastAsia"/>
          <w:szCs w:val="24"/>
          <w:u w:val="single"/>
        </w:rPr>
        <w:t xml:space="preserve">　　　　　</w:t>
      </w:r>
      <w:r w:rsidR="008161F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CC405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5E4FDFEE" w14:textId="3BA206FC" w:rsidR="008161F7" w:rsidRPr="008E051B" w:rsidRDefault="008161F7" w:rsidP="008161F7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2067BB90" w14:textId="77777777" w:rsidR="00FD6F21" w:rsidRPr="00CC4057" w:rsidRDefault="00FD6F21" w:rsidP="00CC4057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46933630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3FF69BEC" w14:textId="53D31E32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72C894A8" w14:textId="77777777" w:rsidR="00FD6F21" w:rsidRPr="00CC4057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1EC2E2E" w14:textId="38A03EAF" w:rsidR="00AF3962" w:rsidRPr="00A90CA8" w:rsidRDefault="00AF3962" w:rsidP="00AF3962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登記事項証明書（商業登記簿謄本）</w:t>
      </w:r>
      <w:r w:rsidR="00A530E9"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請負契約書</w:t>
      </w:r>
    </w:p>
    <w:p w14:paraId="7CB458AC" w14:textId="5737169B" w:rsidR="00AF3962" w:rsidRDefault="00AF3962" w:rsidP="00AF396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>登記事項証明書（建物登記簿謄本）</w:t>
      </w:r>
      <w:r w:rsidR="00A530E9"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</w:p>
    <w:p w14:paraId="430380E3" w14:textId="39FB09FC" w:rsidR="00CC4057" w:rsidRPr="00AF3962" w:rsidRDefault="00CC4057" w:rsidP="00CC4057">
      <w:pPr>
        <w:ind w:firstLineChars="100" w:firstLine="239"/>
        <w:jc w:val="left"/>
        <w:rPr>
          <w:rFonts w:ascii="ＭＳ 明朝" w:hAnsi="ＭＳ 明朝"/>
          <w:color w:val="FF0000"/>
          <w:szCs w:val="24"/>
        </w:rPr>
      </w:pPr>
    </w:p>
    <w:p w14:paraId="78745A54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22BA4EDD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607041FC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4DA0483F" w14:textId="77777777" w:rsidR="00F22C2A" w:rsidRPr="00E2474C" w:rsidRDefault="00DE40B8" w:rsidP="00F22C2A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F22C2A" w:rsidRPr="00E2474C">
        <w:rPr>
          <w:rFonts w:hint="eastAsia"/>
        </w:rPr>
        <w:t>被告は、原告に対し、次の金員を支払え。</w:t>
      </w:r>
    </w:p>
    <w:p w14:paraId="190081B7" w14:textId="21D9DF3E" w:rsidR="00F22C2A" w:rsidRPr="00E2474C" w:rsidRDefault="00F22C2A" w:rsidP="00F22C2A">
      <w:pPr>
        <w:ind w:left="239" w:hangingChars="100" w:hanging="239"/>
      </w:pPr>
      <w:r w:rsidRPr="00E2474C">
        <w:rPr>
          <w:rFonts w:hint="eastAsia"/>
        </w:rPr>
        <w:t xml:space="preserve">　□　金　</w:t>
      </w:r>
      <w:r w:rsidR="008161F7">
        <w:rPr>
          <w:rFonts w:hint="eastAsia"/>
          <w:color w:val="E7E6E6" w:themeColor="background2"/>
        </w:rPr>
        <w:t xml:space="preserve">　　　　　</w:t>
      </w:r>
      <w:r w:rsidRPr="00E2474C">
        <w:rPr>
          <w:rFonts w:hint="eastAsia"/>
        </w:rPr>
        <w:t>円</w:t>
      </w:r>
    </w:p>
    <w:p w14:paraId="437D0161" w14:textId="77777777" w:rsidR="00F22C2A" w:rsidRPr="00E2474C" w:rsidRDefault="00F22C2A" w:rsidP="00F22C2A">
      <w:pPr>
        <w:ind w:left="239" w:hangingChars="100" w:hanging="239"/>
      </w:pPr>
    </w:p>
    <w:p w14:paraId="3EF080F3" w14:textId="77777777" w:rsidR="00F6002E" w:rsidRDefault="00F22C2A" w:rsidP="00E2474C">
      <w:pPr>
        <w:ind w:left="478" w:hangingChars="200" w:hanging="478"/>
      </w:pPr>
      <w:r w:rsidRPr="00E2474C">
        <w:rPr>
          <w:rFonts w:hint="eastAsia"/>
        </w:rPr>
        <w:t xml:space="preserve">　□　【</w:t>
      </w:r>
      <w:r w:rsidR="008161F7">
        <w:rPr>
          <w:rFonts w:hint="eastAsia"/>
        </w:rPr>
        <w:t>□</w:t>
      </w:r>
      <w:r w:rsidRPr="00E2474C">
        <w:rPr>
          <w:rFonts w:hint="eastAsia"/>
        </w:rPr>
        <w:t>上記の金額／</w:t>
      </w:r>
      <w:r w:rsidR="008161F7">
        <w:rPr>
          <w:rFonts w:hint="eastAsia"/>
        </w:rPr>
        <w:t>□</w:t>
      </w:r>
      <w:r w:rsidRPr="00E2474C">
        <w:rPr>
          <w:rFonts w:hint="eastAsia"/>
        </w:rPr>
        <w:t xml:space="preserve">上記の金額のうち金　</w:t>
      </w:r>
      <w:r w:rsidR="008161F7">
        <w:rPr>
          <w:rFonts w:hint="eastAsia"/>
          <w:color w:val="E7E6E6" w:themeColor="background2"/>
        </w:rPr>
        <w:t xml:space="preserve">　　　　　</w:t>
      </w:r>
      <w:r w:rsidRPr="00E2474C">
        <w:rPr>
          <w:rFonts w:hint="eastAsia"/>
        </w:rPr>
        <w:t>円】に対する、【</w:t>
      </w:r>
      <w:r w:rsidR="008161F7">
        <w:rPr>
          <w:rFonts w:hint="eastAsia"/>
        </w:rPr>
        <w:t>□</w:t>
      </w:r>
      <w:r w:rsidRPr="00E2474C">
        <w:rPr>
          <w:rFonts w:hint="eastAsia"/>
        </w:rPr>
        <w:t>令和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年</w:t>
      </w:r>
    </w:p>
    <w:p w14:paraId="2DAAAD0C" w14:textId="0EADDC7E" w:rsidR="0093231A" w:rsidRPr="00E2474C" w:rsidRDefault="008161F7" w:rsidP="00ED65BB">
      <w:pPr>
        <w:ind w:leftChars="200" w:left="478"/>
      </w:pPr>
      <w:r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日／</w:t>
      </w:r>
      <w:r>
        <w:rPr>
          <w:rFonts w:hint="eastAsia"/>
        </w:rPr>
        <w:t>□</w:t>
      </w:r>
      <w:r w:rsidR="00F22C2A" w:rsidRPr="00E2474C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％の割合による金員</w:t>
      </w:r>
    </w:p>
    <w:p w14:paraId="07BD71CA" w14:textId="77777777" w:rsidR="00F22C2A" w:rsidRDefault="00F22C2A" w:rsidP="00F22C2A">
      <w:pPr>
        <w:ind w:left="478" w:hangingChars="200" w:hanging="478"/>
        <w:rPr>
          <w:rFonts w:ascii="ＭＳ 明朝" w:hAnsi="ＭＳ 明朝"/>
          <w:szCs w:val="24"/>
        </w:rPr>
      </w:pPr>
    </w:p>
    <w:p w14:paraId="09C3105A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1B57087E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4ED7B4C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55A01549" w14:textId="10BA1910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2D5C61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 xml:space="preserve">及び仮執行の宣言　</w:t>
      </w:r>
      <w:r w:rsidR="002D5C61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>を求める。</w:t>
      </w:r>
    </w:p>
    <w:p w14:paraId="795D62F7" w14:textId="7A949DD6" w:rsidR="00DE40B8" w:rsidRPr="001C4E89" w:rsidRDefault="00E948E3" w:rsidP="001C4E8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1C4E89">
        <w:rPr>
          <w:rFonts w:ascii="ＭＳ 明朝" w:hAnsi="ＭＳ 明朝" w:hint="eastAsia"/>
          <w:sz w:val="32"/>
          <w:szCs w:val="32"/>
        </w:rPr>
        <w:lastRenderedPageBreak/>
        <w:t>紛 争 の 要 点(請 求 の 原 因)</w:t>
      </w:r>
    </w:p>
    <w:p w14:paraId="0EAA8895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F467081" w14:textId="17625566" w:rsidR="00F22C2A" w:rsidRPr="00E2474C" w:rsidRDefault="005A2DB7" w:rsidP="00F22C2A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F22C2A" w:rsidRPr="00F22C2A">
        <w:rPr>
          <w:rFonts w:hint="eastAsia"/>
          <w:color w:val="FF0000"/>
        </w:rPr>
        <w:t xml:space="preserve">　</w:t>
      </w:r>
      <w:r w:rsidR="00F22C2A" w:rsidRPr="00E2474C">
        <w:rPr>
          <w:rFonts w:hint="eastAsia"/>
        </w:rPr>
        <w:t>原告</w:t>
      </w:r>
      <w:r w:rsidR="00AF3962">
        <w:rPr>
          <w:rFonts w:hint="eastAsia"/>
        </w:rPr>
        <w:t>【□</w:t>
      </w:r>
      <w:r w:rsidR="008161F7">
        <w:rPr>
          <w:rFonts w:hint="eastAsia"/>
        </w:rPr>
        <w:t xml:space="preserve">　</w:t>
      </w:r>
      <w:r w:rsidR="008161F7">
        <w:rPr>
          <w:rFonts w:hint="eastAsia"/>
          <w:color w:val="E7E6E6" w:themeColor="background2"/>
        </w:rPr>
        <w:t xml:space="preserve">　　</w:t>
      </w:r>
      <w:r w:rsidR="00A85A43"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業を営む者である。</w:t>
      </w:r>
      <w:r w:rsidR="00AF3962">
        <w:rPr>
          <w:rFonts w:hint="eastAsia"/>
        </w:rPr>
        <w:t>】</w:t>
      </w:r>
      <w:r w:rsidR="00F22C2A" w:rsidRPr="00E2474C">
        <w:rPr>
          <w:rFonts w:hint="eastAsia"/>
        </w:rPr>
        <w:t>は、被告</w:t>
      </w:r>
      <w:r w:rsidR="00AF3962">
        <w:rPr>
          <w:rFonts w:hint="eastAsia"/>
        </w:rPr>
        <w:t>【□</w:t>
      </w:r>
      <w:r w:rsidR="008161F7">
        <w:rPr>
          <w:rFonts w:hint="eastAsia"/>
        </w:rPr>
        <w:t xml:space="preserve">　</w:t>
      </w:r>
      <w:r w:rsidR="008161F7">
        <w:rPr>
          <w:rFonts w:hint="eastAsia"/>
          <w:color w:val="E7E6E6" w:themeColor="background2"/>
        </w:rPr>
        <w:t xml:space="preserve">　　</w:t>
      </w:r>
      <w:r w:rsidR="00A85A43"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業を営む者である。</w:t>
      </w:r>
      <w:r w:rsidR="00AF3962">
        <w:rPr>
          <w:rFonts w:hint="eastAsia"/>
        </w:rPr>
        <w:t>】</w:t>
      </w:r>
      <w:r w:rsidR="00F22C2A" w:rsidRPr="00E2474C">
        <w:rPr>
          <w:rFonts w:hint="eastAsia"/>
        </w:rPr>
        <w:t>と、令和</w:t>
      </w:r>
      <w:r w:rsidR="008161F7"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年</w:t>
      </w:r>
      <w:r w:rsidR="008161F7"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月</w:t>
      </w:r>
      <w:r w:rsidR="008161F7">
        <w:rPr>
          <w:rFonts w:hint="eastAsia"/>
          <w:color w:val="E7E6E6" w:themeColor="background2"/>
        </w:rPr>
        <w:t xml:space="preserve">　　</w:t>
      </w:r>
      <w:r w:rsidR="00F22C2A" w:rsidRPr="00E2474C">
        <w:rPr>
          <w:rFonts w:hint="eastAsia"/>
        </w:rPr>
        <w:t>日、以下のとおり、請負契約を締結した。</w:t>
      </w:r>
    </w:p>
    <w:p w14:paraId="0C56DD6F" w14:textId="160F5B08" w:rsidR="00F22C2A" w:rsidRPr="00E2474C" w:rsidRDefault="00A530E9" w:rsidP="003E1784">
      <w:pPr>
        <w:tabs>
          <w:tab w:val="left" w:pos="1200"/>
        </w:tabs>
      </w:pPr>
      <w:r>
        <w:rPr>
          <w:rFonts w:hint="eastAsia"/>
        </w:rPr>
        <w:t>（１）</w:t>
      </w:r>
      <w:r w:rsidR="00F22C2A" w:rsidRPr="00E2474C">
        <w:rPr>
          <w:rFonts w:hint="eastAsia"/>
        </w:rPr>
        <w:t xml:space="preserve">仕事内容　</w:t>
      </w:r>
      <w:r w:rsidR="008161F7">
        <w:rPr>
          <w:rFonts w:hint="eastAsia"/>
          <w:color w:val="E7E6E6" w:themeColor="background2"/>
        </w:rPr>
        <w:t xml:space="preserve">　　　　　</w:t>
      </w:r>
    </w:p>
    <w:p w14:paraId="02134411" w14:textId="6623F36F" w:rsidR="00F22C2A" w:rsidRPr="00E2474C" w:rsidRDefault="00A530E9" w:rsidP="003E1784">
      <w:pPr>
        <w:tabs>
          <w:tab w:val="left" w:pos="1200"/>
        </w:tabs>
      </w:pPr>
      <w:r>
        <w:rPr>
          <w:rFonts w:hint="eastAsia"/>
        </w:rPr>
        <w:t>（２）</w:t>
      </w:r>
      <w:r w:rsidR="00F22C2A" w:rsidRPr="00E2474C">
        <w:rPr>
          <w:rFonts w:hint="eastAsia"/>
        </w:rPr>
        <w:t xml:space="preserve">請負代金　金　</w:t>
      </w:r>
      <w:r w:rsidR="008161F7">
        <w:rPr>
          <w:rFonts w:hint="eastAsia"/>
          <w:color w:val="E7E6E6" w:themeColor="background2"/>
        </w:rPr>
        <w:t xml:space="preserve">　　　　　　　</w:t>
      </w:r>
      <w:r w:rsidR="00F22C2A" w:rsidRPr="00E2474C">
        <w:rPr>
          <w:rFonts w:hint="eastAsia"/>
        </w:rPr>
        <w:t>円</w:t>
      </w:r>
    </w:p>
    <w:p w14:paraId="3826E1AB" w14:textId="0C3EC5A4" w:rsidR="00F22C2A" w:rsidRPr="00E2474C" w:rsidRDefault="00F22C2A" w:rsidP="00F22C2A">
      <w:pPr>
        <w:tabs>
          <w:tab w:val="left" w:pos="1200"/>
        </w:tabs>
        <w:ind w:left="239" w:hangingChars="100" w:hanging="239"/>
      </w:pPr>
      <w:r w:rsidRPr="00E2474C">
        <w:rPr>
          <w:rFonts w:hint="eastAsia"/>
        </w:rPr>
        <w:t>【</w:t>
      </w:r>
      <w:r w:rsidR="008161F7">
        <w:rPr>
          <w:rFonts w:hint="eastAsia"/>
        </w:rPr>
        <w:t>□</w:t>
      </w:r>
      <w:r w:rsidR="00A530E9">
        <w:rPr>
          <w:rFonts w:hint="eastAsia"/>
        </w:rPr>
        <w:t>（３）</w:t>
      </w:r>
      <w:r w:rsidRPr="00E2474C">
        <w:rPr>
          <w:rFonts w:hint="eastAsia"/>
        </w:rPr>
        <w:t xml:space="preserve">支払日　</w:t>
      </w:r>
      <w:r w:rsidR="008161F7">
        <w:rPr>
          <w:rFonts w:hint="eastAsia"/>
          <w:color w:val="E7E6E6" w:themeColor="background2"/>
        </w:rPr>
        <w:t xml:space="preserve">　　　　　　</w:t>
      </w:r>
      <w:r w:rsidRPr="00E2474C">
        <w:rPr>
          <w:rFonts w:hint="eastAsia"/>
        </w:rPr>
        <w:t>】</w:t>
      </w:r>
    </w:p>
    <w:p w14:paraId="46AC3E61" w14:textId="77777777" w:rsidR="00F22C2A" w:rsidRPr="004F4634" w:rsidRDefault="00F22C2A" w:rsidP="00F22C2A">
      <w:pPr>
        <w:tabs>
          <w:tab w:val="left" w:pos="1200"/>
        </w:tabs>
        <w:ind w:left="239" w:hangingChars="100" w:hanging="239"/>
      </w:pPr>
      <w:bookmarkStart w:id="0" w:name="_GoBack"/>
      <w:bookmarkEnd w:id="0"/>
    </w:p>
    <w:p w14:paraId="58E1F73D" w14:textId="55E86CC3" w:rsidR="00F22C2A" w:rsidRPr="00E2474C" w:rsidRDefault="00F22C2A" w:rsidP="00F22C2A">
      <w:pPr>
        <w:tabs>
          <w:tab w:val="left" w:pos="1200"/>
        </w:tabs>
        <w:ind w:left="239" w:hangingChars="100" w:hanging="239"/>
      </w:pPr>
      <w:r w:rsidRPr="00E2474C">
        <w:rPr>
          <w:rFonts w:hint="eastAsia"/>
        </w:rPr>
        <w:t>２　原告は、令和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年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月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日、上記１の仕事を完成し【</w:t>
      </w:r>
      <w:r w:rsidR="008161F7">
        <w:rPr>
          <w:rFonts w:hint="eastAsia"/>
        </w:rPr>
        <w:t>□</w:t>
      </w:r>
      <w:r w:rsidR="004F4634">
        <w:rPr>
          <w:rFonts w:hint="eastAsia"/>
        </w:rPr>
        <w:t>、</w:t>
      </w:r>
      <w:r w:rsidRPr="00E2474C">
        <w:rPr>
          <w:rFonts w:hint="eastAsia"/>
        </w:rPr>
        <w:t>同日、被告に引き渡し】た。</w:t>
      </w:r>
    </w:p>
    <w:p w14:paraId="6FD6BD7E" w14:textId="77777777" w:rsidR="00F22C2A" w:rsidRPr="008F1282" w:rsidRDefault="00F22C2A" w:rsidP="00F22C2A">
      <w:pPr>
        <w:tabs>
          <w:tab w:val="left" w:pos="1200"/>
        </w:tabs>
        <w:ind w:left="239" w:hangingChars="100" w:hanging="239"/>
      </w:pPr>
    </w:p>
    <w:p w14:paraId="1C307EEA" w14:textId="356D5C46" w:rsidR="00BA6C27" w:rsidRPr="00E2474C" w:rsidRDefault="00F22C2A" w:rsidP="00F22C2A">
      <w:pPr>
        <w:tabs>
          <w:tab w:val="left" w:pos="1200"/>
        </w:tabs>
        <w:ind w:left="239" w:hangingChars="100" w:hanging="239"/>
      </w:pPr>
      <w:r w:rsidRPr="00E2474C">
        <w:rPr>
          <w:rFonts w:hint="eastAsia"/>
        </w:rPr>
        <w:t>３　被告は、【</w:t>
      </w:r>
      <w:r w:rsidR="008161F7">
        <w:rPr>
          <w:rFonts w:hint="eastAsia"/>
        </w:rPr>
        <w:t>□</w:t>
      </w:r>
      <w:r w:rsidRPr="00E2474C">
        <w:rPr>
          <w:rFonts w:hint="eastAsia"/>
        </w:rPr>
        <w:t>上記請負代金を全部支払っていない／</w:t>
      </w:r>
      <w:r w:rsidR="008161F7">
        <w:rPr>
          <w:rFonts w:hint="eastAsia"/>
        </w:rPr>
        <w:t>□</w:t>
      </w:r>
      <w:r w:rsidRPr="00E2474C">
        <w:rPr>
          <w:rFonts w:hint="eastAsia"/>
        </w:rPr>
        <w:t>令和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年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月</w:t>
      </w:r>
      <w:r w:rsidR="008161F7">
        <w:rPr>
          <w:rFonts w:hint="eastAsia"/>
          <w:color w:val="E7E6E6" w:themeColor="background2"/>
        </w:rPr>
        <w:t xml:space="preserve">　　</w:t>
      </w:r>
      <w:r w:rsidRPr="00E2474C">
        <w:rPr>
          <w:rFonts w:hint="eastAsia"/>
        </w:rPr>
        <w:t>日までに内金</w:t>
      </w:r>
      <w:r w:rsidR="008161F7">
        <w:rPr>
          <w:rFonts w:hint="eastAsia"/>
          <w:color w:val="E7E6E6" w:themeColor="background2"/>
        </w:rPr>
        <w:t xml:space="preserve">　　　　　</w:t>
      </w:r>
      <w:r w:rsidRPr="00E2474C">
        <w:rPr>
          <w:rFonts w:hint="eastAsia"/>
        </w:rPr>
        <w:t>円のみ支払った】。</w:t>
      </w:r>
    </w:p>
    <w:p w14:paraId="0B819F78" w14:textId="77777777" w:rsidR="00BA6C27" w:rsidRDefault="00BA6C27" w:rsidP="00BA6C27">
      <w:pPr>
        <w:tabs>
          <w:tab w:val="left" w:pos="1200"/>
        </w:tabs>
      </w:pPr>
    </w:p>
    <w:p w14:paraId="06CF6483" w14:textId="77777777" w:rsidR="00BA6C27" w:rsidRDefault="00BA6C27" w:rsidP="00BA6C27">
      <w:pPr>
        <w:tabs>
          <w:tab w:val="left" w:pos="1200"/>
        </w:tabs>
      </w:pPr>
    </w:p>
    <w:p w14:paraId="5D4FA59E" w14:textId="77777777" w:rsidR="00BA6C27" w:rsidRDefault="00BA6C27" w:rsidP="00BA6C27">
      <w:pPr>
        <w:tabs>
          <w:tab w:val="left" w:pos="1200"/>
        </w:tabs>
      </w:pPr>
    </w:p>
    <w:p w14:paraId="539188CC" w14:textId="77777777" w:rsidR="00BA6C27" w:rsidRDefault="00BA6C27" w:rsidP="00BA6C27">
      <w:pPr>
        <w:tabs>
          <w:tab w:val="left" w:pos="1200"/>
        </w:tabs>
      </w:pPr>
    </w:p>
    <w:p w14:paraId="1139D141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721D679A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6D1C799A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7871F01E" w14:textId="200E28C9" w:rsidR="002A2609" w:rsidRDefault="008161F7" w:rsidP="002A2609">
      <w:pPr>
        <w:ind w:firstLineChars="100" w:firstLine="239"/>
        <w:rPr>
          <w:color w:val="E7E6E6" w:themeColor="background2"/>
        </w:rPr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5A3F6C67" w14:textId="4BFDAC29" w:rsidR="00D05D21" w:rsidRDefault="00D05D21" w:rsidP="002A2609">
      <w:pPr>
        <w:ind w:firstLineChars="100" w:firstLine="239"/>
        <w:rPr>
          <w:color w:val="E7E6E6" w:themeColor="background2"/>
        </w:rPr>
      </w:pPr>
    </w:p>
    <w:p w14:paraId="5DC2788F" w14:textId="0DB32D5A" w:rsidR="00D05D21" w:rsidRDefault="00D05D21" w:rsidP="002A2609">
      <w:pPr>
        <w:ind w:firstLineChars="100" w:firstLine="239"/>
        <w:rPr>
          <w:color w:val="E7E6E6" w:themeColor="background2"/>
        </w:rPr>
      </w:pPr>
    </w:p>
    <w:p w14:paraId="2DDF9EE7" w14:textId="77777777" w:rsidR="00D05D21" w:rsidRPr="00E2474C" w:rsidRDefault="00D05D21" w:rsidP="002A2609">
      <w:pPr>
        <w:ind w:firstLineChars="100" w:firstLine="239"/>
      </w:pPr>
    </w:p>
    <w:p w14:paraId="4615B3BF" w14:textId="77777777" w:rsidR="00785004" w:rsidRDefault="00785004" w:rsidP="00BA6C27"/>
    <w:p w14:paraId="499D822C" w14:textId="77777777" w:rsidR="0070324E" w:rsidRDefault="0070324E" w:rsidP="00BA6C27"/>
    <w:p w14:paraId="0FFC3202" w14:textId="76DAF790" w:rsidR="0070324E" w:rsidRPr="00BA6C27" w:rsidRDefault="0070324E" w:rsidP="00764504"/>
    <w:sectPr w:rsidR="0070324E" w:rsidRPr="00BA6C27" w:rsidSect="00827E86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22AC" w14:textId="77777777" w:rsidR="000C66E0" w:rsidRDefault="000C66E0" w:rsidP="00E87B25">
      <w:r>
        <w:separator/>
      </w:r>
    </w:p>
  </w:endnote>
  <w:endnote w:type="continuationSeparator" w:id="0">
    <w:p w14:paraId="7ED088D8" w14:textId="77777777" w:rsidR="000C66E0" w:rsidRDefault="000C66E0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8AD5" w14:textId="2BB69726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4634" w:rsidRPr="004F4634">
      <w:rPr>
        <w:noProof/>
        <w:lang w:val="ja-JP"/>
      </w:rPr>
      <w:t>2</w:t>
    </w:r>
    <w:r>
      <w:fldChar w:fldCharType="end"/>
    </w:r>
  </w:p>
  <w:p w14:paraId="0824FC34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667A" w14:textId="77777777" w:rsidR="000C66E0" w:rsidRDefault="000C66E0" w:rsidP="00E87B25">
      <w:r>
        <w:separator/>
      </w:r>
    </w:p>
  </w:footnote>
  <w:footnote w:type="continuationSeparator" w:id="0">
    <w:p w14:paraId="6984F4A5" w14:textId="77777777" w:rsidR="000C66E0" w:rsidRDefault="000C66E0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7256" w14:textId="77777777" w:rsidR="00687538" w:rsidRDefault="00687538" w:rsidP="00687538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2889A33E" w14:textId="77777777" w:rsidR="00AF3962" w:rsidRDefault="00AF3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9401B"/>
    <w:rsid w:val="000B5418"/>
    <w:rsid w:val="000C66E0"/>
    <w:rsid w:val="000F3E05"/>
    <w:rsid w:val="001116F2"/>
    <w:rsid w:val="001376C6"/>
    <w:rsid w:val="00171F41"/>
    <w:rsid w:val="001B3A7D"/>
    <w:rsid w:val="001B7ED7"/>
    <w:rsid w:val="001C4E89"/>
    <w:rsid w:val="001F59F8"/>
    <w:rsid w:val="00205BBF"/>
    <w:rsid w:val="002212E9"/>
    <w:rsid w:val="002644A3"/>
    <w:rsid w:val="00267957"/>
    <w:rsid w:val="0028061A"/>
    <w:rsid w:val="002852BF"/>
    <w:rsid w:val="00291EED"/>
    <w:rsid w:val="002A2609"/>
    <w:rsid w:val="002A7388"/>
    <w:rsid w:val="002D5C61"/>
    <w:rsid w:val="00396413"/>
    <w:rsid w:val="003D0320"/>
    <w:rsid w:val="003E1784"/>
    <w:rsid w:val="00410E59"/>
    <w:rsid w:val="00451D15"/>
    <w:rsid w:val="00455679"/>
    <w:rsid w:val="00485464"/>
    <w:rsid w:val="004D5943"/>
    <w:rsid w:val="004F4634"/>
    <w:rsid w:val="00512241"/>
    <w:rsid w:val="00574761"/>
    <w:rsid w:val="005A2DB7"/>
    <w:rsid w:val="00612232"/>
    <w:rsid w:val="00627F48"/>
    <w:rsid w:val="00687538"/>
    <w:rsid w:val="00695F52"/>
    <w:rsid w:val="00696F17"/>
    <w:rsid w:val="0070324E"/>
    <w:rsid w:val="00764504"/>
    <w:rsid w:val="00785004"/>
    <w:rsid w:val="007B026D"/>
    <w:rsid w:val="008122B1"/>
    <w:rsid w:val="008161F7"/>
    <w:rsid w:val="00827E86"/>
    <w:rsid w:val="008331E0"/>
    <w:rsid w:val="008404A9"/>
    <w:rsid w:val="00895993"/>
    <w:rsid w:val="008F1282"/>
    <w:rsid w:val="0090094C"/>
    <w:rsid w:val="0093231A"/>
    <w:rsid w:val="00940EFC"/>
    <w:rsid w:val="0094195C"/>
    <w:rsid w:val="0096278D"/>
    <w:rsid w:val="009C5F98"/>
    <w:rsid w:val="009E20B6"/>
    <w:rsid w:val="009E393F"/>
    <w:rsid w:val="00A3344D"/>
    <w:rsid w:val="00A44538"/>
    <w:rsid w:val="00A451F0"/>
    <w:rsid w:val="00A530E9"/>
    <w:rsid w:val="00A7533C"/>
    <w:rsid w:val="00A85A43"/>
    <w:rsid w:val="00A87C00"/>
    <w:rsid w:val="00A90CA8"/>
    <w:rsid w:val="00AB2B5C"/>
    <w:rsid w:val="00AF3962"/>
    <w:rsid w:val="00BA6C27"/>
    <w:rsid w:val="00C311FF"/>
    <w:rsid w:val="00C5242A"/>
    <w:rsid w:val="00C61947"/>
    <w:rsid w:val="00C76B3B"/>
    <w:rsid w:val="00CC4057"/>
    <w:rsid w:val="00D05D21"/>
    <w:rsid w:val="00DB4125"/>
    <w:rsid w:val="00DC7137"/>
    <w:rsid w:val="00DD15B5"/>
    <w:rsid w:val="00DE40B8"/>
    <w:rsid w:val="00DF0FCA"/>
    <w:rsid w:val="00E2474C"/>
    <w:rsid w:val="00E43281"/>
    <w:rsid w:val="00E633FF"/>
    <w:rsid w:val="00E87B25"/>
    <w:rsid w:val="00E948E3"/>
    <w:rsid w:val="00E96819"/>
    <w:rsid w:val="00ED65BB"/>
    <w:rsid w:val="00EF3AC3"/>
    <w:rsid w:val="00F22C2A"/>
    <w:rsid w:val="00F532EF"/>
    <w:rsid w:val="00F6002E"/>
    <w:rsid w:val="00FC23EE"/>
    <w:rsid w:val="00FD49B7"/>
    <w:rsid w:val="00FD6F2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3C2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3FEA-E498-4559-BACC-22B9ED8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692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2025-01-20T07:57:00Z</dcterms:created>
  <dcterms:modified xsi:type="dcterms:W3CDTF">2025-03-27T08:43:00Z</dcterms:modified>
</cp:coreProperties>
</file>