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DD183" w14:textId="10AF127D" w:rsidR="00FD6F21" w:rsidRPr="00785004" w:rsidRDefault="00576A0D" w:rsidP="00FD6F21">
      <w:pPr>
        <w:jc w:val="center"/>
        <w:rPr>
          <w:rFonts w:ascii="ＭＳ 明朝" w:hAnsi="ＭＳ 明朝"/>
          <w:sz w:val="36"/>
          <w:szCs w:val="36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139B6" wp14:editId="0057D597">
                <wp:simplePos x="0" y="0"/>
                <wp:positionH relativeFrom="margin">
                  <wp:posOffset>0</wp:posOffset>
                </wp:positionH>
                <wp:positionV relativeFrom="margin">
                  <wp:posOffset>600808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F6A14" w14:textId="2DF547C5" w:rsidR="00AB1269" w:rsidRDefault="00AB1269" w:rsidP="00AB126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少額訴訟による</w:t>
                            </w:r>
                            <w:r>
                              <w:t>審理及び裁判を求めます。本年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この裁判所において少額訴訟</w:t>
                            </w:r>
                            <w:r>
                              <w:rPr>
                                <w:rFonts w:hint="eastAsia"/>
                              </w:rPr>
                              <w:t>による審理</w:t>
                            </w:r>
                            <w:r>
                              <w:t>及び裁判を求めるのは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778FF">
                              <w:rPr>
                                <w:rFonts w:ascii="ＭＳ 明朝" w:hAnsi="ＭＳ 明朝" w:hint="eastAsia"/>
                                <w:color w:val="E7E6E6"/>
                                <w:szCs w:val="24"/>
                              </w:rPr>
                              <w:t xml:space="preserve">　</w:t>
                            </w:r>
                            <w:r>
                              <w:t xml:space="preserve">　回目です。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13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7.3pt;width:470.1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XhUAIAAJQ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" strokecolor="windowText" strokeweight="1.5pt">
                <v:stroke linestyle="thinThick"/>
                <v:textbox inset="5.85pt,.7pt,5.85pt,.7pt">
                  <w:txbxContent>
                    <w:p w14:paraId="214F6A14" w14:textId="2DF547C5" w:rsidR="00AB1269" w:rsidRDefault="00AB1269" w:rsidP="00AB126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少額訴訟による</w:t>
                      </w:r>
                      <w:r>
                        <w:t>審理及び裁判を求めます。本年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この裁判所において少額訴訟</w:t>
                      </w:r>
                      <w:r>
                        <w:rPr>
                          <w:rFonts w:hint="eastAsia"/>
                        </w:rPr>
                        <w:t>による審理</w:t>
                      </w:r>
                      <w:r>
                        <w:t>及び裁判を求めるのは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778FF">
                        <w:rPr>
                          <w:rFonts w:ascii="ＭＳ 明朝" w:hAnsi="ＭＳ 明朝" w:hint="eastAsia"/>
                          <w:color w:val="E7E6E6"/>
                          <w:szCs w:val="24"/>
                        </w:rPr>
                        <w:t xml:space="preserve">　</w:t>
                      </w:r>
                      <w:r>
                        <w:t xml:space="preserve">　回目です。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F21"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="00FD6F21" w:rsidRPr="00785004">
        <w:rPr>
          <w:rFonts w:ascii="ＭＳ 明朝" w:hAnsi="ＭＳ 明朝" w:hint="eastAsia"/>
          <w:sz w:val="36"/>
          <w:szCs w:val="36"/>
        </w:rPr>
        <w:t>状</w:t>
      </w:r>
    </w:p>
    <w:p w14:paraId="61EB7517" w14:textId="6F7C5AAA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20F7DFC7" w14:textId="19B5023C" w:rsidR="00205BBF" w:rsidRPr="00A90CA8" w:rsidRDefault="000D2F90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A778FF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A778FF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A778FF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6050A8C3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638508B9" w14:textId="2F512170" w:rsidR="006359F7" w:rsidRPr="00A90CA8" w:rsidRDefault="006359F7" w:rsidP="006359F7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8924B5">
        <w:rPr>
          <w:rFonts w:ascii="ＭＳ 明朝" w:hAnsi="ＭＳ 明朝" w:hint="eastAsia"/>
          <w:szCs w:val="24"/>
        </w:rPr>
        <w:t>簡易裁判所</w:t>
      </w:r>
      <w:r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御中</w:t>
      </w:r>
    </w:p>
    <w:p w14:paraId="3D76FFDD" w14:textId="77777777" w:rsidR="00FD6F21" w:rsidRPr="006359F7" w:rsidRDefault="00FD6F21" w:rsidP="00FD6F21">
      <w:pPr>
        <w:rPr>
          <w:rFonts w:ascii="ＭＳ 明朝" w:hAnsi="ＭＳ 明朝"/>
          <w:szCs w:val="24"/>
        </w:rPr>
      </w:pPr>
    </w:p>
    <w:p w14:paraId="19429608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267957" w:rsidRPr="000D2F90">
        <w:rPr>
          <w:rFonts w:ascii="ＭＳ 明朝" w:hAnsi="ＭＳ 明朝" w:hint="eastAsia"/>
          <w:szCs w:val="24"/>
          <w:u w:val="single"/>
        </w:rPr>
        <w:t xml:space="preserve">　</w:t>
      </w:r>
      <w:r w:rsidR="008331E0" w:rsidRPr="000D2F90">
        <w:rPr>
          <w:rFonts w:ascii="ＭＳ 明朝" w:hAnsi="ＭＳ 明朝" w:hint="eastAsia"/>
          <w:szCs w:val="24"/>
          <w:u w:val="single"/>
        </w:rPr>
        <w:t>売掛代金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3428CD06" w14:textId="77777777" w:rsidR="00576A0D" w:rsidRDefault="00576A0D" w:rsidP="00576A0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1C4E2E28" w14:textId="77777777" w:rsidR="00576A0D" w:rsidRDefault="00576A0D" w:rsidP="00576A0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58C5F570" w14:textId="30186D60" w:rsidR="000D2F90" w:rsidRPr="00576A0D" w:rsidRDefault="000D2F90" w:rsidP="000D2F90">
      <w:pPr>
        <w:jc w:val="left"/>
        <w:rPr>
          <w:rFonts w:ascii="ＭＳ 明朝" w:hAnsi="ＭＳ 明朝"/>
          <w:szCs w:val="24"/>
        </w:rPr>
      </w:pPr>
    </w:p>
    <w:p w14:paraId="3D659EBB" w14:textId="77777777" w:rsidR="00FD6F21" w:rsidRPr="000D2F90" w:rsidRDefault="00FD6F21" w:rsidP="00FD6F21">
      <w:pPr>
        <w:rPr>
          <w:rFonts w:ascii="ＭＳ 明朝" w:hAnsi="ＭＳ 明朝"/>
          <w:szCs w:val="24"/>
        </w:rPr>
      </w:pPr>
    </w:p>
    <w:p w14:paraId="7E874BFD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277B23DF" w14:textId="4A833EF0" w:rsidR="000D2F90" w:rsidRPr="008E051B" w:rsidRDefault="000D2F90" w:rsidP="000D2F90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3A1BD856" w14:textId="617297EC" w:rsidR="000D2F90" w:rsidRPr="008E051B" w:rsidRDefault="000D2F90" w:rsidP="000D2F90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E16D5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FF229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E16D5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</w:t>
      </w:r>
    </w:p>
    <w:p w14:paraId="5947292B" w14:textId="77777777" w:rsidR="00FD6F21" w:rsidRPr="000D2F90" w:rsidRDefault="00FD6F21" w:rsidP="00FD6F21">
      <w:pPr>
        <w:rPr>
          <w:rFonts w:ascii="ＭＳ 明朝" w:hAnsi="ＭＳ 明朝"/>
          <w:szCs w:val="24"/>
        </w:rPr>
      </w:pPr>
    </w:p>
    <w:p w14:paraId="1A032CDE" w14:textId="091EA09D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A778FF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A778FF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D2F90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D2F90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D2F90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D2F90">
        <w:rPr>
          <w:rFonts w:ascii="ＭＳ 明朝" w:hAnsi="ＭＳ 明朝" w:hint="eastAsia"/>
          <w:szCs w:val="24"/>
          <w:u w:val="single"/>
        </w:rPr>
        <w:t xml:space="preserve">　</w:t>
      </w:r>
      <w:r w:rsidR="000D2F90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0D2F90">
        <w:rPr>
          <w:rFonts w:ascii="ＭＳ 明朝" w:hAnsi="ＭＳ 明朝" w:hint="eastAsia"/>
          <w:szCs w:val="24"/>
          <w:u w:val="single"/>
        </w:rPr>
        <w:t xml:space="preserve">　</w:t>
      </w:r>
      <w:r w:rsidR="000D2F90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06DCF6C0" w14:textId="71CB6506" w:rsidR="000D2F90" w:rsidRPr="00126D94" w:rsidRDefault="000D2F90" w:rsidP="000D2F90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A778FF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A778FF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A778FF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65F2DCC5" w14:textId="53F4FEE6" w:rsidR="000D2F90" w:rsidRPr="00A90CA8" w:rsidRDefault="000D2F90" w:rsidP="000D2F90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A778FF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A778FF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A778FF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310C542C" w14:textId="77777777" w:rsidR="00FD6F21" w:rsidRPr="000D2F90" w:rsidRDefault="00FD6F21" w:rsidP="00FD6F21">
      <w:pPr>
        <w:rPr>
          <w:rFonts w:ascii="ＭＳ 明朝" w:hAnsi="ＭＳ 明朝"/>
          <w:szCs w:val="24"/>
          <w:u w:val="single"/>
        </w:rPr>
      </w:pPr>
    </w:p>
    <w:p w14:paraId="4105F752" w14:textId="09A50325" w:rsidR="000D2F90" w:rsidRPr="008E051B" w:rsidRDefault="000D2F90" w:rsidP="000D2F90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1CEDEEBD" w14:textId="7705EEC6" w:rsidR="000D2F90" w:rsidRPr="00A90CA8" w:rsidRDefault="000D2F90" w:rsidP="000D2F90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A778F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A778F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="00A778F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E16D5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</w:t>
      </w:r>
      <w:r w:rsidR="00FF229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E16D5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</w:t>
      </w:r>
    </w:p>
    <w:p w14:paraId="6EEC9C5A" w14:textId="77777777" w:rsidR="00FD6F21" w:rsidRPr="000D2F90" w:rsidRDefault="00FD6F21" w:rsidP="00FD6F21">
      <w:pPr>
        <w:rPr>
          <w:rFonts w:ascii="ＭＳ 明朝" w:hAnsi="ＭＳ 明朝"/>
          <w:szCs w:val="24"/>
        </w:rPr>
      </w:pPr>
    </w:p>
    <w:p w14:paraId="0C8AB858" w14:textId="347A1760" w:rsidR="000D2F90" w:rsidRDefault="00FD6F21" w:rsidP="00A778FF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0D2F90" w:rsidRPr="000D2F90">
        <w:rPr>
          <w:rFonts w:ascii="ＭＳ 明朝" w:hAnsi="ＭＳ 明朝" w:hint="eastAsia"/>
          <w:spacing w:val="836"/>
          <w:kern w:val="0"/>
          <w:szCs w:val="24"/>
          <w:fitText w:val="2151" w:id="-950368768"/>
        </w:rPr>
        <w:t>被</w:t>
      </w:r>
      <w:r w:rsidR="000D2F90" w:rsidRPr="000D2F90">
        <w:rPr>
          <w:rFonts w:ascii="ＭＳ 明朝" w:hAnsi="ＭＳ 明朝" w:hint="eastAsia"/>
          <w:kern w:val="0"/>
          <w:szCs w:val="24"/>
          <w:fitText w:val="2151" w:id="-950368768"/>
        </w:rPr>
        <w:t>告</w:t>
      </w:r>
      <w:r w:rsidR="000D2F90">
        <w:rPr>
          <w:rFonts w:ascii="ＭＳ 明朝" w:hAnsi="ＭＳ 明朝" w:hint="eastAsia"/>
          <w:szCs w:val="24"/>
          <w:u w:val="single"/>
        </w:rPr>
        <w:t xml:space="preserve">　　　　　</w:t>
      </w:r>
      <w:r w:rsidR="00A778F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0D2F90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4ADF82A9" w14:textId="77777777" w:rsidR="00A778FF" w:rsidRPr="008E051B" w:rsidRDefault="00A778FF" w:rsidP="00A778FF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40CEB779" w14:textId="77777777" w:rsidR="00FD6F21" w:rsidRPr="000D2F90" w:rsidRDefault="00FD6F21" w:rsidP="000D2F90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55617CF0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0AB75B82" w14:textId="024911B4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373E2E31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677EEED5" w14:textId="68F4C1AE" w:rsidR="0008211E" w:rsidRPr="003702D1" w:rsidRDefault="0008211E" w:rsidP="0008211E">
      <w:pPr>
        <w:ind w:firstLineChars="100" w:firstLine="239"/>
        <w:rPr>
          <w:rFonts w:ascii="ＭＳ 明朝" w:hAnsi="ＭＳ 明朝"/>
          <w:szCs w:val="24"/>
        </w:rPr>
      </w:pPr>
      <w:r w:rsidRPr="003702D1">
        <w:rPr>
          <w:rFonts w:ascii="ＭＳ 明朝" w:hAnsi="ＭＳ 明朝" w:hint="eastAsia"/>
          <w:szCs w:val="24"/>
        </w:rPr>
        <w:t>□　契約書</w:t>
      </w:r>
      <w:r w:rsidR="00FF229A">
        <w:rPr>
          <w:rFonts w:ascii="ＭＳ 明朝" w:hAnsi="ＭＳ 明朝" w:hint="eastAsia"/>
          <w:szCs w:val="24"/>
        </w:rPr>
        <w:t xml:space="preserve">　</w:t>
      </w:r>
      <w:r w:rsidRPr="003702D1">
        <w:rPr>
          <w:rFonts w:ascii="ＭＳ 明朝" w:hAnsi="ＭＳ 明朝" w:hint="eastAsia"/>
          <w:szCs w:val="24"/>
        </w:rPr>
        <w:t xml:space="preserve">　　　□　受領書　　　</w:t>
      </w:r>
      <w:r w:rsidR="00FF229A">
        <w:rPr>
          <w:rFonts w:ascii="ＭＳ 明朝" w:hAnsi="ＭＳ 明朝" w:hint="eastAsia"/>
          <w:szCs w:val="24"/>
        </w:rPr>
        <w:t xml:space="preserve">　</w:t>
      </w:r>
      <w:r w:rsidRPr="003702D1">
        <w:rPr>
          <w:rFonts w:ascii="ＭＳ 明朝" w:hAnsi="ＭＳ 明朝" w:hint="eastAsia"/>
          <w:szCs w:val="24"/>
        </w:rPr>
        <w:t xml:space="preserve">□　請求書　　　</w:t>
      </w:r>
      <w:r w:rsidR="00FF229A">
        <w:rPr>
          <w:rFonts w:ascii="ＭＳ 明朝" w:hAnsi="ＭＳ 明朝" w:hint="eastAsia"/>
          <w:szCs w:val="24"/>
        </w:rPr>
        <w:t xml:space="preserve">　</w:t>
      </w:r>
      <w:r w:rsidRPr="003702D1">
        <w:rPr>
          <w:rFonts w:ascii="ＭＳ 明朝" w:hAnsi="ＭＳ 明朝" w:hint="eastAsia"/>
          <w:szCs w:val="24"/>
        </w:rPr>
        <w:t>□　納品書</w:t>
      </w:r>
    </w:p>
    <w:p w14:paraId="0B9D43D7" w14:textId="77777777" w:rsidR="0008211E" w:rsidRPr="003702D1" w:rsidRDefault="0008211E" w:rsidP="0008211E">
      <w:pPr>
        <w:rPr>
          <w:rFonts w:ascii="ＭＳ 明朝" w:hAnsi="ＭＳ 明朝"/>
          <w:szCs w:val="24"/>
        </w:rPr>
      </w:pPr>
      <w:r w:rsidRPr="003702D1">
        <w:rPr>
          <w:rFonts w:ascii="ＭＳ 明朝" w:hAnsi="ＭＳ 明朝" w:hint="eastAsia"/>
          <w:szCs w:val="24"/>
        </w:rPr>
        <w:t xml:space="preserve">　□　登記事項証明書（商業登記簿謄本）</w:t>
      </w:r>
    </w:p>
    <w:p w14:paraId="2B403625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5969F545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50F32B03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1BC5EEDB" w14:textId="77777777" w:rsidR="008331E0" w:rsidRPr="000D2F90" w:rsidRDefault="00DE40B8" w:rsidP="008331E0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8331E0" w:rsidRPr="000D2F90">
        <w:rPr>
          <w:rFonts w:hint="eastAsia"/>
        </w:rPr>
        <w:t>被告は、原告に対し、次の金員を支払え。</w:t>
      </w:r>
    </w:p>
    <w:p w14:paraId="1368F618" w14:textId="1689A4AB" w:rsidR="008331E0" w:rsidRPr="000D2F90" w:rsidRDefault="008331E0" w:rsidP="000D2F90">
      <w:pPr>
        <w:ind w:left="239" w:hangingChars="100" w:hanging="239"/>
      </w:pPr>
      <w:r w:rsidRPr="000D2F90">
        <w:rPr>
          <w:rFonts w:hint="eastAsia"/>
        </w:rPr>
        <w:t xml:space="preserve">　□　金　</w:t>
      </w:r>
      <w:r w:rsidR="00A778FF">
        <w:rPr>
          <w:rFonts w:hint="eastAsia"/>
          <w:color w:val="E7E6E6" w:themeColor="background2"/>
        </w:rPr>
        <w:t xml:space="preserve">　　　　　　　　</w:t>
      </w:r>
      <w:r w:rsidRPr="000D2F90">
        <w:rPr>
          <w:rFonts w:hint="eastAsia"/>
        </w:rPr>
        <w:t>円</w:t>
      </w:r>
    </w:p>
    <w:p w14:paraId="3CB5A27A" w14:textId="77777777" w:rsidR="008331E0" w:rsidRPr="000D2F90" w:rsidRDefault="008331E0" w:rsidP="008331E0">
      <w:pPr>
        <w:ind w:left="239" w:hangingChars="100" w:hanging="239"/>
      </w:pPr>
    </w:p>
    <w:p w14:paraId="1F26FF29" w14:textId="55A5DB41" w:rsidR="00FC23EE" w:rsidRPr="000D2F90" w:rsidRDefault="008331E0" w:rsidP="008331E0">
      <w:pPr>
        <w:ind w:left="478" w:hangingChars="200" w:hanging="478"/>
        <w:rPr>
          <w:rFonts w:ascii="ＭＳ 明朝" w:hAnsi="ＭＳ 明朝"/>
          <w:szCs w:val="24"/>
        </w:rPr>
      </w:pPr>
      <w:r w:rsidRPr="000D2F90">
        <w:rPr>
          <w:rFonts w:hint="eastAsia"/>
        </w:rPr>
        <w:t xml:space="preserve">　□　【</w:t>
      </w:r>
      <w:r w:rsidR="00F00797" w:rsidRPr="000D2F90">
        <w:rPr>
          <w:rFonts w:hint="eastAsia"/>
        </w:rPr>
        <w:t>□</w:t>
      </w:r>
      <w:r w:rsidRPr="000D2F90">
        <w:rPr>
          <w:rFonts w:hint="eastAsia"/>
        </w:rPr>
        <w:t>上記の金額／</w:t>
      </w:r>
      <w:r w:rsidR="00F00797" w:rsidRPr="000D2F90">
        <w:rPr>
          <w:rFonts w:hint="eastAsia"/>
        </w:rPr>
        <w:t>□</w:t>
      </w:r>
      <w:r w:rsidRPr="000D2F90">
        <w:rPr>
          <w:rFonts w:hint="eastAsia"/>
        </w:rPr>
        <w:t xml:space="preserve">上記の金額のうち金　</w:t>
      </w:r>
      <w:r w:rsidR="00A778FF">
        <w:rPr>
          <w:rFonts w:hint="eastAsia"/>
          <w:color w:val="E7E6E6" w:themeColor="background2"/>
        </w:rPr>
        <w:t xml:space="preserve">　　　　　　　　</w:t>
      </w:r>
      <w:r w:rsidRPr="000D2F90">
        <w:rPr>
          <w:rFonts w:hint="eastAsia"/>
        </w:rPr>
        <w:t>円】に対する【</w:t>
      </w:r>
      <w:r w:rsidR="00F00797" w:rsidRPr="000D2F90">
        <w:rPr>
          <w:rFonts w:hint="eastAsia"/>
        </w:rPr>
        <w:t>□</w:t>
      </w:r>
      <w:r w:rsidRPr="000D2F90">
        <w:rPr>
          <w:rFonts w:hint="eastAsia"/>
        </w:rPr>
        <w:t>令和</w:t>
      </w:r>
      <w:r w:rsidR="00A778FF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 w:rsidR="00A778FF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</w:t>
      </w:r>
      <w:r w:rsidR="00A778FF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日／</w:t>
      </w:r>
      <w:r w:rsidR="00F00797" w:rsidRPr="000D2F90">
        <w:rPr>
          <w:rFonts w:hint="eastAsia"/>
        </w:rPr>
        <w:t>□</w:t>
      </w:r>
      <w:r w:rsidRPr="000D2F90">
        <w:rPr>
          <w:rFonts w:hint="eastAsia"/>
        </w:rPr>
        <w:t>本訴状送達の日の翌日】から支払済みまで年</w:t>
      </w:r>
      <w:r w:rsidR="00A778FF">
        <w:rPr>
          <w:rFonts w:hint="eastAsia"/>
          <w:color w:val="E7E6E6" w:themeColor="background2"/>
        </w:rPr>
        <w:t xml:space="preserve">　</w:t>
      </w:r>
      <w:r w:rsidR="00F00797">
        <w:rPr>
          <w:rFonts w:hint="eastAsia"/>
          <w:color w:val="E7E6E6" w:themeColor="background2"/>
        </w:rPr>
        <w:t xml:space="preserve">　</w:t>
      </w:r>
      <w:r w:rsidR="00A778FF">
        <w:rPr>
          <w:rFonts w:hint="eastAsia"/>
          <w:color w:val="E7E6E6" w:themeColor="background2"/>
        </w:rPr>
        <w:t xml:space="preserve">　</w:t>
      </w:r>
      <w:r w:rsidRPr="000D2F90">
        <w:rPr>
          <w:rFonts w:hint="eastAsia"/>
        </w:rPr>
        <w:t>％の割合による金員</w:t>
      </w:r>
    </w:p>
    <w:p w14:paraId="36177D65" w14:textId="77777777" w:rsidR="008331E0" w:rsidRDefault="008331E0" w:rsidP="00785004">
      <w:pPr>
        <w:rPr>
          <w:rFonts w:ascii="ＭＳ 明朝" w:hAnsi="ＭＳ 明朝"/>
          <w:szCs w:val="24"/>
        </w:rPr>
      </w:pPr>
    </w:p>
    <w:p w14:paraId="3E3259B1" w14:textId="77777777" w:rsidR="00DE40B8" w:rsidRPr="00A90CA8" w:rsidRDefault="008331E0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BA6C27">
        <w:rPr>
          <w:rFonts w:ascii="ＭＳ 明朝" w:hAnsi="ＭＳ 明朝" w:hint="eastAsia"/>
          <w:szCs w:val="24"/>
        </w:rPr>
        <w:t xml:space="preserve">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2CA7B883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395E51EE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7279F737" w14:textId="7C194EA4" w:rsidR="000F3E05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8A3FC7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8A3FC7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4C0DFE6D" w14:textId="2511E237" w:rsidR="00DE40B8" w:rsidRPr="00301845" w:rsidRDefault="00E948E3" w:rsidP="00301845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A90CA8">
        <w:rPr>
          <w:rFonts w:ascii="ＭＳ 明朝" w:hAnsi="ＭＳ 明朝"/>
          <w:szCs w:val="24"/>
        </w:rPr>
        <w:br w:type="page"/>
      </w:r>
      <w:r w:rsidR="00301845">
        <w:rPr>
          <w:rFonts w:ascii="ＭＳ 明朝" w:hAnsi="ＭＳ 明朝" w:hint="eastAsia"/>
          <w:sz w:val="32"/>
          <w:szCs w:val="32"/>
        </w:rPr>
        <w:lastRenderedPageBreak/>
        <w:t>紛 争 の 要 点(請 求 の 原 因)</w:t>
      </w:r>
    </w:p>
    <w:p w14:paraId="4FE688C4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042041B2" w14:textId="77777777" w:rsidR="00C9704C" w:rsidRDefault="005A2DB7" w:rsidP="008331E0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="008331E0" w:rsidRPr="008331E0">
        <w:rPr>
          <w:rFonts w:hint="eastAsia"/>
          <w:color w:val="FF0000"/>
        </w:rPr>
        <w:t xml:space="preserve">　</w:t>
      </w:r>
      <w:r w:rsidR="008331E0" w:rsidRPr="000D2F90">
        <w:rPr>
          <w:rFonts w:hint="eastAsia"/>
        </w:rPr>
        <w:t>原告</w:t>
      </w:r>
      <w:r w:rsidR="0084184A">
        <w:rPr>
          <w:rFonts w:hint="eastAsia"/>
        </w:rPr>
        <w:t xml:space="preserve">【□　</w:t>
      </w:r>
      <w:r w:rsidR="00A778FF">
        <w:rPr>
          <w:rFonts w:hint="eastAsia"/>
          <w:color w:val="E7E6E6" w:themeColor="background2"/>
        </w:rPr>
        <w:t xml:space="preserve">　　</w:t>
      </w:r>
      <w:r w:rsidR="0007585A">
        <w:rPr>
          <w:rFonts w:hint="eastAsia"/>
          <w:color w:val="E7E6E6" w:themeColor="background2"/>
        </w:rPr>
        <w:t xml:space="preserve">　</w:t>
      </w:r>
      <w:r w:rsidR="008331E0" w:rsidRPr="000D2F90">
        <w:rPr>
          <w:rFonts w:hint="eastAsia"/>
        </w:rPr>
        <w:t>業を営む者である。</w:t>
      </w:r>
      <w:r w:rsidR="0084184A">
        <w:rPr>
          <w:rFonts w:hint="eastAsia"/>
        </w:rPr>
        <w:t>】</w:t>
      </w:r>
      <w:r w:rsidR="008331E0" w:rsidRPr="000D2F90">
        <w:rPr>
          <w:rFonts w:hint="eastAsia"/>
        </w:rPr>
        <w:t>は、令和</w:t>
      </w:r>
      <w:r w:rsidR="00A778FF">
        <w:rPr>
          <w:rFonts w:hint="eastAsia"/>
          <w:color w:val="E7E6E6" w:themeColor="background2"/>
        </w:rPr>
        <w:t xml:space="preserve">　　</w:t>
      </w:r>
      <w:r w:rsidR="008331E0" w:rsidRPr="000D2F90">
        <w:rPr>
          <w:rFonts w:hint="eastAsia"/>
        </w:rPr>
        <w:t>年</w:t>
      </w:r>
      <w:r w:rsidR="00A778FF">
        <w:rPr>
          <w:rFonts w:hint="eastAsia"/>
          <w:color w:val="E7E6E6" w:themeColor="background2"/>
        </w:rPr>
        <w:t xml:space="preserve">　　</w:t>
      </w:r>
      <w:r w:rsidR="008331E0" w:rsidRPr="000D2F90">
        <w:rPr>
          <w:rFonts w:hint="eastAsia"/>
        </w:rPr>
        <w:t>月</w:t>
      </w:r>
      <w:r w:rsidR="00A778FF">
        <w:rPr>
          <w:rFonts w:hint="eastAsia"/>
          <w:color w:val="E7E6E6" w:themeColor="background2"/>
        </w:rPr>
        <w:t xml:space="preserve">　　</w:t>
      </w:r>
      <w:r w:rsidR="008331E0" w:rsidRPr="000D2F90">
        <w:rPr>
          <w:rFonts w:hint="eastAsia"/>
        </w:rPr>
        <w:t>日、被告</w:t>
      </w:r>
      <w:r w:rsidR="0084184A">
        <w:rPr>
          <w:rFonts w:hint="eastAsia"/>
        </w:rPr>
        <w:t>【□</w:t>
      </w:r>
    </w:p>
    <w:p w14:paraId="5A19B9FE" w14:textId="5F4F669B" w:rsidR="008331E0" w:rsidRPr="000D2F90" w:rsidRDefault="0084184A" w:rsidP="00C9704C">
      <w:pPr>
        <w:tabs>
          <w:tab w:val="left" w:pos="1200"/>
        </w:tabs>
        <w:ind w:leftChars="100" w:left="239"/>
      </w:pPr>
      <w:r>
        <w:rPr>
          <w:rFonts w:hint="eastAsia"/>
        </w:rPr>
        <w:t xml:space="preserve">　</w:t>
      </w:r>
      <w:r w:rsidR="0007585A">
        <w:rPr>
          <w:rFonts w:hint="eastAsia"/>
        </w:rPr>
        <w:t xml:space="preserve">　</w:t>
      </w:r>
      <w:r w:rsidR="00A778FF">
        <w:rPr>
          <w:rFonts w:hint="eastAsia"/>
          <w:color w:val="E7E6E6" w:themeColor="background2"/>
        </w:rPr>
        <w:t xml:space="preserve">　　</w:t>
      </w:r>
      <w:r w:rsidR="008331E0" w:rsidRPr="000D2F90">
        <w:rPr>
          <w:rFonts w:hint="eastAsia"/>
        </w:rPr>
        <w:t>業を営む者である。</w:t>
      </w:r>
      <w:r>
        <w:rPr>
          <w:rFonts w:hint="eastAsia"/>
        </w:rPr>
        <w:t>】</w:t>
      </w:r>
      <w:r w:rsidR="008331E0" w:rsidRPr="000D2F90">
        <w:rPr>
          <w:rFonts w:hint="eastAsia"/>
        </w:rPr>
        <w:t>との間で、次のとおり、継続的売買に係る基本契約を締結した。</w:t>
      </w:r>
    </w:p>
    <w:p w14:paraId="2801299B" w14:textId="6793DB13" w:rsidR="008331E0" w:rsidRPr="000D2F90" w:rsidRDefault="00FF229A" w:rsidP="008331E0">
      <w:pPr>
        <w:tabs>
          <w:tab w:val="left" w:pos="1200"/>
        </w:tabs>
        <w:ind w:left="239" w:hangingChars="100" w:hanging="239"/>
      </w:pPr>
      <w:r>
        <w:rPr>
          <w:rFonts w:hint="eastAsia"/>
        </w:rPr>
        <w:t>（１）</w:t>
      </w:r>
      <w:r w:rsidR="008331E0" w:rsidRPr="000D2F90">
        <w:rPr>
          <w:rFonts w:hint="eastAsia"/>
        </w:rPr>
        <w:t xml:space="preserve">目的物　</w:t>
      </w:r>
      <w:r w:rsidR="00A778FF">
        <w:rPr>
          <w:rFonts w:hint="eastAsia"/>
          <w:color w:val="E7E6E6" w:themeColor="background2"/>
        </w:rPr>
        <w:t xml:space="preserve">　　　　　</w:t>
      </w:r>
    </w:p>
    <w:p w14:paraId="4FA5DB1A" w14:textId="2E4851ED" w:rsidR="008331E0" w:rsidRPr="000D2F90" w:rsidRDefault="00FF229A" w:rsidP="008331E0">
      <w:pPr>
        <w:tabs>
          <w:tab w:val="left" w:pos="1200"/>
        </w:tabs>
        <w:ind w:left="239" w:hangingChars="100" w:hanging="239"/>
      </w:pPr>
      <w:r>
        <w:rPr>
          <w:rFonts w:hint="eastAsia"/>
        </w:rPr>
        <w:t>（２）</w:t>
      </w:r>
      <w:r w:rsidR="008331E0" w:rsidRPr="000D2F90">
        <w:rPr>
          <w:rFonts w:hint="eastAsia"/>
        </w:rPr>
        <w:t>支払条件</w:t>
      </w:r>
    </w:p>
    <w:p w14:paraId="6C2AF9A7" w14:textId="77777777" w:rsidR="008F6DFF" w:rsidRPr="000D2F90" w:rsidRDefault="008F6DFF" w:rsidP="008F6DFF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>
        <w:rPr>
          <w:rFonts w:hint="eastAsia"/>
        </w:rPr>
        <w:t>□</w:t>
      </w:r>
      <w:r w:rsidRPr="000D2F90">
        <w:rPr>
          <w:rFonts w:hint="eastAsia"/>
        </w:rPr>
        <w:t xml:space="preserve">締め日　</w:t>
      </w:r>
      <w:r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】</w:t>
      </w:r>
    </w:p>
    <w:p w14:paraId="47B8694A" w14:textId="77777777" w:rsidR="008F6DFF" w:rsidRPr="000D2F90" w:rsidRDefault="008F6DFF" w:rsidP="008F6DFF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>
        <w:rPr>
          <w:rFonts w:hint="eastAsia"/>
        </w:rPr>
        <w:t>□</w:t>
      </w:r>
      <w:r w:rsidRPr="000D2F90">
        <w:rPr>
          <w:rFonts w:hint="eastAsia"/>
        </w:rPr>
        <w:t xml:space="preserve">支払日　</w:t>
      </w:r>
      <w:r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 xml:space="preserve">】　</w:t>
      </w:r>
    </w:p>
    <w:p w14:paraId="08AC0BD6" w14:textId="77777777" w:rsidR="008F6DFF" w:rsidRPr="000D2F90" w:rsidRDefault="008F6DFF" w:rsidP="008F6DFF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>
        <w:rPr>
          <w:rFonts w:hint="eastAsia"/>
        </w:rPr>
        <w:t>□</w:t>
      </w:r>
      <w:r w:rsidRPr="000D2F90">
        <w:rPr>
          <w:rFonts w:hint="eastAsia"/>
        </w:rPr>
        <w:t xml:space="preserve">その他　</w:t>
      </w:r>
      <w:r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】</w:t>
      </w:r>
    </w:p>
    <w:p w14:paraId="53E1A5C1" w14:textId="77777777" w:rsidR="008331E0" w:rsidRPr="008F6DFF" w:rsidRDefault="008331E0" w:rsidP="008331E0">
      <w:pPr>
        <w:tabs>
          <w:tab w:val="left" w:pos="1200"/>
        </w:tabs>
        <w:ind w:left="239" w:hangingChars="100" w:hanging="239"/>
      </w:pPr>
    </w:p>
    <w:p w14:paraId="4954C31D" w14:textId="277BCBC3" w:rsidR="00A778FF" w:rsidRDefault="008331E0" w:rsidP="00353408">
      <w:pPr>
        <w:tabs>
          <w:tab w:val="left" w:pos="1200"/>
        </w:tabs>
        <w:ind w:left="239" w:hangingChars="100" w:hanging="239"/>
        <w:jc w:val="left"/>
      </w:pPr>
      <w:r w:rsidRPr="000D2F90">
        <w:rPr>
          <w:rFonts w:hint="eastAsia"/>
        </w:rPr>
        <w:t>２　原告は、令和</w:t>
      </w:r>
      <w:r w:rsidR="00A778FF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 w:rsidR="00A778FF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月から令和</w:t>
      </w:r>
      <w:r w:rsidR="00A778FF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 w:rsidR="00A778FF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月までの間、被告に対し、別紙のとおり、</w:t>
      </w:r>
      <w:r w:rsidR="00BD2141">
        <w:rPr>
          <w:rFonts w:hint="eastAsia"/>
        </w:rPr>
        <w:t>上記１</w:t>
      </w:r>
      <w:r w:rsidR="00FF229A">
        <w:rPr>
          <w:rFonts w:ascii="ＭＳ 明朝" w:hAnsi="ＭＳ 明朝" w:hint="eastAsia"/>
        </w:rPr>
        <w:t>（１）</w:t>
      </w:r>
      <w:r w:rsidR="00BD2141">
        <w:rPr>
          <w:rFonts w:hint="eastAsia"/>
        </w:rPr>
        <w:t>の商品</w:t>
      </w:r>
      <w:r w:rsidRPr="000D2F90">
        <w:rPr>
          <w:rFonts w:hint="eastAsia"/>
        </w:rPr>
        <w:t>を売り渡した。その代金は合計</w:t>
      </w:r>
      <w:r w:rsidR="00A778FF">
        <w:rPr>
          <w:rFonts w:hint="eastAsia"/>
          <w:color w:val="E7E6E6" w:themeColor="background2"/>
        </w:rPr>
        <w:t xml:space="preserve">　　</w:t>
      </w:r>
      <w:r w:rsidR="00FF229A">
        <w:rPr>
          <w:rFonts w:hint="eastAsia"/>
          <w:color w:val="E7E6E6" w:themeColor="background2"/>
        </w:rPr>
        <w:t xml:space="preserve">　　</w:t>
      </w:r>
      <w:r w:rsidR="00A778FF">
        <w:rPr>
          <w:rFonts w:hint="eastAsia"/>
          <w:color w:val="E7E6E6" w:themeColor="background2"/>
        </w:rPr>
        <w:t xml:space="preserve">　　　</w:t>
      </w:r>
      <w:r w:rsidRPr="000D2F90">
        <w:rPr>
          <w:rFonts w:hint="eastAsia"/>
        </w:rPr>
        <w:t>円である。</w:t>
      </w:r>
    </w:p>
    <w:p w14:paraId="12A0B7B4" w14:textId="28CA8615" w:rsidR="00BA6C27" w:rsidRPr="000D2F90" w:rsidRDefault="008331E0" w:rsidP="008331E0">
      <w:pPr>
        <w:tabs>
          <w:tab w:val="left" w:pos="1200"/>
        </w:tabs>
        <w:ind w:left="239" w:hangingChars="100" w:hanging="239"/>
      </w:pPr>
      <w:r w:rsidRPr="000D2F90">
        <w:rPr>
          <w:rFonts w:hint="eastAsia"/>
        </w:rPr>
        <w:t>【</w:t>
      </w:r>
      <w:r w:rsidR="00A778FF">
        <w:rPr>
          <w:rFonts w:hint="eastAsia"/>
        </w:rPr>
        <w:t>□</w:t>
      </w:r>
      <w:r w:rsidRPr="000D2F90">
        <w:rPr>
          <w:rFonts w:hint="eastAsia"/>
        </w:rPr>
        <w:t>被告は、このうち</w:t>
      </w:r>
      <w:r w:rsidR="00A778FF"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円のみ支払った。】</w:t>
      </w:r>
    </w:p>
    <w:p w14:paraId="3AB43F05" w14:textId="77777777" w:rsidR="00BA6C27" w:rsidRDefault="00BA6C27" w:rsidP="00BA6C27">
      <w:pPr>
        <w:tabs>
          <w:tab w:val="left" w:pos="1200"/>
        </w:tabs>
      </w:pPr>
    </w:p>
    <w:p w14:paraId="2FE2795C" w14:textId="77777777" w:rsidR="00BA6C27" w:rsidRDefault="00BA6C27" w:rsidP="00BA6C27">
      <w:pPr>
        <w:tabs>
          <w:tab w:val="left" w:pos="1200"/>
        </w:tabs>
      </w:pPr>
    </w:p>
    <w:p w14:paraId="1E569065" w14:textId="77777777" w:rsidR="00BA6C27" w:rsidRDefault="00BA6C27" w:rsidP="00BA6C27">
      <w:pPr>
        <w:tabs>
          <w:tab w:val="left" w:pos="1200"/>
        </w:tabs>
      </w:pPr>
    </w:p>
    <w:p w14:paraId="79EE4196" w14:textId="77777777" w:rsidR="00BA6C27" w:rsidRDefault="00BA6C27" w:rsidP="00BA6C27">
      <w:pPr>
        <w:tabs>
          <w:tab w:val="left" w:pos="1200"/>
        </w:tabs>
      </w:pPr>
    </w:p>
    <w:p w14:paraId="59F0ADDB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014A86A6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231C4AD9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0F7037AF" w14:textId="72214761" w:rsidR="002A2609" w:rsidRPr="000D2F90" w:rsidRDefault="00A778FF" w:rsidP="002A2609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5F14F32D" w14:textId="77777777" w:rsidR="00785004" w:rsidRDefault="00785004" w:rsidP="00BA6C27"/>
    <w:p w14:paraId="41C1E931" w14:textId="619BE4A3" w:rsidR="0070324E" w:rsidRDefault="0070324E" w:rsidP="00BA6C27"/>
    <w:p w14:paraId="349F3A26" w14:textId="144CDE6D" w:rsidR="00F33C09" w:rsidRDefault="00F33C09" w:rsidP="00BA6C27"/>
    <w:p w14:paraId="63FDBEBB" w14:textId="77777777" w:rsidR="00F33C09" w:rsidRPr="00F33C09" w:rsidRDefault="00F33C09" w:rsidP="00BA6C27"/>
    <w:p w14:paraId="5D82C2CF" w14:textId="74E1592C" w:rsidR="00F33C09" w:rsidRDefault="00F33C09" w:rsidP="00F33C09"/>
    <w:p w14:paraId="04EE4CC0" w14:textId="77777777" w:rsidR="00727FE2" w:rsidRDefault="00727FE2">
      <w:pPr>
        <w:widowControl/>
        <w:jc w:val="left"/>
      </w:pPr>
      <w:r>
        <w:br w:type="page"/>
      </w:r>
    </w:p>
    <w:p w14:paraId="45032436" w14:textId="77777777" w:rsidR="00727FE2" w:rsidRPr="00727FE2" w:rsidRDefault="00727FE2" w:rsidP="00727FE2">
      <w:pPr>
        <w:suppressAutoHyphens/>
        <w:wordWrap w:val="0"/>
        <w:autoSpaceDE w:val="0"/>
        <w:autoSpaceDN w:val="0"/>
        <w:spacing w:line="394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727FE2"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（別　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7"/>
      </w:tblGrid>
      <w:tr w:rsidR="00727FE2" w:rsidRPr="00727FE2" w14:paraId="01FCE9CA" w14:textId="77777777" w:rsidTr="00F41368">
        <w:tc>
          <w:tcPr>
            <w:tcW w:w="1697" w:type="dxa"/>
            <w:shd w:val="clear" w:color="auto" w:fill="auto"/>
          </w:tcPr>
          <w:p w14:paraId="249109E1" w14:textId="77777777" w:rsidR="00727FE2" w:rsidRPr="00727FE2" w:rsidRDefault="00727FE2" w:rsidP="00A778FF">
            <w:pPr>
              <w:suppressAutoHyphens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年月日</w:t>
            </w:r>
          </w:p>
        </w:tc>
        <w:tc>
          <w:tcPr>
            <w:tcW w:w="1698" w:type="dxa"/>
            <w:shd w:val="clear" w:color="auto" w:fill="auto"/>
          </w:tcPr>
          <w:p w14:paraId="6B34C38B" w14:textId="77777777" w:rsidR="00727FE2" w:rsidRPr="00727FE2" w:rsidRDefault="00727FE2" w:rsidP="00A778FF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品目</w:t>
            </w:r>
          </w:p>
        </w:tc>
        <w:tc>
          <w:tcPr>
            <w:tcW w:w="1698" w:type="dxa"/>
            <w:shd w:val="clear" w:color="auto" w:fill="auto"/>
          </w:tcPr>
          <w:p w14:paraId="623E9E49" w14:textId="77777777" w:rsidR="00727FE2" w:rsidRPr="00727FE2" w:rsidRDefault="00727FE2" w:rsidP="00A778FF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1698" w:type="dxa"/>
            <w:shd w:val="clear" w:color="auto" w:fill="auto"/>
          </w:tcPr>
          <w:p w14:paraId="174B3ADA" w14:textId="77777777" w:rsidR="00727FE2" w:rsidRPr="00727FE2" w:rsidRDefault="00727FE2" w:rsidP="00A778FF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引渡日</w:t>
            </w:r>
          </w:p>
        </w:tc>
        <w:tc>
          <w:tcPr>
            <w:tcW w:w="1698" w:type="dxa"/>
            <w:shd w:val="clear" w:color="auto" w:fill="auto"/>
          </w:tcPr>
          <w:p w14:paraId="3C1D78FD" w14:textId="77777777" w:rsidR="00727FE2" w:rsidRPr="00727FE2" w:rsidRDefault="00727FE2" w:rsidP="00A778FF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代金額</w:t>
            </w:r>
          </w:p>
        </w:tc>
        <w:tc>
          <w:tcPr>
            <w:tcW w:w="1698" w:type="dxa"/>
            <w:shd w:val="clear" w:color="auto" w:fill="auto"/>
          </w:tcPr>
          <w:p w14:paraId="51B759CD" w14:textId="77777777" w:rsidR="00727FE2" w:rsidRPr="00727FE2" w:rsidRDefault="00727FE2" w:rsidP="00A778FF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支払額</w:t>
            </w:r>
          </w:p>
        </w:tc>
      </w:tr>
      <w:tr w:rsidR="00727FE2" w:rsidRPr="00727FE2" w14:paraId="26FE2775" w14:textId="77777777" w:rsidTr="00F41368">
        <w:tc>
          <w:tcPr>
            <w:tcW w:w="1697" w:type="dxa"/>
            <w:shd w:val="clear" w:color="auto" w:fill="auto"/>
          </w:tcPr>
          <w:p w14:paraId="5EA19577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7EFE11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89AADD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10C927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A5C766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837928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1D71936D" w14:textId="77777777" w:rsidTr="00F41368">
        <w:tc>
          <w:tcPr>
            <w:tcW w:w="1697" w:type="dxa"/>
            <w:shd w:val="clear" w:color="auto" w:fill="auto"/>
          </w:tcPr>
          <w:p w14:paraId="7F3C6D1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C333240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31BA1F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6220721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2785AD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E430DB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7FFC7C2A" w14:textId="77777777" w:rsidTr="00F41368">
        <w:tc>
          <w:tcPr>
            <w:tcW w:w="1697" w:type="dxa"/>
            <w:shd w:val="clear" w:color="auto" w:fill="auto"/>
          </w:tcPr>
          <w:p w14:paraId="293178C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9F2CB92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2788E1C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5F09B7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A8A0A03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CAEFBBE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615F3731" w14:textId="77777777" w:rsidTr="00F41368">
        <w:tc>
          <w:tcPr>
            <w:tcW w:w="1697" w:type="dxa"/>
            <w:shd w:val="clear" w:color="auto" w:fill="auto"/>
          </w:tcPr>
          <w:p w14:paraId="143456CA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6F23CD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6155D40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CA722DC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2F13E1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BE8E9D3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2601ABD4" w14:textId="77777777" w:rsidTr="00F41368">
        <w:tc>
          <w:tcPr>
            <w:tcW w:w="1697" w:type="dxa"/>
            <w:shd w:val="clear" w:color="auto" w:fill="auto"/>
          </w:tcPr>
          <w:p w14:paraId="1CD5303D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9A85B0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AB98865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AB2448A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3FC1E4C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A234458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1FBBECBC" w14:textId="77777777" w:rsidTr="00F41368">
        <w:tc>
          <w:tcPr>
            <w:tcW w:w="1697" w:type="dxa"/>
            <w:shd w:val="clear" w:color="auto" w:fill="auto"/>
          </w:tcPr>
          <w:p w14:paraId="29299EE9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CC221A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E9177FA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DB4A523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62FF82D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9507C42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66BCC0DE" w14:textId="77777777" w:rsidTr="00F41368">
        <w:tc>
          <w:tcPr>
            <w:tcW w:w="1697" w:type="dxa"/>
            <w:shd w:val="clear" w:color="auto" w:fill="auto"/>
          </w:tcPr>
          <w:p w14:paraId="0775AC69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863EFE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CF6DD10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58B837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43FE94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2E4988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72400393" w14:textId="77777777" w:rsidR="0070324E" w:rsidRPr="00BA6C27" w:rsidRDefault="0070324E" w:rsidP="00BA6C27">
      <w:bookmarkStart w:id="0" w:name="_GoBack"/>
      <w:bookmarkEnd w:id="0"/>
    </w:p>
    <w:sectPr w:rsidR="0070324E" w:rsidRPr="00BA6C27" w:rsidSect="004E4CC1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96075" w14:textId="77777777" w:rsidR="007F109F" w:rsidRDefault="007F109F" w:rsidP="00E87B25">
      <w:r>
        <w:separator/>
      </w:r>
    </w:p>
  </w:endnote>
  <w:endnote w:type="continuationSeparator" w:id="0">
    <w:p w14:paraId="528104D7" w14:textId="77777777" w:rsidR="007F109F" w:rsidRDefault="007F109F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C2C2" w14:textId="417EDDFE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704C" w:rsidRPr="00C9704C">
      <w:rPr>
        <w:noProof/>
        <w:lang w:val="ja-JP"/>
      </w:rPr>
      <w:t>4</w:t>
    </w:r>
    <w:r>
      <w:fldChar w:fldCharType="end"/>
    </w:r>
  </w:p>
  <w:p w14:paraId="07FB6B1D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BD037" w14:textId="77777777" w:rsidR="007F109F" w:rsidRDefault="007F109F" w:rsidP="00E87B25">
      <w:r>
        <w:separator/>
      </w:r>
    </w:p>
  </w:footnote>
  <w:footnote w:type="continuationSeparator" w:id="0">
    <w:p w14:paraId="2943409A" w14:textId="77777777" w:rsidR="007F109F" w:rsidRDefault="007F109F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BF6F" w14:textId="77777777" w:rsidR="004E4CC1" w:rsidRDefault="004E4CC1" w:rsidP="004E4CC1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5988FC52" w14:textId="0426D118" w:rsidR="008A3FC7" w:rsidRDefault="008A3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6F67"/>
    <w:rsid w:val="0007585A"/>
    <w:rsid w:val="0008211E"/>
    <w:rsid w:val="0009401B"/>
    <w:rsid w:val="000B5418"/>
    <w:rsid w:val="000D2F90"/>
    <w:rsid w:val="000F3E05"/>
    <w:rsid w:val="001116F2"/>
    <w:rsid w:val="001376C6"/>
    <w:rsid w:val="00171F41"/>
    <w:rsid w:val="001777C4"/>
    <w:rsid w:val="001B7ED7"/>
    <w:rsid w:val="001F59F8"/>
    <w:rsid w:val="00205BBF"/>
    <w:rsid w:val="002212E9"/>
    <w:rsid w:val="002644A3"/>
    <w:rsid w:val="00267957"/>
    <w:rsid w:val="002852BF"/>
    <w:rsid w:val="002A2609"/>
    <w:rsid w:val="002A7388"/>
    <w:rsid w:val="00301845"/>
    <w:rsid w:val="00353408"/>
    <w:rsid w:val="00363A85"/>
    <w:rsid w:val="00396413"/>
    <w:rsid w:val="003D0320"/>
    <w:rsid w:val="00451D15"/>
    <w:rsid w:val="00485464"/>
    <w:rsid w:val="004C4384"/>
    <w:rsid w:val="004E0C99"/>
    <w:rsid w:val="004E4CC1"/>
    <w:rsid w:val="00512241"/>
    <w:rsid w:val="00537A66"/>
    <w:rsid w:val="005576C8"/>
    <w:rsid w:val="00574761"/>
    <w:rsid w:val="0057568F"/>
    <w:rsid w:val="00576A0D"/>
    <w:rsid w:val="005A2DB7"/>
    <w:rsid w:val="00605EF6"/>
    <w:rsid w:val="006359F7"/>
    <w:rsid w:val="00673A5C"/>
    <w:rsid w:val="00686CFB"/>
    <w:rsid w:val="00693E4B"/>
    <w:rsid w:val="00695F52"/>
    <w:rsid w:val="00696F17"/>
    <w:rsid w:val="0070324E"/>
    <w:rsid w:val="00715273"/>
    <w:rsid w:val="00727FE2"/>
    <w:rsid w:val="007844EE"/>
    <w:rsid w:val="00785004"/>
    <w:rsid w:val="007B026D"/>
    <w:rsid w:val="007F109F"/>
    <w:rsid w:val="008122B1"/>
    <w:rsid w:val="008331E0"/>
    <w:rsid w:val="0084184A"/>
    <w:rsid w:val="008924B5"/>
    <w:rsid w:val="00895993"/>
    <w:rsid w:val="008A3FC7"/>
    <w:rsid w:val="008F6DFF"/>
    <w:rsid w:val="009437ED"/>
    <w:rsid w:val="0096278D"/>
    <w:rsid w:val="009E393F"/>
    <w:rsid w:val="00A44538"/>
    <w:rsid w:val="00A451F0"/>
    <w:rsid w:val="00A7533C"/>
    <w:rsid w:val="00A778FF"/>
    <w:rsid w:val="00A90CA8"/>
    <w:rsid w:val="00AB1269"/>
    <w:rsid w:val="00AB2B5C"/>
    <w:rsid w:val="00AE67DA"/>
    <w:rsid w:val="00B13E23"/>
    <w:rsid w:val="00B349A3"/>
    <w:rsid w:val="00BA6C27"/>
    <w:rsid w:val="00BD2141"/>
    <w:rsid w:val="00C311FF"/>
    <w:rsid w:val="00C5242A"/>
    <w:rsid w:val="00C61947"/>
    <w:rsid w:val="00C76B3B"/>
    <w:rsid w:val="00C9704C"/>
    <w:rsid w:val="00D33CBF"/>
    <w:rsid w:val="00D4498C"/>
    <w:rsid w:val="00DB4125"/>
    <w:rsid w:val="00DC7137"/>
    <w:rsid w:val="00DE40B8"/>
    <w:rsid w:val="00DF0FCA"/>
    <w:rsid w:val="00E16D53"/>
    <w:rsid w:val="00E633FF"/>
    <w:rsid w:val="00E87B25"/>
    <w:rsid w:val="00E948E3"/>
    <w:rsid w:val="00E96819"/>
    <w:rsid w:val="00EF3AC3"/>
    <w:rsid w:val="00F00797"/>
    <w:rsid w:val="00F33C09"/>
    <w:rsid w:val="00F532EF"/>
    <w:rsid w:val="00FC23EE"/>
    <w:rsid w:val="00FD49B7"/>
    <w:rsid w:val="00FD6F21"/>
    <w:rsid w:val="00FF229A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69BC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6EA8-927D-4BFD-BE85-10C9B18E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784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2024-12-11T00:28:00Z</dcterms:created>
  <dcterms:modified xsi:type="dcterms:W3CDTF">2025-03-27T08:20:00Z</dcterms:modified>
</cp:coreProperties>
</file>