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5E4" w:rsidRDefault="00D265E4" w:rsidP="005D3F90">
      <w:pPr>
        <w:pStyle w:val="a3"/>
        <w:ind w:leftChars="100" w:left="210"/>
        <w:jc w:val="right"/>
        <w:rPr>
          <w:spacing w:val="0"/>
        </w:rPr>
      </w:pPr>
      <w:bookmarkStart w:id="0" w:name="_GoBack"/>
      <w:bookmarkEnd w:id="0"/>
      <w:r>
        <w:rPr>
          <w:rFonts w:ascii="ＭＳ 明朝" w:hAnsi="ＭＳ 明朝" w:hint="eastAsia"/>
        </w:rPr>
        <w:t>【現在子を監護している親用】</w:t>
      </w:r>
    </w:p>
    <w:p w:rsidR="00D265E4" w:rsidRDefault="00D265E4">
      <w:pPr>
        <w:pStyle w:val="a3"/>
        <w:jc w:val="right"/>
        <w:rPr>
          <w:spacing w:val="0"/>
        </w:rPr>
      </w:pPr>
    </w:p>
    <w:p w:rsidR="00D265E4" w:rsidRDefault="00D265E4">
      <w:pPr>
        <w:pStyle w:val="a3"/>
        <w:jc w:val="center"/>
        <w:rPr>
          <w:spacing w:val="0"/>
        </w:rPr>
      </w:pPr>
      <w:r>
        <w:rPr>
          <w:rFonts w:ascii="ＭＳ 明朝" w:hAnsi="ＭＳ 明朝" w:hint="eastAsia"/>
          <w:b/>
          <w:bCs/>
        </w:rPr>
        <w:t>子の監護に関する陳述書の記載例</w:t>
      </w:r>
    </w:p>
    <w:p w:rsidR="00D265E4" w:rsidRDefault="00D265E4">
      <w:pPr>
        <w:pStyle w:val="a3"/>
        <w:ind w:left="238"/>
        <w:rPr>
          <w:spacing w:val="0"/>
        </w:rPr>
      </w:pPr>
    </w:p>
    <w:p w:rsidR="00D265E4" w:rsidRDefault="00D265E4">
      <w:pPr>
        <w:pStyle w:val="a3"/>
        <w:rPr>
          <w:spacing w:val="0"/>
        </w:rPr>
      </w:pPr>
      <w:r>
        <w:rPr>
          <w:rFonts w:ascii="ＭＳ 明朝" w:hAnsi="ＭＳ 明朝" w:hint="eastAsia"/>
        </w:rPr>
        <w:t>１　あなた自身の状況</w:t>
      </w:r>
    </w:p>
    <w:p w:rsidR="00D265E4" w:rsidRDefault="00CF4C41">
      <w:pPr>
        <w:pStyle w:val="a3"/>
        <w:ind w:left="238"/>
        <w:rPr>
          <w:spacing w:val="0"/>
        </w:rPr>
      </w:pPr>
      <w:r>
        <w:rPr>
          <w:rFonts w:ascii="ＭＳ 明朝" w:hAnsi="ＭＳ 明朝" w:hint="eastAsia"/>
        </w:rPr>
        <w:t>(1)</w:t>
      </w:r>
      <w:r w:rsidR="00D265E4">
        <w:rPr>
          <w:rFonts w:ascii="ＭＳ 明朝" w:hAnsi="ＭＳ 明朝" w:hint="eastAsia"/>
        </w:rPr>
        <w:t xml:space="preserve">　生活歴</w:t>
      </w:r>
    </w:p>
    <w:p w:rsidR="00D265E4" w:rsidRDefault="00FC2484" w:rsidP="005D3F90">
      <w:pPr>
        <w:pStyle w:val="a3"/>
        <w:ind w:firstLineChars="300" w:firstLine="708"/>
        <w:rPr>
          <w:spacing w:val="0"/>
        </w:rPr>
      </w:pPr>
      <w:r>
        <w:rPr>
          <w:rFonts w:ascii="ＭＳ 明朝" w:hAnsi="ＭＳ 明朝" w:hint="eastAsia"/>
        </w:rPr>
        <w:t>平成</w:t>
      </w:r>
      <w:r w:rsidR="00D265E4">
        <w:rPr>
          <w:rFonts w:ascii="ＭＳ 明朝" w:hAnsi="ＭＳ 明朝" w:hint="eastAsia"/>
        </w:rPr>
        <w:t>○○年３月</w:t>
      </w:r>
      <w:r w:rsidR="00D265E4">
        <w:rPr>
          <w:rFonts w:cs="Times New Roman"/>
        </w:rPr>
        <w:tab/>
      </w:r>
      <w:r w:rsidR="00D265E4">
        <w:rPr>
          <w:rFonts w:cs="Times New Roman"/>
        </w:rPr>
        <w:tab/>
      </w:r>
      <w:r w:rsidR="00D265E4">
        <w:rPr>
          <w:rFonts w:ascii="ＭＳ 明朝" w:hAnsi="ＭＳ 明朝" w:hint="eastAsia"/>
        </w:rPr>
        <w:t>Ａ高校卒業</w:t>
      </w:r>
    </w:p>
    <w:p w:rsidR="00D265E4" w:rsidRDefault="00FC2484" w:rsidP="005D3F90">
      <w:pPr>
        <w:pStyle w:val="a3"/>
        <w:ind w:firstLineChars="300" w:firstLine="708"/>
        <w:rPr>
          <w:spacing w:val="0"/>
        </w:rPr>
      </w:pPr>
      <w:r>
        <w:rPr>
          <w:rFonts w:ascii="ＭＳ 明朝" w:hAnsi="ＭＳ 明朝" w:hint="eastAsia"/>
        </w:rPr>
        <w:t>平成</w:t>
      </w:r>
      <w:r w:rsidR="00D265E4">
        <w:rPr>
          <w:rFonts w:ascii="ＭＳ 明朝" w:hAnsi="ＭＳ 明朝" w:hint="eastAsia"/>
        </w:rPr>
        <w:t>○○年４月</w:t>
      </w:r>
      <w:r w:rsidR="00D265E4">
        <w:rPr>
          <w:rFonts w:cs="Times New Roman"/>
        </w:rPr>
        <w:tab/>
      </w:r>
      <w:r w:rsidR="00D265E4">
        <w:rPr>
          <w:rFonts w:cs="Times New Roman"/>
        </w:rPr>
        <w:tab/>
      </w:r>
      <w:r w:rsidR="00D265E4">
        <w:rPr>
          <w:rFonts w:ascii="ＭＳ 明朝" w:hAnsi="ＭＳ 明朝" w:hint="eastAsia"/>
        </w:rPr>
        <w:t>Ｂ株式会社に入社</w:t>
      </w:r>
    </w:p>
    <w:p w:rsidR="00D265E4" w:rsidRDefault="00D265E4">
      <w:pPr>
        <w:pStyle w:val="a3"/>
        <w:rPr>
          <w:spacing w:val="0"/>
        </w:rPr>
      </w:pP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cs="Times New Roman"/>
        </w:rPr>
        <w:tab/>
      </w:r>
      <w:r>
        <w:rPr>
          <w:rFonts w:ascii="ＭＳ 明朝" w:hAnsi="ＭＳ 明朝" w:hint="eastAsia"/>
        </w:rPr>
        <w:t>平成○○年○月</w:t>
      </w:r>
      <w:r>
        <w:rPr>
          <w:rFonts w:cs="Times New Roman"/>
        </w:rPr>
        <w:tab/>
      </w:r>
      <w:r>
        <w:rPr>
          <w:rFonts w:eastAsia="Times New Roman" w:cs="Times New Roman"/>
          <w:spacing w:val="-1"/>
        </w:rPr>
        <w:t xml:space="preserve">    </w:t>
      </w:r>
      <w:r>
        <w:rPr>
          <w:rFonts w:cs="Times New Roman"/>
        </w:rPr>
        <w:tab/>
      </w:r>
      <w:r>
        <w:rPr>
          <w:rFonts w:ascii="ＭＳ 明朝" w:hAnsi="ＭＳ 明朝" w:hint="eastAsia"/>
        </w:rPr>
        <w:t>Ｂ株式会社を退社</w:t>
      </w:r>
    </w:p>
    <w:p w:rsidR="00D265E4" w:rsidRDefault="00D265E4" w:rsidP="005D3F90">
      <w:pPr>
        <w:pStyle w:val="a3"/>
        <w:ind w:leftChars="337" w:left="3684" w:hangingChars="1261" w:hanging="2976"/>
        <w:rPr>
          <w:spacing w:val="0"/>
        </w:rPr>
      </w:pPr>
      <w:r>
        <w:rPr>
          <w:rFonts w:ascii="ＭＳ 明朝" w:hAnsi="ＭＳ 明朝" w:hint="eastAsia"/>
        </w:rPr>
        <w:t>同年</w:t>
      </w:r>
      <w:r w:rsidR="005D3F90">
        <w:rPr>
          <w:rFonts w:ascii="ＭＳ 明朝" w:hAnsi="ＭＳ 明朝" w:hint="eastAsia"/>
        </w:rPr>
        <w:t xml:space="preserve">  </w:t>
      </w:r>
      <w:r>
        <w:rPr>
          <w:rFonts w:ascii="ＭＳ 明朝" w:hAnsi="ＭＳ 明朝" w:hint="eastAsia"/>
        </w:rPr>
        <w:t xml:space="preserve">○月○日　　</w:t>
      </w:r>
      <w:r w:rsidR="005D3F90">
        <w:rPr>
          <w:rFonts w:ascii="ＭＳ 明朝" w:hAnsi="ＭＳ 明朝" w:hint="eastAsia"/>
        </w:rPr>
        <w:t xml:space="preserve"> </w:t>
      </w:r>
      <w:r w:rsidR="00FC2484">
        <w:rPr>
          <w:rFonts w:cs="Times New Roman" w:hint="eastAsia"/>
        </w:rPr>
        <w:t xml:space="preserve">    </w:t>
      </w:r>
      <w:r w:rsidR="00FC2484">
        <w:rPr>
          <w:rFonts w:cs="Times New Roman" w:hint="eastAsia"/>
        </w:rPr>
        <w:t xml:space="preserve">　</w:t>
      </w:r>
      <w:r>
        <w:rPr>
          <w:rFonts w:ascii="ＭＳ 明朝" w:hAnsi="ＭＳ 明朝" w:hint="eastAsia"/>
        </w:rPr>
        <w:t>被告と婚姻。Ｃ県Ｄ市の被告の実家で，被告及び被告の父母と生活</w:t>
      </w:r>
    </w:p>
    <w:p w:rsidR="00D265E4" w:rsidRDefault="00D265E4" w:rsidP="005D3F90">
      <w:pPr>
        <w:pStyle w:val="a3"/>
        <w:ind w:firstLineChars="300" w:firstLine="708"/>
        <w:rPr>
          <w:spacing w:val="0"/>
        </w:rPr>
      </w:pPr>
      <w:r>
        <w:rPr>
          <w:rFonts w:ascii="ＭＳ 明朝" w:hAnsi="ＭＳ 明朝" w:hint="eastAsia"/>
        </w:rPr>
        <w:t>平成○○年○月</w:t>
      </w:r>
      <w:r>
        <w:rPr>
          <w:rFonts w:eastAsia="Times New Roman" w:cs="Times New Roman"/>
          <w:spacing w:val="-1"/>
        </w:rPr>
        <w:t xml:space="preserve">      </w:t>
      </w:r>
      <w:r>
        <w:rPr>
          <w:rFonts w:cs="Times New Roman"/>
        </w:rPr>
        <w:tab/>
      </w:r>
      <w:r>
        <w:rPr>
          <w:rFonts w:ascii="ＭＳ 明朝" w:hAnsi="ＭＳ 明朝" w:hint="eastAsia"/>
        </w:rPr>
        <w:t>Ｅ有限会社に入社</w:t>
      </w:r>
    </w:p>
    <w:p w:rsidR="00D265E4" w:rsidRDefault="00D265E4" w:rsidP="005D3F90">
      <w:pPr>
        <w:pStyle w:val="a3"/>
        <w:ind w:firstLineChars="300" w:firstLine="708"/>
        <w:rPr>
          <w:spacing w:val="0"/>
        </w:rPr>
      </w:pPr>
      <w:r>
        <w:rPr>
          <w:rFonts w:ascii="ＭＳ 明朝" w:hAnsi="ＭＳ 明朝" w:hint="eastAsia"/>
        </w:rPr>
        <w:t>同年</w:t>
      </w:r>
      <w:r>
        <w:rPr>
          <w:rFonts w:eastAsia="Times New Roman" w:cs="Times New Roman"/>
          <w:spacing w:val="-1"/>
        </w:rPr>
        <w:t xml:space="preserve">     </w:t>
      </w:r>
      <w:r w:rsidR="005D3F90">
        <w:rPr>
          <w:rFonts w:cs="Times New Roman" w:hint="eastAsia"/>
          <w:spacing w:val="-1"/>
        </w:rPr>
        <w:t xml:space="preserve"> </w:t>
      </w:r>
      <w:r>
        <w:rPr>
          <w:rFonts w:eastAsia="Times New Roman" w:cs="Times New Roman"/>
          <w:spacing w:val="-1"/>
        </w:rPr>
        <w:t xml:space="preserve"> </w:t>
      </w:r>
      <w:r>
        <w:rPr>
          <w:rFonts w:ascii="ＭＳ 明朝" w:hAnsi="ＭＳ 明朝" w:hint="eastAsia"/>
        </w:rPr>
        <w:t>○月○日</w:t>
      </w:r>
      <w:r>
        <w:rPr>
          <w:rFonts w:cs="Times New Roman"/>
        </w:rPr>
        <w:tab/>
      </w:r>
      <w:r w:rsidR="005D3F90">
        <w:rPr>
          <w:rFonts w:cs="Times New Roman" w:hint="eastAsia"/>
        </w:rPr>
        <w:t xml:space="preserve">      </w:t>
      </w:r>
      <w:r>
        <w:rPr>
          <w:rFonts w:ascii="ＭＳ 明朝" w:hAnsi="ＭＳ 明朝" w:hint="eastAsia"/>
        </w:rPr>
        <w:t>子Ｘ出生</w:t>
      </w:r>
    </w:p>
    <w:p w:rsidR="00D265E4" w:rsidRDefault="00D265E4" w:rsidP="005D3F90">
      <w:pPr>
        <w:pStyle w:val="a3"/>
        <w:ind w:firstLineChars="297" w:firstLine="701"/>
        <w:rPr>
          <w:spacing w:val="0"/>
        </w:rPr>
      </w:pPr>
      <w:r>
        <w:rPr>
          <w:rFonts w:ascii="ＭＳ 明朝" w:hAnsi="ＭＳ 明朝" w:hint="eastAsia"/>
        </w:rPr>
        <w:t>平成○○年○月○日</w:t>
      </w:r>
      <w:r w:rsidR="005D3F90">
        <w:rPr>
          <w:rFonts w:ascii="ＭＳ 明朝" w:hAnsi="ＭＳ 明朝" w:hint="eastAsia"/>
        </w:rPr>
        <w:t xml:space="preserve">  </w:t>
      </w:r>
      <w:r>
        <w:rPr>
          <w:rFonts w:cs="Times New Roman"/>
        </w:rPr>
        <w:tab/>
      </w:r>
      <w:r>
        <w:rPr>
          <w:rFonts w:ascii="ＭＳ 明朝" w:hAnsi="ＭＳ 明朝" w:hint="eastAsia"/>
        </w:rPr>
        <w:t>被告及び子と共に，Ｙ市Ｆ区のマンションに転居</w:t>
      </w:r>
    </w:p>
    <w:p w:rsidR="00D265E4" w:rsidRDefault="008C3D03" w:rsidP="005D3F90">
      <w:pPr>
        <w:pStyle w:val="a3"/>
        <w:ind w:firstLineChars="300" w:firstLine="708"/>
        <w:rPr>
          <w:spacing w:val="0"/>
        </w:rPr>
      </w:pPr>
      <w:r>
        <w:rPr>
          <w:rFonts w:ascii="ＭＳ 明朝" w:hAnsi="ＭＳ 明朝" w:hint="eastAsia"/>
        </w:rPr>
        <w:t>令和</w:t>
      </w:r>
      <w:r w:rsidR="00D265E4">
        <w:rPr>
          <w:rFonts w:ascii="ＭＳ 明朝" w:hAnsi="ＭＳ 明朝" w:hint="eastAsia"/>
        </w:rPr>
        <w:t>○○年○月○日</w:t>
      </w:r>
      <w:r w:rsidR="00D265E4">
        <w:rPr>
          <w:rFonts w:cs="Times New Roman"/>
        </w:rPr>
        <w:tab/>
      </w:r>
      <w:r w:rsidR="005D3F90">
        <w:rPr>
          <w:rFonts w:cs="Times New Roman" w:hint="eastAsia"/>
        </w:rPr>
        <w:t xml:space="preserve">      </w:t>
      </w:r>
      <w:r w:rsidR="00D265E4">
        <w:rPr>
          <w:rFonts w:ascii="ＭＳ 明朝" w:hAnsi="ＭＳ 明朝" w:hint="eastAsia"/>
        </w:rPr>
        <w:t>被告と別居。子と共に，Ｆ区の賃貸アパートに転居。</w:t>
      </w:r>
    </w:p>
    <w:p w:rsidR="00D265E4" w:rsidRDefault="00D265E4">
      <w:pPr>
        <w:pStyle w:val="a3"/>
        <w:rPr>
          <w:spacing w:val="0"/>
        </w:rPr>
      </w:pPr>
      <w:r>
        <w:rPr>
          <w:rFonts w:eastAsia="Times New Roman" w:cs="Times New Roman"/>
          <w:spacing w:val="-1"/>
        </w:rPr>
        <w:t xml:space="preserve">  </w:t>
      </w:r>
      <w:r w:rsidR="00CF4C41">
        <w:rPr>
          <w:rFonts w:ascii="ＭＳ 明朝" w:hAnsi="ＭＳ 明朝" w:hint="eastAsia"/>
        </w:rPr>
        <w:t xml:space="preserve">(2) </w:t>
      </w:r>
      <w:r>
        <w:rPr>
          <w:rFonts w:eastAsia="Times New Roman" w:cs="Times New Roman"/>
          <w:spacing w:val="-1"/>
        </w:rPr>
        <w:t xml:space="preserve"> </w:t>
      </w:r>
      <w:r>
        <w:rPr>
          <w:rFonts w:ascii="ＭＳ 明朝" w:hAnsi="ＭＳ 明朝" w:hint="eastAsia"/>
        </w:rPr>
        <w:t>就労状況・経済状況</w:t>
      </w:r>
    </w:p>
    <w:p w:rsidR="00D265E4" w:rsidRDefault="00D265E4">
      <w:pPr>
        <w:pStyle w:val="a3"/>
        <w:ind w:left="952"/>
        <w:rPr>
          <w:spacing w:val="0"/>
        </w:rPr>
      </w:pPr>
      <w:r>
        <w:rPr>
          <w:rFonts w:ascii="ＭＳ 明朝" w:hAnsi="ＭＳ 明朝" w:hint="eastAsia"/>
        </w:rPr>
        <w:t>職業</w:t>
      </w:r>
      <w:r>
        <w:rPr>
          <w:rFonts w:cs="Times New Roman"/>
        </w:rPr>
        <w:tab/>
      </w:r>
      <w:r>
        <w:rPr>
          <w:rFonts w:cs="Times New Roman"/>
        </w:rPr>
        <w:tab/>
      </w:r>
      <w:r>
        <w:rPr>
          <w:rFonts w:ascii="ＭＳ 明朝" w:hAnsi="ＭＳ 明朝" w:hint="eastAsia"/>
        </w:rPr>
        <w:t>会社員</w:t>
      </w:r>
    </w:p>
    <w:p w:rsidR="00D265E4" w:rsidRDefault="00D265E4">
      <w:pPr>
        <w:pStyle w:val="a3"/>
        <w:ind w:left="952"/>
        <w:rPr>
          <w:spacing w:val="0"/>
        </w:rPr>
      </w:pPr>
      <w:r>
        <w:rPr>
          <w:rFonts w:ascii="ＭＳ 明朝" w:hAnsi="ＭＳ 明朝" w:hint="eastAsia"/>
        </w:rPr>
        <w:t>勤務先</w:t>
      </w:r>
      <w:r>
        <w:rPr>
          <w:rFonts w:cs="Times New Roman"/>
        </w:rPr>
        <w:tab/>
      </w:r>
      <w:r>
        <w:rPr>
          <w:rFonts w:ascii="ＭＳ 明朝" w:hAnsi="ＭＳ 明朝" w:hint="eastAsia"/>
        </w:rPr>
        <w:t>有限会社Ｅ　（横浜市Ｇ区所在）</w:t>
      </w:r>
    </w:p>
    <w:p w:rsidR="00D265E4" w:rsidRDefault="00D265E4">
      <w:pPr>
        <w:pStyle w:val="a3"/>
        <w:ind w:left="952"/>
        <w:rPr>
          <w:spacing w:val="0"/>
        </w:rPr>
      </w:pPr>
      <w:r>
        <w:rPr>
          <w:rFonts w:ascii="ＭＳ 明朝" w:hAnsi="ＭＳ 明朝" w:hint="eastAsia"/>
        </w:rPr>
        <w:t>仕事内容</w:t>
      </w:r>
      <w:r>
        <w:rPr>
          <w:rFonts w:cs="Times New Roman"/>
        </w:rPr>
        <w:tab/>
      </w:r>
      <w:r>
        <w:rPr>
          <w:rFonts w:ascii="ＭＳ 明朝" w:hAnsi="ＭＳ 明朝" w:hint="eastAsia"/>
        </w:rPr>
        <w:t>○○の製造及び販売業。営業職。得意先回りが多い。</w:t>
      </w:r>
    </w:p>
    <w:p w:rsidR="00D265E4" w:rsidRDefault="00D265E4" w:rsidP="00C3792C">
      <w:pPr>
        <w:pStyle w:val="a3"/>
        <w:ind w:leftChars="453" w:left="2013" w:hangingChars="450" w:hanging="1062"/>
        <w:rPr>
          <w:spacing w:val="0"/>
        </w:rPr>
      </w:pPr>
      <w:r>
        <w:rPr>
          <w:rFonts w:ascii="ＭＳ 明朝" w:hAnsi="ＭＳ 明朝" w:hint="eastAsia"/>
        </w:rPr>
        <w:t>勤務状況</w:t>
      </w:r>
      <w:r w:rsidR="00C3792C">
        <w:rPr>
          <w:rFonts w:ascii="ＭＳ 明朝" w:hAnsi="ＭＳ 明朝" w:hint="eastAsia"/>
        </w:rPr>
        <w:t xml:space="preserve">　</w:t>
      </w:r>
      <w:r>
        <w:rPr>
          <w:rFonts w:cs="Times New Roman"/>
        </w:rPr>
        <w:tab/>
      </w:r>
      <w:r>
        <w:rPr>
          <w:rFonts w:ascii="ＭＳ 明朝" w:hAnsi="ＭＳ 明朝" w:hint="eastAsia"/>
        </w:rPr>
        <w:t>毎週月曜日から金曜日まで出勤する。勤務時間は，午前９時から午後５時までである。休日出勤はほとんどないが，月末は多忙であり，年</w:t>
      </w:r>
      <w:r w:rsidR="00AB7A67">
        <w:rPr>
          <w:rFonts w:ascii="ＭＳ 明朝" w:hAnsi="ＭＳ 明朝" w:hint="eastAsia"/>
        </w:rPr>
        <w:t>に２，３回休日出勤する。残業は，週に２回程度あり，１回の残業は３０分ほど</w:t>
      </w:r>
      <w:r>
        <w:rPr>
          <w:rFonts w:ascii="ＭＳ 明朝" w:hAnsi="ＭＳ 明朝" w:hint="eastAsia"/>
        </w:rPr>
        <w:t>である。</w:t>
      </w:r>
    </w:p>
    <w:p w:rsidR="00D265E4" w:rsidRDefault="00D265E4">
      <w:pPr>
        <w:pStyle w:val="a3"/>
        <w:ind w:left="952"/>
        <w:rPr>
          <w:spacing w:val="0"/>
        </w:rPr>
      </w:pPr>
      <w:r>
        <w:rPr>
          <w:rFonts w:ascii="ＭＳ 明朝" w:hAnsi="ＭＳ 明朝" w:hint="eastAsia"/>
        </w:rPr>
        <w:t xml:space="preserve">　　　　</w:t>
      </w:r>
      <w:r>
        <w:rPr>
          <w:rFonts w:cs="Times New Roman"/>
        </w:rPr>
        <w:tab/>
      </w:r>
      <w:r w:rsidR="00AB7A67">
        <w:rPr>
          <w:rFonts w:ascii="ＭＳ 明朝" w:hAnsi="ＭＳ 明朝" w:hint="eastAsia"/>
        </w:rPr>
        <w:t>自家用車で通勤。片道約３０分</w:t>
      </w:r>
      <w:r>
        <w:rPr>
          <w:rFonts w:ascii="ＭＳ 明朝" w:hAnsi="ＭＳ 明朝" w:hint="eastAsia"/>
        </w:rPr>
        <w:t>。</w:t>
      </w:r>
    </w:p>
    <w:p w:rsidR="00D265E4" w:rsidRDefault="00D265E4">
      <w:pPr>
        <w:pStyle w:val="a3"/>
        <w:rPr>
          <w:spacing w:val="0"/>
        </w:rPr>
      </w:pPr>
      <w:r>
        <w:rPr>
          <w:rFonts w:eastAsia="Times New Roman" w:cs="Times New Roman"/>
          <w:spacing w:val="-1"/>
        </w:rPr>
        <w:t xml:space="preserve">  </w:t>
      </w:r>
      <w:r>
        <w:rPr>
          <w:rFonts w:ascii="ＭＳ 明朝" w:hAnsi="ＭＳ 明朝" w:hint="eastAsia"/>
        </w:rPr>
        <w:t xml:space="preserve">　　　収入</w:t>
      </w:r>
    </w:p>
    <w:p w:rsidR="00D265E4" w:rsidRDefault="00D265E4">
      <w:pPr>
        <w:pStyle w:val="a3"/>
        <w:ind w:left="952"/>
        <w:rPr>
          <w:spacing w:val="0"/>
        </w:rPr>
      </w:pPr>
      <w:r>
        <w:rPr>
          <w:rFonts w:cs="Times New Roman"/>
        </w:rPr>
        <w:tab/>
      </w:r>
      <w:r>
        <w:rPr>
          <w:rFonts w:ascii="ＭＳ 明朝" w:hAnsi="ＭＳ 明朝" w:hint="eastAsia"/>
        </w:rPr>
        <w:t>給与収入</w:t>
      </w:r>
      <w:r>
        <w:rPr>
          <w:rFonts w:cs="Times New Roman"/>
        </w:rPr>
        <w:tab/>
      </w:r>
      <w:r>
        <w:rPr>
          <w:rFonts w:cs="Times New Roman"/>
        </w:rPr>
        <w:tab/>
      </w:r>
      <w:r>
        <w:rPr>
          <w:rFonts w:ascii="ＭＳ 明朝" w:hAnsi="ＭＳ 明朝" w:hint="eastAsia"/>
        </w:rPr>
        <w:t>月収○○○，○○○円</w:t>
      </w:r>
    </w:p>
    <w:p w:rsidR="00D265E4" w:rsidRDefault="00D265E4">
      <w:pPr>
        <w:pStyle w:val="a3"/>
        <w:ind w:left="952"/>
        <w:rPr>
          <w:spacing w:val="0"/>
        </w:rPr>
      </w:pPr>
      <w:r>
        <w:rPr>
          <w:rFonts w:cs="Times New Roman"/>
        </w:rPr>
        <w:tab/>
      </w:r>
      <w:r>
        <w:rPr>
          <w:rFonts w:ascii="ＭＳ 明朝" w:hAnsi="ＭＳ 明朝" w:hint="eastAsia"/>
          <w:u w:val="single" w:color="000000"/>
        </w:rPr>
        <w:t>被告からの婚姻費用</w:t>
      </w:r>
      <w:r>
        <w:rPr>
          <w:rFonts w:cs="Times New Roman"/>
        </w:rPr>
        <w:tab/>
      </w:r>
      <w:r>
        <w:rPr>
          <w:rFonts w:ascii="ＭＳ 明朝" w:hAnsi="ＭＳ 明朝" w:hint="eastAsia"/>
          <w:u w:val="single" w:color="000000"/>
        </w:rPr>
        <w:t>月額○○○，○○○円</w:t>
      </w:r>
    </w:p>
    <w:p w:rsidR="00D265E4" w:rsidRDefault="00D265E4">
      <w:pPr>
        <w:pStyle w:val="a3"/>
        <w:ind w:left="952"/>
        <w:rPr>
          <w:spacing w:val="0"/>
        </w:rPr>
      </w:pPr>
      <w:r>
        <w:rPr>
          <w:rFonts w:cs="Times New Roman"/>
        </w:rPr>
        <w:tab/>
      </w:r>
      <w:r>
        <w:rPr>
          <w:rFonts w:ascii="ＭＳ 明朝" w:hAnsi="ＭＳ 明朝" w:hint="eastAsia"/>
        </w:rPr>
        <w:t>合計</w:t>
      </w:r>
      <w:r>
        <w:rPr>
          <w:rFonts w:eastAsia="Times New Roman" w:cs="Times New Roman"/>
          <w:spacing w:val="-1"/>
        </w:rPr>
        <w:t xml:space="preserve">                       </w:t>
      </w:r>
      <w:r>
        <w:rPr>
          <w:rFonts w:ascii="ＭＳ 明朝" w:hAnsi="ＭＳ 明朝" w:hint="eastAsia"/>
        </w:rPr>
        <w:t>○○○，○○○円</w:t>
      </w:r>
    </w:p>
    <w:p w:rsidR="00D265E4" w:rsidRDefault="00D265E4">
      <w:pPr>
        <w:pStyle w:val="a3"/>
        <w:ind w:left="952"/>
        <w:rPr>
          <w:spacing w:val="0"/>
        </w:rPr>
      </w:pPr>
      <w:r>
        <w:rPr>
          <w:rFonts w:cs="Times New Roman"/>
        </w:rPr>
        <w:tab/>
      </w:r>
      <w:r>
        <w:rPr>
          <w:rFonts w:ascii="ＭＳ 明朝" w:hAnsi="ＭＳ 明朝" w:hint="eastAsia"/>
        </w:rPr>
        <w:t>賞与</w:t>
      </w:r>
      <w:r>
        <w:rPr>
          <w:rFonts w:cs="Times New Roman"/>
        </w:rPr>
        <w:tab/>
      </w:r>
      <w:r>
        <w:rPr>
          <w:rFonts w:cs="Times New Roman"/>
        </w:rPr>
        <w:tab/>
      </w:r>
      <w:r>
        <w:rPr>
          <w:rFonts w:cs="Times New Roman"/>
        </w:rPr>
        <w:tab/>
      </w:r>
      <w:r>
        <w:rPr>
          <w:rFonts w:ascii="ＭＳ 明朝" w:hAnsi="ＭＳ 明朝" w:hint="eastAsia"/>
        </w:rPr>
        <w:t>年間○○○，○○○円</w:t>
      </w:r>
    </w:p>
    <w:p w:rsidR="00D265E4" w:rsidRDefault="00D265E4">
      <w:pPr>
        <w:pStyle w:val="a3"/>
        <w:ind w:left="952"/>
        <w:rPr>
          <w:spacing w:val="0"/>
        </w:rPr>
      </w:pPr>
    </w:p>
    <w:p w:rsidR="00D265E4" w:rsidRDefault="00D265E4">
      <w:pPr>
        <w:pStyle w:val="a3"/>
        <w:ind w:left="952"/>
        <w:rPr>
          <w:spacing w:val="0"/>
        </w:rPr>
      </w:pPr>
      <w:r>
        <w:rPr>
          <w:rFonts w:ascii="ＭＳ 明朝" w:hAnsi="ＭＳ 明朝" w:hint="eastAsia"/>
        </w:rPr>
        <w:t>支出（月額）</w:t>
      </w:r>
    </w:p>
    <w:p w:rsidR="00D265E4" w:rsidRDefault="00D265E4">
      <w:pPr>
        <w:pStyle w:val="a3"/>
        <w:ind w:left="952"/>
        <w:rPr>
          <w:spacing w:val="0"/>
        </w:rPr>
      </w:pPr>
      <w:r>
        <w:rPr>
          <w:rFonts w:cs="Times New Roman"/>
        </w:rPr>
        <w:tab/>
      </w:r>
      <w:r>
        <w:rPr>
          <w:rFonts w:ascii="ＭＳ 明朝" w:hAnsi="ＭＳ 明朝" w:hint="eastAsia"/>
        </w:rPr>
        <w:t>家賃</w:t>
      </w:r>
      <w:r>
        <w:rPr>
          <w:rFonts w:cs="Times New Roman"/>
        </w:rPr>
        <w:tab/>
      </w:r>
      <w:r>
        <w:rPr>
          <w:rFonts w:cs="Times New Roman"/>
        </w:rPr>
        <w:tab/>
      </w:r>
      <w:r>
        <w:rPr>
          <w:rFonts w:cs="Times New Roman"/>
        </w:rPr>
        <w:tab/>
      </w:r>
      <w:r>
        <w:rPr>
          <w:rFonts w:eastAsia="Times New Roman" w:cs="Times New Roman"/>
          <w:spacing w:val="-1"/>
        </w:rPr>
        <w:t xml:space="preserve">    </w:t>
      </w:r>
      <w:r w:rsidR="00C3792C">
        <w:rPr>
          <w:rFonts w:cs="Times New Roman" w:hint="eastAsia"/>
          <w:spacing w:val="-1"/>
        </w:rPr>
        <w:t xml:space="preserve"> </w:t>
      </w:r>
      <w:r>
        <w:rPr>
          <w:rFonts w:ascii="ＭＳ 明朝" w:hAnsi="ＭＳ 明朝" w:hint="eastAsia"/>
        </w:rPr>
        <w:t>○○○，○○○円</w:t>
      </w:r>
    </w:p>
    <w:p w:rsidR="00D265E4" w:rsidRDefault="00D265E4">
      <w:pPr>
        <w:pStyle w:val="a3"/>
        <w:ind w:left="952"/>
        <w:rPr>
          <w:spacing w:val="0"/>
        </w:rPr>
      </w:pPr>
      <w:r>
        <w:rPr>
          <w:rFonts w:cs="Times New Roman"/>
        </w:rPr>
        <w:tab/>
      </w:r>
      <w:r>
        <w:rPr>
          <w:rFonts w:ascii="ＭＳ 明朝" w:hAnsi="ＭＳ 明朝" w:hint="eastAsia"/>
        </w:rPr>
        <w:t>水道光熱費</w:t>
      </w:r>
      <w:r>
        <w:rPr>
          <w:rFonts w:cs="Times New Roman"/>
        </w:rPr>
        <w:tab/>
      </w:r>
      <w:r>
        <w:rPr>
          <w:rFonts w:eastAsia="Times New Roman" w:cs="Times New Roman"/>
          <w:spacing w:val="-1"/>
        </w:rPr>
        <w:t xml:space="preserve">             </w:t>
      </w:r>
      <w:r w:rsidR="00C3792C">
        <w:rPr>
          <w:rFonts w:cs="Times New Roman" w:hint="eastAsia"/>
          <w:spacing w:val="-1"/>
        </w:rPr>
        <w:t xml:space="preserve"> </w:t>
      </w:r>
      <w:r>
        <w:rPr>
          <w:rFonts w:eastAsia="Times New Roman" w:cs="Times New Roman"/>
          <w:spacing w:val="-1"/>
        </w:rPr>
        <w:t xml:space="preserve"> </w:t>
      </w:r>
      <w:r>
        <w:rPr>
          <w:rFonts w:ascii="ＭＳ 明朝" w:hAnsi="ＭＳ 明朝" w:hint="eastAsia"/>
        </w:rPr>
        <w:t>○○，○○○円</w:t>
      </w:r>
    </w:p>
    <w:p w:rsidR="00D265E4" w:rsidRDefault="00D265E4">
      <w:pPr>
        <w:pStyle w:val="a3"/>
        <w:ind w:left="952"/>
        <w:rPr>
          <w:spacing w:val="0"/>
        </w:rPr>
      </w:pPr>
      <w:r>
        <w:rPr>
          <w:rFonts w:cs="Times New Roman"/>
        </w:rPr>
        <w:tab/>
      </w:r>
      <w:r>
        <w:rPr>
          <w:rFonts w:ascii="ＭＳ 明朝" w:hAnsi="ＭＳ 明朝" w:hint="eastAsia"/>
        </w:rPr>
        <w:t>食費</w:t>
      </w:r>
      <w:r>
        <w:rPr>
          <w:rFonts w:eastAsia="Times New Roman" w:cs="Times New Roman"/>
          <w:spacing w:val="-1"/>
        </w:rPr>
        <w:t xml:space="preserve">                        </w:t>
      </w:r>
      <w:r w:rsidR="00C3792C">
        <w:rPr>
          <w:rFonts w:cs="Times New Roman" w:hint="eastAsia"/>
          <w:spacing w:val="-1"/>
        </w:rPr>
        <w:t xml:space="preserve"> </w:t>
      </w:r>
      <w:r>
        <w:rPr>
          <w:rFonts w:ascii="ＭＳ 明朝" w:hAnsi="ＭＳ 明朝" w:hint="eastAsia"/>
        </w:rPr>
        <w:t>○○，○○○円</w:t>
      </w:r>
    </w:p>
    <w:p w:rsidR="00D265E4" w:rsidRDefault="00D265E4">
      <w:pPr>
        <w:pStyle w:val="a3"/>
        <w:ind w:left="952"/>
        <w:rPr>
          <w:spacing w:val="0"/>
        </w:rPr>
      </w:pPr>
      <w:r>
        <w:rPr>
          <w:rFonts w:cs="Times New Roman"/>
        </w:rPr>
        <w:tab/>
      </w:r>
      <w:r>
        <w:rPr>
          <w:rFonts w:ascii="ＭＳ 明朝" w:hAnsi="ＭＳ 明朝" w:hint="eastAsia"/>
        </w:rPr>
        <w:t>保育園費用</w:t>
      </w:r>
      <w:r>
        <w:rPr>
          <w:rFonts w:eastAsia="Times New Roman" w:cs="Times New Roman"/>
          <w:spacing w:val="-1"/>
        </w:rPr>
        <w:t xml:space="preserve">         </w:t>
      </w:r>
      <w:r w:rsidR="00C3792C">
        <w:rPr>
          <w:rFonts w:cs="Times New Roman" w:hint="eastAsia"/>
          <w:spacing w:val="-1"/>
        </w:rPr>
        <w:t xml:space="preserve">　</w:t>
      </w:r>
      <w:r>
        <w:rPr>
          <w:rFonts w:eastAsia="Times New Roman" w:cs="Times New Roman"/>
          <w:spacing w:val="-1"/>
        </w:rPr>
        <w:t xml:space="preserve">     </w:t>
      </w:r>
      <w:r w:rsidR="00C3792C">
        <w:rPr>
          <w:rFonts w:cs="Times New Roman" w:hint="eastAsia"/>
          <w:spacing w:val="-1"/>
        </w:rPr>
        <w:t xml:space="preserve"> </w:t>
      </w:r>
      <w:r>
        <w:rPr>
          <w:rFonts w:ascii="ＭＳ 明朝" w:hAnsi="ＭＳ 明朝" w:hint="eastAsia"/>
        </w:rPr>
        <w:t>○○，○○○円</w:t>
      </w:r>
    </w:p>
    <w:p w:rsidR="00D265E4" w:rsidRDefault="00D265E4">
      <w:pPr>
        <w:pStyle w:val="a3"/>
        <w:ind w:left="952"/>
        <w:rPr>
          <w:spacing w:val="0"/>
        </w:rPr>
      </w:pPr>
      <w:r>
        <w:rPr>
          <w:rFonts w:cs="Times New Roman"/>
        </w:rPr>
        <w:tab/>
      </w:r>
      <w:r>
        <w:rPr>
          <w:rFonts w:ascii="ＭＳ 明朝" w:hAnsi="ＭＳ 明朝" w:hint="eastAsia"/>
        </w:rPr>
        <w:t>スイミング月謝</w:t>
      </w:r>
      <w:r w:rsidR="00C3792C">
        <w:rPr>
          <w:rFonts w:ascii="ＭＳ 明朝" w:hAnsi="ＭＳ 明朝" w:hint="eastAsia"/>
        </w:rPr>
        <w:t xml:space="preserve">　　　　　</w:t>
      </w:r>
      <w:r>
        <w:rPr>
          <w:rFonts w:ascii="ＭＳ 明朝" w:hAnsi="ＭＳ 明朝" w:hint="eastAsia"/>
        </w:rPr>
        <w:t>○○，○○○円</w:t>
      </w:r>
    </w:p>
    <w:p w:rsidR="00D265E4" w:rsidRPr="00FC2484" w:rsidRDefault="00D265E4">
      <w:pPr>
        <w:pStyle w:val="a3"/>
        <w:ind w:left="952"/>
        <w:rPr>
          <w:spacing w:val="0"/>
          <w:u w:val="single"/>
        </w:rPr>
      </w:pPr>
      <w:r w:rsidRPr="00FC2484">
        <w:rPr>
          <w:rFonts w:eastAsia="Times New Roman" w:cs="Times New Roman"/>
          <w:spacing w:val="-1"/>
        </w:rPr>
        <w:t xml:space="preserve">     </w:t>
      </w:r>
      <w:r w:rsidRPr="00FC2484">
        <w:rPr>
          <w:rFonts w:eastAsia="Times New Roman" w:cs="Times New Roman"/>
          <w:spacing w:val="-1"/>
          <w:u w:val="single"/>
        </w:rPr>
        <w:t xml:space="preserve">   </w:t>
      </w:r>
      <w:r w:rsidRPr="00FC2484">
        <w:rPr>
          <w:rFonts w:ascii="ＭＳ 明朝" w:hAnsi="ＭＳ 明朝" w:hint="eastAsia"/>
          <w:u w:val="single"/>
        </w:rPr>
        <w:t>・・・・・</w:t>
      </w:r>
      <w:r w:rsidRPr="00FC2484">
        <w:rPr>
          <w:rFonts w:eastAsia="Times New Roman" w:cs="Times New Roman"/>
          <w:spacing w:val="-1"/>
          <w:u w:val="single"/>
        </w:rPr>
        <w:t xml:space="preserve">               </w:t>
      </w:r>
      <w:r w:rsidRPr="00FC2484">
        <w:rPr>
          <w:rFonts w:ascii="ＭＳ 明朝" w:hAnsi="ＭＳ 明朝" w:hint="eastAsia"/>
          <w:u w:val="single"/>
        </w:rPr>
        <w:t>○○，○○○円</w:t>
      </w:r>
    </w:p>
    <w:p w:rsidR="00D265E4" w:rsidRDefault="00D265E4">
      <w:pPr>
        <w:pStyle w:val="a3"/>
        <w:ind w:left="952"/>
        <w:rPr>
          <w:spacing w:val="0"/>
        </w:rPr>
      </w:pPr>
      <w:r>
        <w:rPr>
          <w:rFonts w:cs="Times New Roman"/>
        </w:rPr>
        <w:tab/>
      </w:r>
      <w:r>
        <w:rPr>
          <w:rFonts w:ascii="ＭＳ 明朝" w:hAnsi="ＭＳ 明朝" w:hint="eastAsia"/>
        </w:rPr>
        <w:t>合計</w:t>
      </w:r>
      <w:r>
        <w:rPr>
          <w:rFonts w:eastAsia="Times New Roman" w:cs="Times New Roman"/>
          <w:spacing w:val="-1"/>
        </w:rPr>
        <w:t xml:space="preserve">                      </w:t>
      </w:r>
      <w:r w:rsidR="00C3792C">
        <w:rPr>
          <w:rFonts w:cs="Times New Roman" w:hint="eastAsia"/>
          <w:spacing w:val="-1"/>
        </w:rPr>
        <w:t xml:space="preserve"> </w:t>
      </w:r>
      <w:r>
        <w:rPr>
          <w:rFonts w:ascii="ＭＳ 明朝" w:hAnsi="ＭＳ 明朝" w:hint="eastAsia"/>
        </w:rPr>
        <w:t>○○○，○○○円</w:t>
      </w:r>
    </w:p>
    <w:p w:rsidR="00D265E4" w:rsidRDefault="00D265E4">
      <w:pPr>
        <w:pStyle w:val="a3"/>
        <w:rPr>
          <w:spacing w:val="0"/>
        </w:rPr>
      </w:pPr>
      <w:r>
        <w:rPr>
          <w:rFonts w:eastAsia="Times New Roman" w:cs="Times New Roman"/>
          <w:spacing w:val="-1"/>
        </w:rPr>
        <w:t xml:space="preserve">  </w:t>
      </w:r>
      <w:r w:rsidR="00CF4C41">
        <w:rPr>
          <w:rFonts w:ascii="ＭＳ 明朝" w:hAnsi="ＭＳ 明朝" w:hint="eastAsia"/>
        </w:rPr>
        <w:t xml:space="preserve">(3) </w:t>
      </w:r>
      <w:r>
        <w:rPr>
          <w:rFonts w:eastAsia="Times New Roman" w:cs="Times New Roman"/>
          <w:spacing w:val="-1"/>
        </w:rPr>
        <w:t xml:space="preserve"> </w:t>
      </w:r>
      <w:r>
        <w:rPr>
          <w:rFonts w:ascii="ＭＳ 明朝" w:hAnsi="ＭＳ 明朝" w:hint="eastAsia"/>
        </w:rPr>
        <w:t>心身の状況</w:t>
      </w:r>
    </w:p>
    <w:p w:rsidR="00B632A2" w:rsidRDefault="00B632A2" w:rsidP="00B632A2">
      <w:pPr>
        <w:pStyle w:val="a3"/>
        <w:ind w:leftChars="337" w:left="708" w:firstLineChars="118" w:firstLine="278"/>
        <w:rPr>
          <w:spacing w:val="0"/>
        </w:rPr>
      </w:pPr>
      <w:r>
        <w:rPr>
          <w:rFonts w:ascii="ＭＳ 明朝" w:hAnsi="ＭＳ 明朝" w:hint="eastAsia"/>
        </w:rPr>
        <w:t>高血圧により，毎月１回Ｈ医院（内科）に通院し，１日２回降圧剤を服用している。</w:t>
      </w:r>
    </w:p>
    <w:p w:rsidR="00D265E4" w:rsidRDefault="00D265E4">
      <w:pPr>
        <w:pStyle w:val="a3"/>
        <w:ind w:left="952"/>
        <w:rPr>
          <w:spacing w:val="0"/>
        </w:rPr>
      </w:pPr>
      <w:r>
        <w:rPr>
          <w:rFonts w:ascii="ＭＳ 明朝" w:hAnsi="ＭＳ 明朝" w:hint="eastAsia"/>
        </w:rPr>
        <w:t>不眠により，平成○○年○月から毎月１回Ｉ病院（心療内科）に通院し，同年</w:t>
      </w:r>
    </w:p>
    <w:p w:rsidR="00D265E4" w:rsidRDefault="00D265E4">
      <w:pPr>
        <w:pStyle w:val="a3"/>
        <w:ind w:left="714"/>
        <w:rPr>
          <w:spacing w:val="0"/>
        </w:rPr>
      </w:pPr>
      <w:r>
        <w:rPr>
          <w:rFonts w:ascii="ＭＳ 明朝" w:hAnsi="ＭＳ 明朝" w:hint="eastAsia"/>
        </w:rPr>
        <w:t>○月まで，睡眠薬及び安定剤を服用していた。症状が軽快したため，平成○○年○月</w:t>
      </w:r>
      <w:r>
        <w:rPr>
          <w:rFonts w:ascii="ＭＳ 明朝" w:hAnsi="ＭＳ 明朝" w:hint="eastAsia"/>
        </w:rPr>
        <w:lastRenderedPageBreak/>
        <w:t>から通院していない。それ以降，特に自覚症状はない。</w:t>
      </w:r>
    </w:p>
    <w:p w:rsidR="00D265E4" w:rsidRDefault="00D265E4">
      <w:pPr>
        <w:pStyle w:val="a3"/>
        <w:rPr>
          <w:spacing w:val="0"/>
        </w:rPr>
      </w:pPr>
      <w:r>
        <w:rPr>
          <w:rFonts w:eastAsia="Times New Roman" w:cs="Times New Roman"/>
          <w:spacing w:val="-1"/>
        </w:rPr>
        <w:t xml:space="preserve">  </w:t>
      </w:r>
      <w:r w:rsidR="00CF4C41">
        <w:rPr>
          <w:rFonts w:ascii="ＭＳ 明朝" w:hAnsi="ＭＳ 明朝" w:hint="eastAsia"/>
        </w:rPr>
        <w:t xml:space="preserve">(4) </w:t>
      </w:r>
      <w:r>
        <w:rPr>
          <w:rFonts w:eastAsia="Times New Roman" w:cs="Times New Roman"/>
          <w:spacing w:val="-1"/>
        </w:rPr>
        <w:t xml:space="preserve"> </w:t>
      </w:r>
      <w:r>
        <w:rPr>
          <w:rFonts w:ascii="ＭＳ 明朝" w:hAnsi="ＭＳ 明朝" w:hint="eastAsia"/>
        </w:rPr>
        <w:t>家庭の状況</w:t>
      </w:r>
    </w:p>
    <w:p w:rsidR="00D265E4" w:rsidRDefault="00D265E4">
      <w:pPr>
        <w:pStyle w:val="a3"/>
        <w:rPr>
          <w:spacing w:val="0"/>
        </w:rPr>
      </w:pPr>
      <w:r>
        <w:rPr>
          <w:rFonts w:ascii="ＭＳ 明朝" w:hAnsi="ＭＳ 明朝" w:hint="eastAsia"/>
        </w:rPr>
        <w:t xml:space="preserve">　　ア　１日のスケジュール</w:t>
      </w:r>
    </w:p>
    <w:p w:rsidR="00D265E4" w:rsidRDefault="00D265E4" w:rsidP="005D3F90">
      <w:pPr>
        <w:pStyle w:val="a3"/>
        <w:ind w:firstLineChars="240" w:firstLine="566"/>
        <w:rPr>
          <w:spacing w:val="0"/>
        </w:rPr>
      </w:pPr>
      <w:r>
        <w:rPr>
          <w:rFonts w:ascii="ＭＳ 明朝" w:hAnsi="ＭＳ 明朝" w:hint="eastAsia"/>
        </w:rPr>
        <w:t>【平日】</w:t>
      </w:r>
    </w:p>
    <w:p w:rsidR="00D265E4" w:rsidRDefault="00D265E4">
      <w:pPr>
        <w:pStyle w:val="a3"/>
        <w:ind w:left="952"/>
        <w:rPr>
          <w:spacing w:val="0"/>
        </w:rPr>
      </w:pPr>
      <w:r>
        <w:rPr>
          <w:rFonts w:eastAsia="Times New Roman" w:cs="Times New Roman"/>
        </w:rPr>
        <w:t>6:45</w:t>
      </w:r>
      <w:r>
        <w:rPr>
          <w:rFonts w:cs="Times New Roman"/>
        </w:rPr>
        <w:tab/>
      </w:r>
      <w:r>
        <w:rPr>
          <w:rFonts w:ascii="ＭＳ 明朝" w:hAnsi="ＭＳ 明朝" w:hint="eastAsia"/>
        </w:rPr>
        <w:t xml:space="preserve">　　原告が起床する。</w:t>
      </w:r>
    </w:p>
    <w:p w:rsidR="00D265E4" w:rsidRDefault="00D265E4" w:rsidP="005D3F90">
      <w:pPr>
        <w:pStyle w:val="a3"/>
        <w:ind w:leftChars="453" w:left="1895" w:hangingChars="400" w:hanging="944"/>
        <w:rPr>
          <w:spacing w:val="0"/>
        </w:rPr>
      </w:pPr>
      <w:r>
        <w:rPr>
          <w:rFonts w:eastAsia="Times New Roman" w:cs="Times New Roman"/>
        </w:rPr>
        <w:t>7:00</w:t>
      </w:r>
      <w:r>
        <w:rPr>
          <w:rFonts w:cs="Times New Roman"/>
        </w:rPr>
        <w:tab/>
      </w:r>
      <w:r>
        <w:rPr>
          <w:rFonts w:ascii="ＭＳ 明朝" w:hAnsi="ＭＳ 明朝" w:hint="eastAsia"/>
        </w:rPr>
        <w:t>原告が子を起こし，一緒に朝食をとる（メニューはトーストと果物，牛乳など）。</w:t>
      </w:r>
    </w:p>
    <w:p w:rsidR="00D265E4" w:rsidRDefault="00D265E4">
      <w:pPr>
        <w:pStyle w:val="a3"/>
        <w:ind w:left="952"/>
        <w:rPr>
          <w:spacing w:val="0"/>
        </w:rPr>
      </w:pPr>
      <w:r>
        <w:rPr>
          <w:rFonts w:eastAsia="Times New Roman" w:cs="Times New Roman"/>
        </w:rPr>
        <w:t>8:10</w:t>
      </w:r>
      <w:r>
        <w:rPr>
          <w:rFonts w:cs="Times New Roman"/>
        </w:rPr>
        <w:tab/>
      </w:r>
      <w:r>
        <w:rPr>
          <w:rFonts w:ascii="ＭＳ 明朝" w:hAnsi="ＭＳ 明朝" w:hint="eastAsia"/>
        </w:rPr>
        <w:t xml:space="preserve">　　子と保育園に向かう。</w:t>
      </w:r>
    </w:p>
    <w:p w:rsidR="00D265E4" w:rsidRDefault="00D265E4">
      <w:pPr>
        <w:pStyle w:val="a3"/>
        <w:ind w:left="952"/>
        <w:rPr>
          <w:spacing w:val="0"/>
        </w:rPr>
      </w:pPr>
      <w:r>
        <w:rPr>
          <w:rFonts w:eastAsia="Times New Roman" w:cs="Times New Roman"/>
        </w:rPr>
        <w:t>9:00</w:t>
      </w:r>
      <w:r>
        <w:rPr>
          <w:rFonts w:cs="Times New Roman"/>
        </w:rPr>
        <w:tab/>
      </w:r>
      <w:r>
        <w:rPr>
          <w:rFonts w:ascii="ＭＳ 明朝" w:hAnsi="ＭＳ 明朝" w:hint="eastAsia"/>
        </w:rPr>
        <w:t xml:space="preserve">　　出勤</w:t>
      </w:r>
    </w:p>
    <w:p w:rsidR="00D265E4" w:rsidRDefault="00D265E4">
      <w:pPr>
        <w:pStyle w:val="a3"/>
        <w:ind w:left="833"/>
        <w:rPr>
          <w:spacing w:val="0"/>
        </w:rPr>
      </w:pPr>
      <w:r>
        <w:rPr>
          <w:rFonts w:eastAsia="Times New Roman" w:cs="Times New Roman"/>
        </w:rPr>
        <w:t>17:00</w:t>
      </w:r>
      <w:r>
        <w:rPr>
          <w:rFonts w:cs="Times New Roman"/>
        </w:rPr>
        <w:tab/>
      </w:r>
      <w:r>
        <w:rPr>
          <w:rFonts w:ascii="ＭＳ 明朝" w:hAnsi="ＭＳ 明朝" w:hint="eastAsia"/>
        </w:rPr>
        <w:t xml:space="preserve">　　退社</w:t>
      </w:r>
    </w:p>
    <w:p w:rsidR="00D265E4" w:rsidRDefault="00D265E4">
      <w:pPr>
        <w:pStyle w:val="a3"/>
        <w:ind w:left="833"/>
        <w:rPr>
          <w:spacing w:val="0"/>
        </w:rPr>
      </w:pPr>
      <w:r>
        <w:rPr>
          <w:rFonts w:eastAsia="Times New Roman" w:cs="Times New Roman"/>
        </w:rPr>
        <w:t>17:50</w:t>
      </w:r>
      <w:r>
        <w:rPr>
          <w:rFonts w:cs="Times New Roman"/>
        </w:rPr>
        <w:tab/>
      </w:r>
      <w:r>
        <w:rPr>
          <w:rFonts w:ascii="ＭＳ 明朝" w:hAnsi="ＭＳ 明朝" w:hint="eastAsia"/>
        </w:rPr>
        <w:t xml:space="preserve">　　保育園に子を迎えに行く。</w:t>
      </w:r>
    </w:p>
    <w:p w:rsidR="00D265E4" w:rsidRDefault="00D265E4">
      <w:pPr>
        <w:pStyle w:val="a3"/>
        <w:ind w:left="833"/>
        <w:rPr>
          <w:spacing w:val="0"/>
        </w:rPr>
      </w:pPr>
      <w:r>
        <w:rPr>
          <w:rFonts w:eastAsia="Times New Roman" w:cs="Times New Roman"/>
        </w:rPr>
        <w:t>18:10</w:t>
      </w:r>
      <w:r>
        <w:rPr>
          <w:rFonts w:cs="Times New Roman"/>
        </w:rPr>
        <w:tab/>
      </w:r>
      <w:r>
        <w:rPr>
          <w:rFonts w:ascii="ＭＳ 明朝" w:hAnsi="ＭＳ 明朝" w:hint="eastAsia"/>
        </w:rPr>
        <w:t xml:space="preserve">　　帰宅。子の相手をしながら夕食を作る。</w:t>
      </w:r>
    </w:p>
    <w:p w:rsidR="00D265E4" w:rsidRDefault="00D265E4">
      <w:pPr>
        <w:pStyle w:val="a3"/>
        <w:ind w:left="833"/>
        <w:rPr>
          <w:spacing w:val="0"/>
        </w:rPr>
      </w:pPr>
      <w:r>
        <w:rPr>
          <w:rFonts w:eastAsia="Times New Roman" w:cs="Times New Roman"/>
        </w:rPr>
        <w:t>19:00</w:t>
      </w:r>
      <w:r>
        <w:rPr>
          <w:rFonts w:cs="Times New Roman"/>
        </w:rPr>
        <w:tab/>
      </w:r>
      <w:r>
        <w:rPr>
          <w:rFonts w:ascii="ＭＳ 明朝" w:hAnsi="ＭＳ 明朝" w:hint="eastAsia"/>
        </w:rPr>
        <w:t xml:space="preserve">　　子と一緒に夕食をとる。夕食後，子と遊ぶ。</w:t>
      </w:r>
    </w:p>
    <w:p w:rsidR="00D265E4" w:rsidRDefault="00D265E4">
      <w:pPr>
        <w:pStyle w:val="a3"/>
        <w:ind w:left="833"/>
        <w:rPr>
          <w:spacing w:val="0"/>
        </w:rPr>
      </w:pPr>
      <w:r>
        <w:rPr>
          <w:rFonts w:eastAsia="Times New Roman" w:cs="Times New Roman"/>
        </w:rPr>
        <w:t>20:00</w:t>
      </w:r>
      <w:r>
        <w:rPr>
          <w:rFonts w:cs="Times New Roman"/>
        </w:rPr>
        <w:tab/>
      </w:r>
      <w:r>
        <w:rPr>
          <w:rFonts w:ascii="ＭＳ 明朝" w:hAnsi="ＭＳ 明朝" w:hint="eastAsia"/>
        </w:rPr>
        <w:t xml:space="preserve">　　子と一緒に入浴する。</w:t>
      </w:r>
    </w:p>
    <w:p w:rsidR="00D265E4" w:rsidRDefault="00D265E4">
      <w:pPr>
        <w:pStyle w:val="a3"/>
        <w:ind w:left="833"/>
        <w:rPr>
          <w:spacing w:val="0"/>
        </w:rPr>
      </w:pPr>
      <w:r>
        <w:rPr>
          <w:rFonts w:eastAsia="Times New Roman" w:cs="Times New Roman"/>
        </w:rPr>
        <w:t>21:00</w:t>
      </w:r>
      <w:r>
        <w:rPr>
          <w:rFonts w:cs="Times New Roman"/>
        </w:rPr>
        <w:tab/>
      </w:r>
      <w:r>
        <w:rPr>
          <w:rFonts w:ascii="ＭＳ 明朝" w:hAnsi="ＭＳ 明朝" w:hint="eastAsia"/>
        </w:rPr>
        <w:t xml:space="preserve">　　子を寝かしつける。</w:t>
      </w:r>
    </w:p>
    <w:p w:rsidR="00D265E4" w:rsidRDefault="00D265E4" w:rsidP="005D3F90">
      <w:pPr>
        <w:pStyle w:val="a3"/>
        <w:ind w:left="833"/>
        <w:rPr>
          <w:spacing w:val="0"/>
        </w:rPr>
      </w:pPr>
      <w:r>
        <w:rPr>
          <w:rFonts w:eastAsia="Times New Roman" w:cs="Times New Roman"/>
        </w:rPr>
        <w:t>22:00</w:t>
      </w:r>
      <w:r>
        <w:rPr>
          <w:rFonts w:cs="Times New Roman"/>
        </w:rPr>
        <w:tab/>
      </w:r>
      <w:r>
        <w:rPr>
          <w:rFonts w:ascii="ＭＳ 明朝" w:hAnsi="ＭＳ 明朝" w:hint="eastAsia"/>
        </w:rPr>
        <w:t xml:space="preserve">　　洗濯等をすませて就寝する。</w:t>
      </w:r>
    </w:p>
    <w:p w:rsidR="00D265E4" w:rsidRDefault="00D265E4" w:rsidP="005D3F90">
      <w:pPr>
        <w:pStyle w:val="a3"/>
        <w:ind w:firstLineChars="200" w:firstLine="472"/>
        <w:rPr>
          <w:spacing w:val="0"/>
        </w:rPr>
      </w:pPr>
      <w:r>
        <w:rPr>
          <w:rFonts w:ascii="ＭＳ 明朝" w:hAnsi="ＭＳ 明朝" w:hint="eastAsia"/>
        </w:rPr>
        <w:t>【休日】</w:t>
      </w:r>
    </w:p>
    <w:p w:rsidR="00D265E4" w:rsidRDefault="00D265E4">
      <w:pPr>
        <w:pStyle w:val="a3"/>
        <w:ind w:left="952"/>
        <w:rPr>
          <w:spacing w:val="0"/>
        </w:rPr>
      </w:pPr>
      <w:r>
        <w:rPr>
          <w:rFonts w:eastAsia="Times New Roman" w:cs="Times New Roman"/>
        </w:rPr>
        <w:t>8:00</w:t>
      </w:r>
      <w:r>
        <w:rPr>
          <w:rFonts w:cs="Times New Roman"/>
        </w:rPr>
        <w:tab/>
      </w:r>
      <w:r>
        <w:rPr>
          <w:rFonts w:ascii="ＭＳ 明朝" w:hAnsi="ＭＳ 明朝" w:hint="eastAsia"/>
        </w:rPr>
        <w:t xml:space="preserve">　　原告が起床し，子を起こす。</w:t>
      </w:r>
    </w:p>
    <w:p w:rsidR="00D265E4" w:rsidRDefault="00D265E4">
      <w:pPr>
        <w:pStyle w:val="a3"/>
        <w:ind w:left="952"/>
        <w:rPr>
          <w:spacing w:val="0"/>
        </w:rPr>
      </w:pPr>
      <w:r>
        <w:rPr>
          <w:rFonts w:eastAsia="Times New Roman" w:cs="Times New Roman"/>
        </w:rPr>
        <w:t>8:30</w:t>
      </w:r>
      <w:r>
        <w:rPr>
          <w:rFonts w:cs="Times New Roman"/>
        </w:rPr>
        <w:tab/>
      </w:r>
      <w:r>
        <w:rPr>
          <w:rFonts w:ascii="ＭＳ 明朝" w:hAnsi="ＭＳ 明朝" w:hint="eastAsia"/>
        </w:rPr>
        <w:t xml:space="preserve">　　子と一緒に朝食をとる。</w:t>
      </w:r>
    </w:p>
    <w:p w:rsidR="00D265E4" w:rsidRDefault="00D265E4">
      <w:pPr>
        <w:pStyle w:val="a3"/>
        <w:ind w:left="952"/>
        <w:rPr>
          <w:spacing w:val="0"/>
        </w:rPr>
      </w:pPr>
      <w:r>
        <w:rPr>
          <w:rFonts w:eastAsia="Times New Roman" w:cs="Times New Roman"/>
        </w:rPr>
        <w:t>9:00</w:t>
      </w:r>
      <w:r>
        <w:rPr>
          <w:rFonts w:cs="Times New Roman"/>
        </w:rPr>
        <w:tab/>
      </w:r>
      <w:r>
        <w:rPr>
          <w:rFonts w:ascii="ＭＳ 明朝" w:hAnsi="ＭＳ 明朝" w:hint="eastAsia"/>
        </w:rPr>
        <w:t xml:space="preserve">　　洗濯や掃除などをする。子と遊ぶ。</w:t>
      </w:r>
    </w:p>
    <w:p w:rsidR="00D265E4" w:rsidRDefault="00D265E4">
      <w:pPr>
        <w:pStyle w:val="a3"/>
        <w:ind w:left="833"/>
        <w:rPr>
          <w:spacing w:val="0"/>
        </w:rPr>
      </w:pPr>
      <w:r>
        <w:rPr>
          <w:rFonts w:eastAsia="Times New Roman" w:cs="Times New Roman"/>
        </w:rPr>
        <w:t>12:00</w:t>
      </w:r>
      <w:r>
        <w:rPr>
          <w:rFonts w:cs="Times New Roman"/>
        </w:rPr>
        <w:tab/>
      </w:r>
      <w:r>
        <w:rPr>
          <w:rFonts w:ascii="ＭＳ 明朝" w:hAnsi="ＭＳ 明朝" w:hint="eastAsia"/>
        </w:rPr>
        <w:t xml:space="preserve">　　子と一緒に昼食をとる（外食することもある。）。</w:t>
      </w:r>
    </w:p>
    <w:p w:rsidR="00D265E4" w:rsidRDefault="00D265E4">
      <w:pPr>
        <w:pStyle w:val="a3"/>
        <w:ind w:left="833"/>
        <w:rPr>
          <w:spacing w:val="0"/>
        </w:rPr>
      </w:pPr>
      <w:r>
        <w:rPr>
          <w:rFonts w:eastAsia="Times New Roman" w:cs="Times New Roman"/>
        </w:rPr>
        <w:t>13:30</w:t>
      </w:r>
      <w:r>
        <w:rPr>
          <w:rFonts w:cs="Times New Roman"/>
        </w:rPr>
        <w:tab/>
      </w:r>
      <w:r>
        <w:rPr>
          <w:rFonts w:ascii="ＭＳ 明朝" w:hAnsi="ＭＳ 明朝" w:hint="eastAsia"/>
        </w:rPr>
        <w:t xml:space="preserve">　　子と一緒に近くの公園に遊びに行ったり，買物に行ったりする。</w:t>
      </w:r>
    </w:p>
    <w:p w:rsidR="00D265E4" w:rsidRDefault="00D265E4">
      <w:pPr>
        <w:pStyle w:val="a3"/>
        <w:ind w:left="833"/>
        <w:rPr>
          <w:spacing w:val="0"/>
        </w:rPr>
      </w:pPr>
      <w:r>
        <w:rPr>
          <w:rFonts w:eastAsia="Times New Roman" w:cs="Times New Roman"/>
        </w:rPr>
        <w:t>16:00</w:t>
      </w:r>
      <w:r>
        <w:rPr>
          <w:rFonts w:cs="Times New Roman"/>
        </w:rPr>
        <w:tab/>
      </w:r>
      <w:r>
        <w:rPr>
          <w:rFonts w:ascii="ＭＳ 明朝" w:hAnsi="ＭＳ 明朝" w:hint="eastAsia"/>
        </w:rPr>
        <w:t xml:space="preserve">　　帰宅する。</w:t>
      </w:r>
    </w:p>
    <w:p w:rsidR="00D265E4" w:rsidRDefault="00D265E4">
      <w:pPr>
        <w:pStyle w:val="a3"/>
        <w:ind w:left="833"/>
        <w:rPr>
          <w:spacing w:val="0"/>
        </w:rPr>
      </w:pPr>
      <w:r>
        <w:rPr>
          <w:rFonts w:eastAsia="Times New Roman" w:cs="Times New Roman"/>
        </w:rPr>
        <w:t>18:30</w:t>
      </w:r>
      <w:r>
        <w:rPr>
          <w:rFonts w:cs="Times New Roman"/>
        </w:rPr>
        <w:tab/>
      </w:r>
      <w:r>
        <w:rPr>
          <w:rFonts w:ascii="ＭＳ 明朝" w:hAnsi="ＭＳ 明朝" w:hint="eastAsia"/>
        </w:rPr>
        <w:t xml:space="preserve">　　子と一緒に夕食をとる。</w:t>
      </w:r>
    </w:p>
    <w:p w:rsidR="00D265E4" w:rsidRDefault="00D265E4">
      <w:pPr>
        <w:pStyle w:val="a3"/>
        <w:ind w:left="833"/>
        <w:rPr>
          <w:spacing w:val="0"/>
        </w:rPr>
      </w:pPr>
      <w:r>
        <w:rPr>
          <w:rFonts w:eastAsia="Times New Roman" w:cs="Times New Roman"/>
        </w:rPr>
        <w:t>19:30</w:t>
      </w:r>
      <w:r>
        <w:rPr>
          <w:rFonts w:cs="Times New Roman"/>
        </w:rPr>
        <w:tab/>
      </w:r>
      <w:r>
        <w:rPr>
          <w:rFonts w:ascii="ＭＳ 明朝" w:hAnsi="ＭＳ 明朝" w:hint="eastAsia"/>
        </w:rPr>
        <w:t xml:space="preserve">　　子と一緒に入浴する。</w:t>
      </w:r>
    </w:p>
    <w:p w:rsidR="00D265E4" w:rsidRDefault="00D265E4">
      <w:pPr>
        <w:pStyle w:val="a3"/>
        <w:ind w:left="833"/>
        <w:rPr>
          <w:spacing w:val="0"/>
        </w:rPr>
      </w:pPr>
      <w:r>
        <w:rPr>
          <w:rFonts w:eastAsia="Times New Roman" w:cs="Times New Roman"/>
        </w:rPr>
        <w:t>21:00</w:t>
      </w:r>
      <w:r>
        <w:rPr>
          <w:rFonts w:cs="Times New Roman"/>
        </w:rPr>
        <w:tab/>
      </w:r>
      <w:r>
        <w:rPr>
          <w:rFonts w:ascii="ＭＳ 明朝" w:hAnsi="ＭＳ 明朝" w:hint="eastAsia"/>
        </w:rPr>
        <w:t xml:space="preserve">　　子を寝かしつける。</w:t>
      </w:r>
    </w:p>
    <w:p w:rsidR="00D265E4" w:rsidRDefault="00D265E4" w:rsidP="005D3F90">
      <w:pPr>
        <w:pStyle w:val="a3"/>
        <w:ind w:firstLineChars="357" w:firstLine="843"/>
        <w:rPr>
          <w:spacing w:val="0"/>
        </w:rPr>
      </w:pPr>
      <w:r>
        <w:rPr>
          <w:rFonts w:eastAsia="Times New Roman" w:cs="Times New Roman"/>
        </w:rPr>
        <w:t>22:00</w:t>
      </w:r>
      <w:r>
        <w:rPr>
          <w:rFonts w:cs="Times New Roman"/>
        </w:rPr>
        <w:tab/>
      </w:r>
      <w:r>
        <w:rPr>
          <w:rFonts w:ascii="ＭＳ 明朝" w:hAnsi="ＭＳ 明朝" w:hint="eastAsia"/>
        </w:rPr>
        <w:t xml:space="preserve">　　就寝する。</w:t>
      </w:r>
    </w:p>
    <w:p w:rsidR="00D265E4" w:rsidRDefault="00D265E4">
      <w:pPr>
        <w:pStyle w:val="a3"/>
        <w:rPr>
          <w:spacing w:val="0"/>
        </w:rPr>
      </w:pPr>
      <w:r>
        <w:rPr>
          <w:rFonts w:ascii="ＭＳ 明朝" w:hAnsi="ＭＳ 明朝" w:hint="eastAsia"/>
        </w:rPr>
        <w:t xml:space="preserve">　　イ　住居の状況</w:t>
      </w:r>
    </w:p>
    <w:p w:rsidR="00D265E4" w:rsidRDefault="00D265E4" w:rsidP="005D3F90">
      <w:pPr>
        <w:pStyle w:val="a3"/>
        <w:ind w:leftChars="337" w:left="708" w:firstLine="285"/>
        <w:rPr>
          <w:spacing w:val="0"/>
        </w:rPr>
      </w:pPr>
      <w:r>
        <w:rPr>
          <w:rFonts w:ascii="ＭＳ 明朝" w:hAnsi="ＭＳ 明朝" w:hint="eastAsia"/>
        </w:rPr>
        <w:t>間取りは，甲第○号証（間取り図）のとおり。間取り図の洋室１を子ども部屋として使い，洋室２を原告と子の寝室として使っている。</w:t>
      </w:r>
    </w:p>
    <w:p w:rsidR="00D265E4" w:rsidRDefault="00D265E4">
      <w:pPr>
        <w:pStyle w:val="a3"/>
        <w:ind w:left="952"/>
        <w:rPr>
          <w:spacing w:val="0"/>
        </w:rPr>
      </w:pPr>
      <w:r>
        <w:rPr>
          <w:rFonts w:ascii="ＭＳ 明朝" w:hAnsi="ＭＳ 明朝" w:hint="eastAsia"/>
        </w:rPr>
        <w:t>子の保育園は車で５分の距離にある。</w:t>
      </w:r>
    </w:p>
    <w:p w:rsidR="00D265E4" w:rsidRDefault="00D265E4">
      <w:pPr>
        <w:pStyle w:val="a3"/>
        <w:rPr>
          <w:spacing w:val="0"/>
        </w:rPr>
      </w:pPr>
      <w:r>
        <w:rPr>
          <w:rFonts w:eastAsia="Times New Roman" w:cs="Times New Roman"/>
          <w:spacing w:val="-1"/>
        </w:rPr>
        <w:t xml:space="preserve">    </w:t>
      </w:r>
      <w:r>
        <w:rPr>
          <w:rFonts w:ascii="ＭＳ 明朝" w:hAnsi="ＭＳ 明朝" w:hint="eastAsia"/>
        </w:rPr>
        <w:t>ウ　同居者とその状況</w:t>
      </w:r>
    </w:p>
    <w:p w:rsidR="00D265E4" w:rsidRDefault="00D265E4">
      <w:pPr>
        <w:pStyle w:val="a3"/>
        <w:rPr>
          <w:spacing w:val="0"/>
        </w:rPr>
      </w:pPr>
      <w:r>
        <w:rPr>
          <w:rFonts w:ascii="ＭＳ 明朝" w:hAnsi="ＭＳ 明朝" w:hint="eastAsia"/>
        </w:rPr>
        <w:t xml:space="preserve">　　　　子</w:t>
      </w:r>
      <w:r>
        <w:rPr>
          <w:rFonts w:eastAsia="Times New Roman" w:cs="Times New Roman"/>
          <w:spacing w:val="-1"/>
        </w:rPr>
        <w:t xml:space="preserve">    </w:t>
      </w:r>
      <w:r>
        <w:rPr>
          <w:rFonts w:ascii="ＭＳ 明朝" w:hAnsi="ＭＳ 明朝" w:hint="eastAsia"/>
        </w:rPr>
        <w:t>△△Ｘ</w:t>
      </w:r>
      <w:r>
        <w:rPr>
          <w:rFonts w:eastAsia="Times New Roman" w:cs="Times New Roman"/>
        </w:rPr>
        <w:t>(4)</w:t>
      </w:r>
      <w:r>
        <w:rPr>
          <w:rFonts w:eastAsia="Times New Roman" w:cs="Times New Roman"/>
          <w:spacing w:val="-1"/>
        </w:rPr>
        <w:t xml:space="preserve">  </w:t>
      </w:r>
      <w:r>
        <w:rPr>
          <w:rFonts w:ascii="ＭＳ 明朝" w:hAnsi="ＭＳ 明朝" w:hint="eastAsia"/>
        </w:rPr>
        <w:t>平成○○年○月○日生</w:t>
      </w:r>
      <w:r>
        <w:rPr>
          <w:rFonts w:eastAsia="Times New Roman" w:cs="Times New Roman"/>
          <w:spacing w:val="-1"/>
        </w:rPr>
        <w:t xml:space="preserve">   </w:t>
      </w:r>
      <w:r>
        <w:rPr>
          <w:rFonts w:ascii="ＭＳ 明朝" w:hAnsi="ＭＳ 明朝" w:hint="eastAsia"/>
        </w:rPr>
        <w:t>保育園児</w:t>
      </w:r>
    </w:p>
    <w:p w:rsidR="00D265E4" w:rsidRDefault="00D265E4">
      <w:pPr>
        <w:pStyle w:val="a3"/>
        <w:rPr>
          <w:spacing w:val="0"/>
        </w:rPr>
      </w:pPr>
      <w:r>
        <w:rPr>
          <w:rFonts w:ascii="ＭＳ 明朝" w:hAnsi="ＭＳ 明朝" w:hint="eastAsia"/>
        </w:rPr>
        <w:t>２　子の状況</w:t>
      </w:r>
    </w:p>
    <w:p w:rsidR="00D265E4" w:rsidRDefault="00CF4C41">
      <w:pPr>
        <w:pStyle w:val="a3"/>
        <w:rPr>
          <w:spacing w:val="0"/>
        </w:rPr>
      </w:pPr>
      <w:r>
        <w:rPr>
          <w:rFonts w:ascii="ＭＳ 明朝" w:hAnsi="ＭＳ 明朝" w:hint="eastAsia"/>
        </w:rPr>
        <w:t xml:space="preserve">　(1)</w:t>
      </w:r>
      <w:r w:rsidR="00D265E4">
        <w:rPr>
          <w:rFonts w:ascii="ＭＳ 明朝" w:hAnsi="ＭＳ 明朝" w:hint="eastAsia"/>
        </w:rPr>
        <w:t xml:space="preserve">　生育歴</w:t>
      </w:r>
    </w:p>
    <w:p w:rsidR="00D265E4" w:rsidRDefault="00D265E4" w:rsidP="005D3F90">
      <w:pPr>
        <w:pStyle w:val="a3"/>
        <w:ind w:firstLineChars="300" w:firstLine="708"/>
        <w:rPr>
          <w:spacing w:val="0"/>
        </w:rPr>
      </w:pPr>
      <w:r>
        <w:rPr>
          <w:rFonts w:ascii="ＭＳ 明朝" w:hAnsi="ＭＳ 明朝" w:hint="eastAsia"/>
        </w:rPr>
        <w:t>平成○○年○月○日</w:t>
      </w:r>
      <w:r>
        <w:rPr>
          <w:rFonts w:cs="Times New Roman"/>
        </w:rPr>
        <w:tab/>
      </w:r>
      <w:r w:rsidR="005D3F90">
        <w:rPr>
          <w:rFonts w:cs="Times New Roman" w:hint="eastAsia"/>
        </w:rPr>
        <w:t xml:space="preserve">     </w:t>
      </w:r>
      <w:r>
        <w:rPr>
          <w:rFonts w:ascii="ＭＳ 明朝" w:hAnsi="ＭＳ 明朝" w:hint="eastAsia"/>
        </w:rPr>
        <w:t>子Ｘ出生。被告の実家で，被告及び被告の父母と生活。</w:t>
      </w:r>
    </w:p>
    <w:p w:rsidR="00D265E4" w:rsidRDefault="00D265E4" w:rsidP="005D3F90">
      <w:pPr>
        <w:pStyle w:val="a3"/>
        <w:ind w:leftChars="336" w:left="3302" w:hangingChars="1100" w:hanging="2596"/>
        <w:rPr>
          <w:spacing w:val="0"/>
        </w:rPr>
      </w:pPr>
      <w:r>
        <w:rPr>
          <w:rFonts w:ascii="ＭＳ 明朝" w:hAnsi="ＭＳ 明朝" w:hint="eastAsia"/>
        </w:rPr>
        <w:t>平成○○年○月○日</w:t>
      </w:r>
      <w:r w:rsidR="005D3F90">
        <w:rPr>
          <w:rFonts w:ascii="ＭＳ 明朝" w:hAnsi="ＭＳ 明朝" w:hint="eastAsia"/>
        </w:rPr>
        <w:t xml:space="preserve">  </w:t>
      </w:r>
      <w:r>
        <w:rPr>
          <w:rFonts w:cs="Times New Roman"/>
        </w:rPr>
        <w:tab/>
      </w:r>
      <w:r w:rsidR="005D3F90">
        <w:rPr>
          <w:rFonts w:cs="Times New Roman" w:hint="eastAsia"/>
        </w:rPr>
        <w:t xml:space="preserve"> </w:t>
      </w:r>
      <w:r>
        <w:rPr>
          <w:rFonts w:ascii="ＭＳ 明朝" w:hAnsi="ＭＳ 明朝" w:hint="eastAsia"/>
        </w:rPr>
        <w:t>Ｙ市Ｆ区の原告及び被告の共有名義のマンションに転居。原告及び被告と生活。</w:t>
      </w:r>
    </w:p>
    <w:p w:rsidR="00D265E4" w:rsidRDefault="00D265E4">
      <w:pPr>
        <w:pStyle w:val="a3"/>
        <w:ind w:left="714"/>
        <w:rPr>
          <w:spacing w:val="0"/>
        </w:rPr>
      </w:pPr>
      <w:r>
        <w:rPr>
          <w:rFonts w:ascii="ＭＳ 明朝" w:hAnsi="ＭＳ 明朝" w:hint="eastAsia"/>
        </w:rPr>
        <w:t>平成○○年○月○日</w:t>
      </w:r>
      <w:r>
        <w:rPr>
          <w:rFonts w:eastAsia="Times New Roman" w:cs="Times New Roman"/>
          <w:spacing w:val="-1"/>
        </w:rPr>
        <w:t xml:space="preserve">       </w:t>
      </w:r>
      <w:r>
        <w:rPr>
          <w:rFonts w:ascii="ＭＳ 明朝" w:hAnsi="ＭＳ 明朝" w:hint="eastAsia"/>
        </w:rPr>
        <w:t>私立○○幼稚園に入園</w:t>
      </w:r>
    </w:p>
    <w:p w:rsidR="00C3792C" w:rsidRDefault="008C3D03" w:rsidP="00C3792C">
      <w:pPr>
        <w:pStyle w:val="a3"/>
        <w:ind w:leftChars="340" w:left="3310" w:hangingChars="1100" w:hanging="2596"/>
        <w:rPr>
          <w:rFonts w:hint="eastAsia"/>
          <w:spacing w:val="0"/>
        </w:rPr>
      </w:pPr>
      <w:r>
        <w:rPr>
          <w:rFonts w:ascii="ＭＳ 明朝" w:hAnsi="ＭＳ 明朝" w:hint="eastAsia"/>
        </w:rPr>
        <w:t>令和</w:t>
      </w:r>
      <w:r w:rsidR="00D265E4">
        <w:rPr>
          <w:rFonts w:ascii="ＭＳ 明朝" w:hAnsi="ＭＳ 明朝" w:hint="eastAsia"/>
        </w:rPr>
        <w:t>○○年○月○日</w:t>
      </w:r>
      <w:r w:rsidR="00D265E4">
        <w:rPr>
          <w:rFonts w:cs="Times New Roman"/>
        </w:rPr>
        <w:tab/>
      </w:r>
      <w:r w:rsidR="005D3F90">
        <w:rPr>
          <w:rFonts w:cs="Times New Roman" w:hint="eastAsia"/>
        </w:rPr>
        <w:t xml:space="preserve"> </w:t>
      </w:r>
      <w:r w:rsidR="00D265E4">
        <w:rPr>
          <w:rFonts w:ascii="ＭＳ 明朝" w:hAnsi="ＭＳ 明朝" w:hint="eastAsia"/>
        </w:rPr>
        <w:t xml:space="preserve">原告と共に，Ｆ区の賃貸アパートに転居。Ｙ市立Ｆ保育園に入園。　　　</w:t>
      </w:r>
    </w:p>
    <w:p w:rsidR="00D265E4" w:rsidRDefault="00D265E4" w:rsidP="00C3792C">
      <w:pPr>
        <w:pStyle w:val="a3"/>
        <w:rPr>
          <w:spacing w:val="0"/>
        </w:rPr>
      </w:pPr>
      <w:r>
        <w:rPr>
          <w:rFonts w:eastAsia="Times New Roman" w:cs="Times New Roman"/>
          <w:spacing w:val="-1"/>
        </w:rPr>
        <w:t xml:space="preserve">  </w:t>
      </w:r>
      <w:r w:rsidR="00CF4C41">
        <w:rPr>
          <w:rFonts w:ascii="ＭＳ 明朝" w:hAnsi="ＭＳ 明朝" w:hint="eastAsia"/>
        </w:rPr>
        <w:t>(2)</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別居前の監護の実情</w:t>
      </w:r>
    </w:p>
    <w:p w:rsidR="00D265E4" w:rsidRDefault="00D265E4" w:rsidP="00C3792C">
      <w:pPr>
        <w:pStyle w:val="a3"/>
        <w:ind w:leftChars="224" w:left="470" w:firstLineChars="100" w:firstLine="236"/>
        <w:rPr>
          <w:spacing w:val="0"/>
        </w:rPr>
      </w:pPr>
      <w:r>
        <w:rPr>
          <w:rFonts w:ascii="ＭＳ 明朝" w:hAnsi="ＭＳ 明朝" w:hint="eastAsia"/>
        </w:rPr>
        <w:lastRenderedPageBreak/>
        <w:t>原告が，授乳，オムツ換え，寝かしつけ，検診や病院の受診などを主に行っていた。被告は，仕事から帰宅後，子を風呂に入れたり，週に２，３回オムツを替えたりしていた。幼稚園への送迎や行事参加も原告が行った。運動会と父親参観には被告も参加した。</w:t>
      </w:r>
    </w:p>
    <w:p w:rsidR="00D265E4" w:rsidRDefault="00CF4C41">
      <w:pPr>
        <w:pStyle w:val="a3"/>
        <w:ind w:left="238"/>
        <w:rPr>
          <w:spacing w:val="0"/>
        </w:rPr>
      </w:pPr>
      <w:r>
        <w:rPr>
          <w:rFonts w:ascii="ＭＳ 明朝" w:hAnsi="ＭＳ 明朝" w:hint="eastAsia"/>
        </w:rPr>
        <w:t>(3)</w:t>
      </w:r>
      <w:r w:rsidR="00D265E4">
        <w:rPr>
          <w:rFonts w:ascii="ＭＳ 明朝" w:hAnsi="ＭＳ 明朝" w:hint="eastAsia"/>
        </w:rPr>
        <w:t xml:space="preserve">　心身の状況</w:t>
      </w:r>
    </w:p>
    <w:p w:rsidR="00D265E4" w:rsidRDefault="00D265E4">
      <w:pPr>
        <w:pStyle w:val="a3"/>
        <w:ind w:left="476"/>
        <w:rPr>
          <w:spacing w:val="0"/>
        </w:rPr>
      </w:pPr>
      <w:r>
        <w:rPr>
          <w:rFonts w:ascii="ＭＳ 明朝" w:hAnsi="ＭＳ 明朝" w:hint="eastAsia"/>
        </w:rPr>
        <w:t>ア　病歴，健康状態</w:t>
      </w:r>
    </w:p>
    <w:p w:rsidR="00D265E4" w:rsidRDefault="00D265E4">
      <w:pPr>
        <w:pStyle w:val="a3"/>
        <w:ind w:left="952"/>
        <w:rPr>
          <w:spacing w:val="0"/>
        </w:rPr>
      </w:pPr>
      <w:r>
        <w:rPr>
          <w:rFonts w:ascii="ＭＳ 明朝" w:hAnsi="ＭＳ 明朝" w:hint="eastAsia"/>
        </w:rPr>
        <w:t>出生後数日して黄だんが出たが，治療を要せずすぐ治まった。</w:t>
      </w:r>
    </w:p>
    <w:p w:rsidR="00D265E4" w:rsidRDefault="00FC2484">
      <w:pPr>
        <w:pStyle w:val="a3"/>
        <w:ind w:left="952"/>
        <w:rPr>
          <w:spacing w:val="0"/>
        </w:rPr>
      </w:pPr>
      <w:r>
        <w:rPr>
          <w:rFonts w:ascii="ＭＳ 明朝" w:hAnsi="ＭＳ 明朝" w:hint="eastAsia"/>
        </w:rPr>
        <w:t>３歳頃</w:t>
      </w:r>
      <w:r w:rsidR="00D265E4">
        <w:rPr>
          <w:rFonts w:ascii="ＭＳ 明朝" w:hAnsi="ＭＳ 明朝" w:hint="eastAsia"/>
        </w:rPr>
        <w:t>にアトピー性皮膚炎の診断を受けた。以後，定期的に通院しており，現</w:t>
      </w:r>
    </w:p>
    <w:p w:rsidR="00D265E4" w:rsidRDefault="00D265E4">
      <w:pPr>
        <w:pStyle w:val="a3"/>
        <w:ind w:left="714"/>
        <w:rPr>
          <w:spacing w:val="0"/>
        </w:rPr>
      </w:pPr>
      <w:r>
        <w:rPr>
          <w:rFonts w:ascii="ＭＳ 明朝" w:hAnsi="ＭＳ 明朝" w:hint="eastAsia"/>
        </w:rPr>
        <w:t>在は月２回通院し，内服薬と塗り薬を処方されている。腕や脚の関節部分に症状が見られるが，それ以外は目立つ症状はない。アレルギー検査の結果は甲第○号証を参照。</w:t>
      </w:r>
    </w:p>
    <w:p w:rsidR="00D265E4" w:rsidRDefault="00D265E4">
      <w:pPr>
        <w:pStyle w:val="a3"/>
        <w:ind w:left="952"/>
        <w:rPr>
          <w:spacing w:val="0"/>
        </w:rPr>
      </w:pPr>
      <w:r>
        <w:rPr>
          <w:rFonts w:ascii="ＭＳ 明朝" w:hAnsi="ＭＳ 明朝" w:hint="eastAsia"/>
        </w:rPr>
        <w:t>アトピー性皮膚炎のほかは，たまに風邪をひくくらいで目立った病歴はない。</w:t>
      </w:r>
    </w:p>
    <w:p w:rsidR="00D265E4" w:rsidRDefault="00D265E4">
      <w:pPr>
        <w:pStyle w:val="a3"/>
        <w:ind w:left="952"/>
        <w:rPr>
          <w:spacing w:val="0"/>
        </w:rPr>
      </w:pPr>
      <w:r>
        <w:rPr>
          <w:rFonts w:ascii="ＭＳ 明朝" w:hAnsi="ＭＳ 明朝" w:hint="eastAsia"/>
        </w:rPr>
        <w:t>予防接種は，これまでのところすべて接種済みである。（甲第○号証参照）</w:t>
      </w:r>
    </w:p>
    <w:p w:rsidR="00D265E4" w:rsidRDefault="00D265E4">
      <w:pPr>
        <w:pStyle w:val="a3"/>
        <w:ind w:left="476"/>
        <w:rPr>
          <w:spacing w:val="0"/>
        </w:rPr>
      </w:pPr>
      <w:r>
        <w:rPr>
          <w:rFonts w:ascii="ＭＳ 明朝" w:hAnsi="ＭＳ 明朝" w:hint="eastAsia"/>
        </w:rPr>
        <w:t>イ　発育，健康状態，性格等</w:t>
      </w:r>
    </w:p>
    <w:p w:rsidR="00D265E4" w:rsidRDefault="00D265E4">
      <w:pPr>
        <w:pStyle w:val="a3"/>
        <w:ind w:left="952"/>
        <w:rPr>
          <w:spacing w:val="0"/>
        </w:rPr>
      </w:pPr>
      <w:r>
        <w:rPr>
          <w:rFonts w:ascii="ＭＳ 明朝" w:hAnsi="ＭＳ 明朝" w:hint="eastAsia"/>
        </w:rPr>
        <w:t>生後３～４か月で首がすわり，１歳で歩行ができた。おむつは，３歳のころにほ</w:t>
      </w:r>
    </w:p>
    <w:p w:rsidR="00D265E4" w:rsidRDefault="00D265E4">
      <w:pPr>
        <w:pStyle w:val="a3"/>
        <w:ind w:left="714"/>
        <w:rPr>
          <w:spacing w:val="0"/>
        </w:rPr>
      </w:pPr>
      <w:r>
        <w:rPr>
          <w:rFonts w:ascii="ＭＳ 明朝" w:hAnsi="ＭＳ 明朝" w:hint="eastAsia"/>
        </w:rPr>
        <w:t>ぼ外れ，４歳では完全に外れた。トイレに自分で行って用を足すことができ，おねしょもたまにする程度でほとんどない。言葉は１歳半ころから「パパ」，「ママ」などの発語が見られ，３歳ころから急激に語彙が増え，現在はかなりやりとりができる。服の着脱も自分で行える。これまで発育は順調で，これといった問題はない。</w:t>
      </w:r>
    </w:p>
    <w:p w:rsidR="00D265E4" w:rsidRDefault="00D265E4">
      <w:pPr>
        <w:pStyle w:val="a3"/>
        <w:ind w:left="952"/>
        <w:rPr>
          <w:spacing w:val="0"/>
        </w:rPr>
      </w:pPr>
      <w:r>
        <w:rPr>
          <w:rFonts w:ascii="ＭＳ 明朝" w:hAnsi="ＭＳ 明朝" w:hint="eastAsia"/>
        </w:rPr>
        <w:t>明るく，人見知りもしない。</w:t>
      </w:r>
    </w:p>
    <w:p w:rsidR="00D265E4" w:rsidRDefault="00D265E4">
      <w:pPr>
        <w:pStyle w:val="a3"/>
        <w:rPr>
          <w:spacing w:val="0"/>
        </w:rPr>
      </w:pPr>
      <w:r>
        <w:rPr>
          <w:rFonts w:ascii="ＭＳ 明朝" w:hAnsi="ＭＳ 明朝" w:hint="eastAsia"/>
        </w:rPr>
        <w:t xml:space="preserve">　</w:t>
      </w:r>
      <w:r w:rsidR="00CF4C41">
        <w:rPr>
          <w:rFonts w:ascii="ＭＳ 明朝" w:hAnsi="ＭＳ 明朝" w:hint="eastAsia"/>
        </w:rPr>
        <w:t>(4)</w:t>
      </w:r>
      <w:r>
        <w:rPr>
          <w:rFonts w:eastAsia="Times New Roman" w:cs="Times New Roman"/>
          <w:spacing w:val="-1"/>
        </w:rPr>
        <w:t xml:space="preserve">  </w:t>
      </w:r>
      <w:r>
        <w:rPr>
          <w:rFonts w:ascii="ＭＳ 明朝" w:hAnsi="ＭＳ 明朝" w:hint="eastAsia"/>
        </w:rPr>
        <w:t>現在の生活状況</w:t>
      </w:r>
    </w:p>
    <w:p w:rsidR="00D265E4" w:rsidRDefault="00D265E4">
      <w:pPr>
        <w:pStyle w:val="a3"/>
        <w:rPr>
          <w:spacing w:val="0"/>
        </w:rPr>
      </w:pPr>
      <w:r>
        <w:rPr>
          <w:rFonts w:ascii="ＭＳ 明朝" w:hAnsi="ＭＳ 明朝" w:hint="eastAsia"/>
        </w:rPr>
        <w:t xml:space="preserve">　　ア　子の１日の平均的なスケジュール</w:t>
      </w:r>
    </w:p>
    <w:tbl>
      <w:tblPr>
        <w:tblW w:w="0" w:type="auto"/>
        <w:tblInd w:w="14" w:type="dxa"/>
        <w:tblLayout w:type="fixed"/>
        <w:tblCellMar>
          <w:left w:w="14" w:type="dxa"/>
          <w:right w:w="14" w:type="dxa"/>
        </w:tblCellMar>
        <w:tblLook w:val="0000" w:firstRow="0" w:lastRow="0" w:firstColumn="0" w:lastColumn="0" w:noHBand="0" w:noVBand="0"/>
      </w:tblPr>
      <w:tblGrid>
        <w:gridCol w:w="413"/>
        <w:gridCol w:w="2596"/>
        <w:gridCol w:w="2124"/>
        <w:gridCol w:w="4130"/>
      </w:tblGrid>
      <w:tr w:rsidR="00D265E4">
        <w:tblPrEx>
          <w:tblCellMar>
            <w:top w:w="0" w:type="dxa"/>
            <w:bottom w:w="0" w:type="dxa"/>
          </w:tblCellMar>
        </w:tblPrEx>
        <w:trPr>
          <w:cantSplit/>
          <w:trHeight w:hRule="exact" w:val="316"/>
        </w:trPr>
        <w:tc>
          <w:tcPr>
            <w:tcW w:w="413" w:type="dxa"/>
            <w:vMerge w:val="restart"/>
            <w:tcBorders>
              <w:top w:val="nil"/>
              <w:left w:val="nil"/>
              <w:bottom w:val="nil"/>
              <w:right w:val="nil"/>
            </w:tcBorders>
          </w:tcPr>
          <w:p w:rsidR="00D265E4" w:rsidRDefault="00D265E4">
            <w:pPr>
              <w:pStyle w:val="a3"/>
              <w:rPr>
                <w:spacing w:val="0"/>
              </w:rPr>
            </w:pPr>
          </w:p>
        </w:tc>
        <w:tc>
          <w:tcPr>
            <w:tcW w:w="2596" w:type="dxa"/>
            <w:tcBorders>
              <w:top w:val="single" w:sz="4" w:space="0" w:color="000000"/>
              <w:left w:val="single" w:sz="4" w:space="0" w:color="000000"/>
              <w:bottom w:val="single" w:sz="4" w:space="0" w:color="000000"/>
              <w:right w:val="single" w:sz="4" w:space="0" w:color="000000"/>
            </w:tcBorders>
          </w:tcPr>
          <w:p w:rsidR="00D265E4" w:rsidRDefault="00D265E4">
            <w:pPr>
              <w:pStyle w:val="a3"/>
              <w:rPr>
                <w:spacing w:val="0"/>
              </w:rPr>
            </w:pPr>
          </w:p>
        </w:tc>
        <w:tc>
          <w:tcPr>
            <w:tcW w:w="2124" w:type="dxa"/>
            <w:tcBorders>
              <w:top w:val="single" w:sz="4" w:space="0" w:color="000000"/>
              <w:left w:val="nil"/>
              <w:bottom w:val="single" w:sz="4" w:space="0" w:color="000000"/>
              <w:right w:val="single" w:sz="4" w:space="0" w:color="000000"/>
            </w:tcBorders>
          </w:tcPr>
          <w:p w:rsidR="00D265E4" w:rsidRDefault="00D265E4">
            <w:pPr>
              <w:pStyle w:val="a3"/>
              <w:jc w:val="center"/>
              <w:rPr>
                <w:spacing w:val="0"/>
              </w:rPr>
            </w:pPr>
            <w:r>
              <w:rPr>
                <w:rFonts w:ascii="ＭＳ 明朝" w:hAnsi="ＭＳ 明朝" w:hint="eastAsia"/>
              </w:rPr>
              <w:t>時　刻</w:t>
            </w:r>
          </w:p>
        </w:tc>
        <w:tc>
          <w:tcPr>
            <w:tcW w:w="4130" w:type="dxa"/>
            <w:tcBorders>
              <w:top w:val="single" w:sz="4" w:space="0" w:color="000000"/>
              <w:left w:val="nil"/>
              <w:bottom w:val="single" w:sz="4" w:space="0" w:color="000000"/>
              <w:right w:val="single" w:sz="4" w:space="0" w:color="000000"/>
            </w:tcBorders>
          </w:tcPr>
          <w:p w:rsidR="00D265E4" w:rsidRDefault="00D265E4">
            <w:pPr>
              <w:pStyle w:val="a3"/>
              <w:jc w:val="center"/>
              <w:rPr>
                <w:spacing w:val="0"/>
              </w:rPr>
            </w:pPr>
            <w:r>
              <w:rPr>
                <w:rFonts w:ascii="ＭＳ 明朝" w:hAnsi="ＭＳ 明朝" w:hint="eastAsia"/>
              </w:rPr>
              <w:t>備　考</w:t>
            </w:r>
          </w:p>
        </w:tc>
      </w:tr>
      <w:tr w:rsidR="00D265E4">
        <w:tblPrEx>
          <w:tblCellMar>
            <w:top w:w="0" w:type="dxa"/>
            <w:bottom w:w="0" w:type="dxa"/>
          </w:tblCellMar>
        </w:tblPrEx>
        <w:trPr>
          <w:cantSplit/>
          <w:trHeight w:hRule="exact" w:val="632"/>
        </w:trPr>
        <w:tc>
          <w:tcPr>
            <w:tcW w:w="413" w:type="dxa"/>
            <w:vMerge/>
            <w:tcBorders>
              <w:top w:val="nil"/>
              <w:left w:val="nil"/>
              <w:bottom w:val="nil"/>
              <w:right w:val="nil"/>
            </w:tcBorders>
          </w:tcPr>
          <w:p w:rsidR="00D265E4" w:rsidRDefault="00D265E4">
            <w:pPr>
              <w:pStyle w:val="a3"/>
              <w:wordWrap/>
              <w:spacing w:line="240" w:lineRule="auto"/>
              <w:rPr>
                <w:spacing w:val="0"/>
              </w:rPr>
            </w:pPr>
          </w:p>
        </w:tc>
        <w:tc>
          <w:tcPr>
            <w:tcW w:w="2596" w:type="dxa"/>
            <w:tcBorders>
              <w:top w:val="nil"/>
              <w:left w:val="single" w:sz="4" w:space="0" w:color="000000"/>
              <w:bottom w:val="single" w:sz="4" w:space="0" w:color="000000"/>
              <w:right w:val="single" w:sz="4" w:space="0" w:color="000000"/>
            </w:tcBorders>
          </w:tcPr>
          <w:p w:rsidR="00D265E4" w:rsidRDefault="00D265E4">
            <w:pPr>
              <w:pStyle w:val="a3"/>
              <w:rPr>
                <w:spacing w:val="0"/>
              </w:rPr>
            </w:pPr>
            <w:r>
              <w:rPr>
                <w:rFonts w:ascii="ＭＳ 明朝" w:hAnsi="ＭＳ 明朝" w:hint="eastAsia"/>
              </w:rPr>
              <w:t>起床</w:t>
            </w:r>
          </w:p>
        </w:tc>
        <w:tc>
          <w:tcPr>
            <w:tcW w:w="2124" w:type="dxa"/>
            <w:tcBorders>
              <w:top w:val="nil"/>
              <w:left w:val="nil"/>
              <w:bottom w:val="single" w:sz="4" w:space="0" w:color="000000"/>
              <w:right w:val="single" w:sz="4" w:space="0" w:color="000000"/>
            </w:tcBorders>
          </w:tcPr>
          <w:p w:rsidR="00D265E4" w:rsidRDefault="00D265E4">
            <w:pPr>
              <w:pStyle w:val="a3"/>
              <w:spacing w:before="120" w:line="516" w:lineRule="exact"/>
              <w:rPr>
                <w:spacing w:val="0"/>
              </w:rPr>
            </w:pPr>
            <w:r>
              <w:rPr>
                <w:rFonts w:eastAsia="Times New Roman" w:cs="Times New Roman"/>
                <w:spacing w:val="-1"/>
              </w:rPr>
              <w:t xml:space="preserve">   </w:t>
            </w:r>
            <w:r>
              <w:rPr>
                <w:rFonts w:ascii="ＭＳ 明朝" w:hAnsi="ＭＳ 明朝" w:hint="eastAsia"/>
              </w:rPr>
              <w:t>７：００</w:t>
            </w:r>
            <w:r>
              <w:rPr>
                <w:rFonts w:eastAsia="Times New Roman" w:cs="Times New Roman"/>
                <w:spacing w:val="-1"/>
              </w:rPr>
              <w:t xml:space="preserve">  </w:t>
            </w:r>
            <w:r>
              <w:rPr>
                <w:rFonts w:ascii="ＭＳ 明朝" w:hAnsi="ＭＳ 明朝" w:hint="eastAsia"/>
              </w:rPr>
              <w:t>頃</w:t>
            </w:r>
          </w:p>
        </w:tc>
        <w:tc>
          <w:tcPr>
            <w:tcW w:w="4130" w:type="dxa"/>
            <w:tcBorders>
              <w:top w:val="nil"/>
              <w:left w:val="nil"/>
              <w:bottom w:val="single" w:sz="4" w:space="0" w:color="000000"/>
              <w:right w:val="single" w:sz="4" w:space="0" w:color="000000"/>
            </w:tcBorders>
          </w:tcPr>
          <w:p w:rsidR="00D265E4" w:rsidRDefault="00D265E4">
            <w:pPr>
              <w:pStyle w:val="a3"/>
              <w:spacing w:before="120" w:line="516" w:lineRule="exact"/>
              <w:rPr>
                <w:spacing w:val="0"/>
              </w:rPr>
            </w:pPr>
            <w:r>
              <w:rPr>
                <w:rFonts w:ascii="ＭＳ 明朝" w:hAnsi="ＭＳ 明朝" w:hint="eastAsia"/>
              </w:rPr>
              <w:t>起こす人は原告</w:t>
            </w:r>
          </w:p>
        </w:tc>
      </w:tr>
      <w:tr w:rsidR="00D265E4">
        <w:tblPrEx>
          <w:tblCellMar>
            <w:top w:w="0" w:type="dxa"/>
            <w:bottom w:w="0" w:type="dxa"/>
          </w:tblCellMar>
        </w:tblPrEx>
        <w:trPr>
          <w:cantSplit/>
          <w:trHeight w:hRule="exact" w:val="632"/>
        </w:trPr>
        <w:tc>
          <w:tcPr>
            <w:tcW w:w="413" w:type="dxa"/>
            <w:vMerge/>
            <w:tcBorders>
              <w:top w:val="nil"/>
              <w:left w:val="nil"/>
              <w:bottom w:val="nil"/>
              <w:right w:val="nil"/>
            </w:tcBorders>
          </w:tcPr>
          <w:p w:rsidR="00D265E4" w:rsidRDefault="00D265E4">
            <w:pPr>
              <w:pStyle w:val="a3"/>
              <w:wordWrap/>
              <w:spacing w:line="240" w:lineRule="auto"/>
              <w:rPr>
                <w:spacing w:val="0"/>
              </w:rPr>
            </w:pPr>
          </w:p>
        </w:tc>
        <w:tc>
          <w:tcPr>
            <w:tcW w:w="2596" w:type="dxa"/>
            <w:tcBorders>
              <w:top w:val="nil"/>
              <w:left w:val="single" w:sz="4" w:space="0" w:color="000000"/>
              <w:bottom w:val="single" w:sz="4" w:space="0" w:color="000000"/>
              <w:right w:val="single" w:sz="4" w:space="0" w:color="000000"/>
            </w:tcBorders>
          </w:tcPr>
          <w:p w:rsidR="00D265E4" w:rsidRDefault="00D265E4">
            <w:pPr>
              <w:pStyle w:val="a3"/>
              <w:rPr>
                <w:spacing w:val="0"/>
              </w:rPr>
            </w:pPr>
            <w:r>
              <w:rPr>
                <w:rFonts w:ascii="ＭＳ 明朝" w:hAnsi="ＭＳ 明朝" w:hint="eastAsia"/>
              </w:rPr>
              <w:t>朝食</w:t>
            </w:r>
          </w:p>
        </w:tc>
        <w:tc>
          <w:tcPr>
            <w:tcW w:w="2124" w:type="dxa"/>
            <w:tcBorders>
              <w:top w:val="nil"/>
              <w:left w:val="nil"/>
              <w:bottom w:val="single" w:sz="4" w:space="0" w:color="000000"/>
              <w:right w:val="single" w:sz="4" w:space="0" w:color="000000"/>
            </w:tcBorders>
          </w:tcPr>
          <w:p w:rsidR="00D265E4" w:rsidRDefault="00D265E4">
            <w:pPr>
              <w:pStyle w:val="a3"/>
              <w:spacing w:before="120" w:line="516" w:lineRule="exact"/>
              <w:rPr>
                <w:spacing w:val="0"/>
              </w:rPr>
            </w:pPr>
            <w:r>
              <w:rPr>
                <w:rFonts w:eastAsia="Times New Roman" w:cs="Times New Roman"/>
                <w:spacing w:val="-1"/>
              </w:rPr>
              <w:t xml:space="preserve">   </w:t>
            </w:r>
            <w:r>
              <w:rPr>
                <w:rFonts w:ascii="ＭＳ 明朝" w:hAnsi="ＭＳ 明朝" w:hint="eastAsia"/>
              </w:rPr>
              <w:t>７：３０</w:t>
            </w:r>
            <w:r>
              <w:rPr>
                <w:rFonts w:eastAsia="Times New Roman" w:cs="Times New Roman"/>
                <w:spacing w:val="-1"/>
              </w:rPr>
              <w:t xml:space="preserve">  </w:t>
            </w:r>
            <w:r>
              <w:rPr>
                <w:rFonts w:ascii="ＭＳ 明朝" w:hAnsi="ＭＳ 明朝" w:hint="eastAsia"/>
              </w:rPr>
              <w:t>頃</w:t>
            </w:r>
          </w:p>
        </w:tc>
        <w:tc>
          <w:tcPr>
            <w:tcW w:w="4130" w:type="dxa"/>
            <w:tcBorders>
              <w:top w:val="nil"/>
              <w:left w:val="nil"/>
              <w:bottom w:val="single" w:sz="4" w:space="0" w:color="000000"/>
              <w:right w:val="single" w:sz="4" w:space="0" w:color="000000"/>
            </w:tcBorders>
          </w:tcPr>
          <w:p w:rsidR="00D265E4" w:rsidRDefault="00D265E4">
            <w:pPr>
              <w:pStyle w:val="a3"/>
              <w:spacing w:before="120" w:line="516" w:lineRule="exact"/>
              <w:rPr>
                <w:spacing w:val="0"/>
              </w:rPr>
            </w:pPr>
            <w:r>
              <w:rPr>
                <w:rFonts w:ascii="ＭＳ 明朝" w:hAnsi="ＭＳ 明朝" w:hint="eastAsia"/>
              </w:rPr>
              <w:t>一緒に食事をする人は原告</w:t>
            </w:r>
          </w:p>
        </w:tc>
      </w:tr>
      <w:tr w:rsidR="00D265E4">
        <w:tblPrEx>
          <w:tblCellMar>
            <w:top w:w="0" w:type="dxa"/>
            <w:bottom w:w="0" w:type="dxa"/>
          </w:tblCellMar>
        </w:tblPrEx>
        <w:trPr>
          <w:cantSplit/>
          <w:trHeight w:hRule="exact" w:val="636"/>
        </w:trPr>
        <w:tc>
          <w:tcPr>
            <w:tcW w:w="413" w:type="dxa"/>
            <w:vMerge/>
            <w:tcBorders>
              <w:top w:val="nil"/>
              <w:left w:val="nil"/>
              <w:bottom w:val="nil"/>
              <w:right w:val="nil"/>
            </w:tcBorders>
          </w:tcPr>
          <w:p w:rsidR="00D265E4" w:rsidRDefault="00D265E4">
            <w:pPr>
              <w:pStyle w:val="a3"/>
              <w:wordWrap/>
              <w:spacing w:line="240" w:lineRule="auto"/>
              <w:rPr>
                <w:spacing w:val="0"/>
              </w:rPr>
            </w:pPr>
          </w:p>
        </w:tc>
        <w:tc>
          <w:tcPr>
            <w:tcW w:w="2596" w:type="dxa"/>
            <w:tcBorders>
              <w:top w:val="nil"/>
              <w:left w:val="single" w:sz="4" w:space="0" w:color="000000"/>
              <w:bottom w:val="single" w:sz="4" w:space="0" w:color="000000"/>
              <w:right w:val="single" w:sz="4" w:space="0" w:color="000000"/>
            </w:tcBorders>
          </w:tcPr>
          <w:p w:rsidR="00D265E4" w:rsidRDefault="00D265E4">
            <w:pPr>
              <w:pStyle w:val="a3"/>
              <w:rPr>
                <w:spacing w:val="0"/>
              </w:rPr>
            </w:pPr>
            <w:r>
              <w:rPr>
                <w:rFonts w:ascii="ＭＳ 明朝" w:hAnsi="ＭＳ 明朝" w:hint="eastAsia"/>
              </w:rPr>
              <w:t>登校・登園</w:t>
            </w:r>
          </w:p>
        </w:tc>
        <w:tc>
          <w:tcPr>
            <w:tcW w:w="2124" w:type="dxa"/>
            <w:tcBorders>
              <w:top w:val="nil"/>
              <w:left w:val="nil"/>
              <w:bottom w:val="single" w:sz="4" w:space="0" w:color="000000"/>
              <w:right w:val="single" w:sz="4" w:space="0" w:color="000000"/>
            </w:tcBorders>
          </w:tcPr>
          <w:p w:rsidR="00D265E4" w:rsidRDefault="00D265E4">
            <w:pPr>
              <w:pStyle w:val="a3"/>
              <w:spacing w:before="120" w:line="516" w:lineRule="exact"/>
              <w:rPr>
                <w:spacing w:val="0"/>
              </w:rPr>
            </w:pPr>
            <w:r>
              <w:rPr>
                <w:rFonts w:eastAsia="Times New Roman" w:cs="Times New Roman"/>
                <w:spacing w:val="-1"/>
              </w:rPr>
              <w:t xml:space="preserve">   </w:t>
            </w:r>
            <w:r>
              <w:rPr>
                <w:rFonts w:ascii="ＭＳ 明朝" w:hAnsi="ＭＳ 明朝" w:hint="eastAsia"/>
              </w:rPr>
              <w:t>８：１０</w:t>
            </w:r>
            <w:r>
              <w:rPr>
                <w:rFonts w:eastAsia="Times New Roman" w:cs="Times New Roman"/>
                <w:spacing w:val="-1"/>
              </w:rPr>
              <w:t xml:space="preserve">  </w:t>
            </w:r>
            <w:r>
              <w:rPr>
                <w:rFonts w:ascii="ＭＳ 明朝" w:hAnsi="ＭＳ 明朝" w:hint="eastAsia"/>
              </w:rPr>
              <w:t>頃</w:t>
            </w:r>
          </w:p>
        </w:tc>
        <w:tc>
          <w:tcPr>
            <w:tcW w:w="4130" w:type="dxa"/>
            <w:tcBorders>
              <w:top w:val="nil"/>
              <w:left w:val="nil"/>
              <w:bottom w:val="single" w:sz="4" w:space="0" w:color="000000"/>
              <w:right w:val="single" w:sz="4" w:space="0" w:color="000000"/>
            </w:tcBorders>
          </w:tcPr>
          <w:p w:rsidR="00D265E4" w:rsidRDefault="00D265E4">
            <w:pPr>
              <w:pStyle w:val="a3"/>
              <w:spacing w:before="120" w:line="516" w:lineRule="exact"/>
              <w:rPr>
                <w:spacing w:val="0"/>
              </w:rPr>
            </w:pPr>
            <w:r>
              <w:rPr>
                <w:rFonts w:ascii="ＭＳ 明朝" w:hAnsi="ＭＳ 明朝" w:hint="eastAsia"/>
              </w:rPr>
              <w:t>幼稚園等に送っていくのは原告</w:t>
            </w:r>
          </w:p>
        </w:tc>
      </w:tr>
      <w:tr w:rsidR="00D265E4">
        <w:tblPrEx>
          <w:tblCellMar>
            <w:top w:w="0" w:type="dxa"/>
            <w:bottom w:w="0" w:type="dxa"/>
          </w:tblCellMar>
        </w:tblPrEx>
        <w:trPr>
          <w:cantSplit/>
          <w:trHeight w:hRule="exact" w:val="636"/>
        </w:trPr>
        <w:tc>
          <w:tcPr>
            <w:tcW w:w="413" w:type="dxa"/>
            <w:vMerge/>
            <w:tcBorders>
              <w:top w:val="nil"/>
              <w:left w:val="nil"/>
              <w:bottom w:val="nil"/>
              <w:right w:val="nil"/>
            </w:tcBorders>
          </w:tcPr>
          <w:p w:rsidR="00D265E4" w:rsidRDefault="00D265E4">
            <w:pPr>
              <w:pStyle w:val="a3"/>
              <w:wordWrap/>
              <w:spacing w:line="240" w:lineRule="auto"/>
              <w:rPr>
                <w:spacing w:val="0"/>
              </w:rPr>
            </w:pPr>
          </w:p>
        </w:tc>
        <w:tc>
          <w:tcPr>
            <w:tcW w:w="2596" w:type="dxa"/>
            <w:tcBorders>
              <w:top w:val="nil"/>
              <w:left w:val="single" w:sz="4" w:space="0" w:color="000000"/>
              <w:bottom w:val="single" w:sz="4" w:space="0" w:color="000000"/>
              <w:right w:val="single" w:sz="4" w:space="0" w:color="000000"/>
            </w:tcBorders>
          </w:tcPr>
          <w:p w:rsidR="00D265E4" w:rsidRDefault="00D265E4">
            <w:pPr>
              <w:pStyle w:val="a3"/>
              <w:rPr>
                <w:spacing w:val="0"/>
              </w:rPr>
            </w:pPr>
            <w:r>
              <w:rPr>
                <w:rFonts w:ascii="ＭＳ 明朝" w:hAnsi="ＭＳ 明朝" w:hint="eastAsia"/>
              </w:rPr>
              <w:t>昼食</w:t>
            </w:r>
            <w:r>
              <w:rPr>
                <w:rFonts w:eastAsia="Times New Roman" w:cs="Times New Roman"/>
              </w:rPr>
              <w:t>(</w:t>
            </w:r>
            <w:r>
              <w:rPr>
                <w:rFonts w:ascii="ＭＳ 明朝" w:hAnsi="ＭＳ 明朝" w:hint="eastAsia"/>
              </w:rPr>
              <w:t>家に居る場合）</w:t>
            </w:r>
          </w:p>
        </w:tc>
        <w:tc>
          <w:tcPr>
            <w:tcW w:w="2124" w:type="dxa"/>
            <w:tcBorders>
              <w:top w:val="nil"/>
              <w:left w:val="nil"/>
              <w:bottom w:val="single" w:sz="4" w:space="0" w:color="000000"/>
              <w:right w:val="single" w:sz="4" w:space="0" w:color="000000"/>
            </w:tcBorders>
          </w:tcPr>
          <w:p w:rsidR="00D265E4" w:rsidRDefault="00F34EEE" w:rsidP="00F34EEE">
            <w:pPr>
              <w:pStyle w:val="a3"/>
              <w:spacing w:before="120" w:line="516" w:lineRule="exact"/>
              <w:ind w:firstLineChars="250" w:firstLine="595"/>
              <w:rPr>
                <w:spacing w:val="0"/>
              </w:rPr>
            </w:pPr>
            <w:r w:rsidRPr="00D5363F">
              <w:rPr>
                <w:rFonts w:ascii="ＭＳ 明朝" w:hAnsi="ＭＳ 明朝" w:cs="Times New Roman" w:hint="eastAsia"/>
                <w:spacing w:val="-1"/>
              </w:rPr>
              <w:t>：</w:t>
            </w:r>
            <w:r w:rsidR="00D265E4">
              <w:rPr>
                <w:rFonts w:eastAsia="Times New Roman" w:cs="Times New Roman"/>
                <w:spacing w:val="-1"/>
              </w:rPr>
              <w:t xml:space="preserve">      </w:t>
            </w:r>
            <w:r w:rsidR="00D265E4">
              <w:rPr>
                <w:rFonts w:ascii="ＭＳ 明朝" w:hAnsi="ＭＳ 明朝" w:hint="eastAsia"/>
              </w:rPr>
              <w:t>頃</w:t>
            </w:r>
          </w:p>
        </w:tc>
        <w:tc>
          <w:tcPr>
            <w:tcW w:w="4130" w:type="dxa"/>
            <w:tcBorders>
              <w:top w:val="nil"/>
              <w:left w:val="nil"/>
              <w:bottom w:val="single" w:sz="4" w:space="0" w:color="000000"/>
              <w:right w:val="single" w:sz="4" w:space="0" w:color="000000"/>
            </w:tcBorders>
          </w:tcPr>
          <w:p w:rsidR="00D265E4" w:rsidRDefault="00D265E4">
            <w:pPr>
              <w:pStyle w:val="a3"/>
              <w:spacing w:before="120" w:line="516" w:lineRule="exact"/>
              <w:rPr>
                <w:spacing w:val="0"/>
              </w:rPr>
            </w:pPr>
            <w:r>
              <w:rPr>
                <w:rFonts w:ascii="ＭＳ 明朝" w:hAnsi="ＭＳ 明朝" w:hint="eastAsia"/>
              </w:rPr>
              <w:t>一緒に食事をする人は</w:t>
            </w:r>
          </w:p>
        </w:tc>
      </w:tr>
      <w:tr w:rsidR="00D265E4">
        <w:tblPrEx>
          <w:tblCellMar>
            <w:top w:w="0" w:type="dxa"/>
            <w:bottom w:w="0" w:type="dxa"/>
          </w:tblCellMar>
        </w:tblPrEx>
        <w:trPr>
          <w:cantSplit/>
          <w:trHeight w:hRule="exact" w:val="636"/>
        </w:trPr>
        <w:tc>
          <w:tcPr>
            <w:tcW w:w="413" w:type="dxa"/>
            <w:vMerge/>
            <w:tcBorders>
              <w:top w:val="nil"/>
              <w:left w:val="nil"/>
              <w:bottom w:val="nil"/>
              <w:right w:val="nil"/>
            </w:tcBorders>
          </w:tcPr>
          <w:p w:rsidR="00D265E4" w:rsidRDefault="00D265E4">
            <w:pPr>
              <w:pStyle w:val="a3"/>
              <w:wordWrap/>
              <w:spacing w:line="240" w:lineRule="auto"/>
              <w:rPr>
                <w:spacing w:val="0"/>
              </w:rPr>
            </w:pPr>
          </w:p>
        </w:tc>
        <w:tc>
          <w:tcPr>
            <w:tcW w:w="2596" w:type="dxa"/>
            <w:tcBorders>
              <w:top w:val="nil"/>
              <w:left w:val="single" w:sz="4" w:space="0" w:color="000000"/>
              <w:bottom w:val="single" w:sz="4" w:space="0" w:color="000000"/>
              <w:right w:val="single" w:sz="4" w:space="0" w:color="000000"/>
            </w:tcBorders>
          </w:tcPr>
          <w:p w:rsidR="00D265E4" w:rsidRDefault="00D265E4">
            <w:pPr>
              <w:pStyle w:val="a3"/>
              <w:rPr>
                <w:spacing w:val="0"/>
              </w:rPr>
            </w:pPr>
            <w:r>
              <w:rPr>
                <w:rFonts w:ascii="ＭＳ 明朝" w:hAnsi="ＭＳ 明朝" w:hint="eastAsia"/>
              </w:rPr>
              <w:t>下校・降園</w:t>
            </w:r>
          </w:p>
        </w:tc>
        <w:tc>
          <w:tcPr>
            <w:tcW w:w="2124" w:type="dxa"/>
            <w:tcBorders>
              <w:top w:val="nil"/>
              <w:left w:val="nil"/>
              <w:bottom w:val="single" w:sz="4" w:space="0" w:color="000000"/>
              <w:right w:val="single" w:sz="4" w:space="0" w:color="000000"/>
            </w:tcBorders>
          </w:tcPr>
          <w:p w:rsidR="00D265E4" w:rsidRDefault="00D265E4">
            <w:pPr>
              <w:pStyle w:val="a3"/>
              <w:spacing w:before="120" w:line="516" w:lineRule="exact"/>
              <w:rPr>
                <w:spacing w:val="0"/>
              </w:rPr>
            </w:pPr>
            <w:r>
              <w:rPr>
                <w:rFonts w:eastAsia="Times New Roman" w:cs="Times New Roman"/>
                <w:spacing w:val="-1"/>
              </w:rPr>
              <w:t xml:space="preserve">  </w:t>
            </w:r>
            <w:r>
              <w:rPr>
                <w:rFonts w:ascii="ＭＳ 明朝" w:hAnsi="ＭＳ 明朝" w:hint="eastAsia"/>
              </w:rPr>
              <w:t>１７：５０</w:t>
            </w:r>
            <w:r>
              <w:rPr>
                <w:rFonts w:eastAsia="Times New Roman" w:cs="Times New Roman"/>
                <w:spacing w:val="-1"/>
              </w:rPr>
              <w:t xml:space="preserve"> </w:t>
            </w:r>
            <w:r>
              <w:rPr>
                <w:rFonts w:ascii="ＭＳ 明朝" w:hAnsi="ＭＳ 明朝" w:hint="eastAsia"/>
              </w:rPr>
              <w:t>頃</w:t>
            </w:r>
          </w:p>
        </w:tc>
        <w:tc>
          <w:tcPr>
            <w:tcW w:w="4130" w:type="dxa"/>
            <w:tcBorders>
              <w:top w:val="nil"/>
              <w:left w:val="nil"/>
              <w:bottom w:val="single" w:sz="4" w:space="0" w:color="000000"/>
              <w:right w:val="single" w:sz="4" w:space="0" w:color="000000"/>
            </w:tcBorders>
          </w:tcPr>
          <w:p w:rsidR="00D265E4" w:rsidRDefault="00D265E4">
            <w:pPr>
              <w:pStyle w:val="a3"/>
              <w:spacing w:before="120" w:line="516" w:lineRule="exact"/>
              <w:rPr>
                <w:spacing w:val="0"/>
              </w:rPr>
            </w:pPr>
            <w:r>
              <w:rPr>
                <w:rFonts w:ascii="ＭＳ 明朝" w:hAnsi="ＭＳ 明朝" w:hint="eastAsia"/>
              </w:rPr>
              <w:t>幼稚園等に迎えに行くのは原告</w:t>
            </w:r>
          </w:p>
        </w:tc>
      </w:tr>
      <w:tr w:rsidR="00D265E4">
        <w:tblPrEx>
          <w:tblCellMar>
            <w:top w:w="0" w:type="dxa"/>
            <w:bottom w:w="0" w:type="dxa"/>
          </w:tblCellMar>
        </w:tblPrEx>
        <w:trPr>
          <w:cantSplit/>
          <w:trHeight w:hRule="exact" w:val="636"/>
        </w:trPr>
        <w:tc>
          <w:tcPr>
            <w:tcW w:w="413" w:type="dxa"/>
            <w:vMerge/>
            <w:tcBorders>
              <w:top w:val="nil"/>
              <w:left w:val="nil"/>
              <w:bottom w:val="nil"/>
              <w:right w:val="nil"/>
            </w:tcBorders>
          </w:tcPr>
          <w:p w:rsidR="00D265E4" w:rsidRDefault="00D265E4">
            <w:pPr>
              <w:pStyle w:val="a3"/>
              <w:wordWrap/>
              <w:spacing w:line="240" w:lineRule="auto"/>
              <w:rPr>
                <w:spacing w:val="0"/>
              </w:rPr>
            </w:pPr>
          </w:p>
        </w:tc>
        <w:tc>
          <w:tcPr>
            <w:tcW w:w="2596" w:type="dxa"/>
            <w:tcBorders>
              <w:top w:val="nil"/>
              <w:left w:val="single" w:sz="4" w:space="0" w:color="000000"/>
              <w:bottom w:val="single" w:sz="4" w:space="0" w:color="000000"/>
              <w:right w:val="single" w:sz="4" w:space="0" w:color="000000"/>
            </w:tcBorders>
          </w:tcPr>
          <w:p w:rsidR="00D265E4" w:rsidRDefault="00D265E4">
            <w:pPr>
              <w:pStyle w:val="a3"/>
              <w:rPr>
                <w:spacing w:val="0"/>
              </w:rPr>
            </w:pPr>
            <w:r>
              <w:rPr>
                <w:rFonts w:ascii="ＭＳ 明朝" w:hAnsi="ＭＳ 明朝" w:hint="eastAsia"/>
              </w:rPr>
              <w:t>夕食</w:t>
            </w:r>
          </w:p>
        </w:tc>
        <w:tc>
          <w:tcPr>
            <w:tcW w:w="2124" w:type="dxa"/>
            <w:tcBorders>
              <w:top w:val="nil"/>
              <w:left w:val="nil"/>
              <w:bottom w:val="single" w:sz="4" w:space="0" w:color="000000"/>
              <w:right w:val="single" w:sz="4" w:space="0" w:color="000000"/>
            </w:tcBorders>
          </w:tcPr>
          <w:p w:rsidR="00D265E4" w:rsidRDefault="00D265E4">
            <w:pPr>
              <w:pStyle w:val="a3"/>
              <w:spacing w:before="120" w:line="516" w:lineRule="exact"/>
              <w:rPr>
                <w:spacing w:val="0"/>
              </w:rPr>
            </w:pPr>
            <w:r>
              <w:rPr>
                <w:rFonts w:eastAsia="Times New Roman" w:cs="Times New Roman"/>
                <w:spacing w:val="-1"/>
              </w:rPr>
              <w:t xml:space="preserve">  </w:t>
            </w:r>
            <w:r>
              <w:rPr>
                <w:rFonts w:ascii="ＭＳ 明朝" w:hAnsi="ＭＳ 明朝" w:hint="eastAsia"/>
              </w:rPr>
              <w:t>１８：３０</w:t>
            </w:r>
            <w:r>
              <w:rPr>
                <w:rFonts w:eastAsia="Times New Roman" w:cs="Times New Roman"/>
                <w:spacing w:val="-1"/>
              </w:rPr>
              <w:t xml:space="preserve"> </w:t>
            </w:r>
            <w:r>
              <w:rPr>
                <w:rFonts w:ascii="ＭＳ 明朝" w:hAnsi="ＭＳ 明朝" w:hint="eastAsia"/>
              </w:rPr>
              <w:t>頃</w:t>
            </w:r>
          </w:p>
        </w:tc>
        <w:tc>
          <w:tcPr>
            <w:tcW w:w="4130" w:type="dxa"/>
            <w:tcBorders>
              <w:top w:val="nil"/>
              <w:left w:val="nil"/>
              <w:bottom w:val="single" w:sz="4" w:space="0" w:color="000000"/>
              <w:right w:val="single" w:sz="4" w:space="0" w:color="000000"/>
            </w:tcBorders>
          </w:tcPr>
          <w:p w:rsidR="00D265E4" w:rsidRDefault="00D265E4">
            <w:pPr>
              <w:pStyle w:val="a3"/>
              <w:spacing w:before="120" w:line="516" w:lineRule="exact"/>
              <w:rPr>
                <w:spacing w:val="0"/>
              </w:rPr>
            </w:pPr>
            <w:r>
              <w:rPr>
                <w:rFonts w:ascii="ＭＳ 明朝" w:hAnsi="ＭＳ 明朝" w:hint="eastAsia"/>
              </w:rPr>
              <w:t>一緒に食事をする人は原告</w:t>
            </w:r>
          </w:p>
        </w:tc>
      </w:tr>
      <w:tr w:rsidR="00D265E4">
        <w:tblPrEx>
          <w:tblCellMar>
            <w:top w:w="0" w:type="dxa"/>
            <w:bottom w:w="0" w:type="dxa"/>
          </w:tblCellMar>
        </w:tblPrEx>
        <w:trPr>
          <w:cantSplit/>
          <w:trHeight w:hRule="exact" w:val="636"/>
        </w:trPr>
        <w:tc>
          <w:tcPr>
            <w:tcW w:w="413" w:type="dxa"/>
            <w:vMerge/>
            <w:tcBorders>
              <w:top w:val="nil"/>
              <w:left w:val="nil"/>
              <w:bottom w:val="nil"/>
              <w:right w:val="nil"/>
            </w:tcBorders>
          </w:tcPr>
          <w:p w:rsidR="00D265E4" w:rsidRDefault="00D265E4">
            <w:pPr>
              <w:pStyle w:val="a3"/>
              <w:wordWrap/>
              <w:spacing w:line="240" w:lineRule="auto"/>
              <w:rPr>
                <w:spacing w:val="0"/>
              </w:rPr>
            </w:pPr>
          </w:p>
        </w:tc>
        <w:tc>
          <w:tcPr>
            <w:tcW w:w="2596" w:type="dxa"/>
            <w:tcBorders>
              <w:top w:val="nil"/>
              <w:left w:val="single" w:sz="4" w:space="0" w:color="000000"/>
              <w:bottom w:val="single" w:sz="4" w:space="0" w:color="000000"/>
              <w:right w:val="single" w:sz="4" w:space="0" w:color="000000"/>
            </w:tcBorders>
          </w:tcPr>
          <w:p w:rsidR="00D265E4" w:rsidRDefault="00D265E4">
            <w:pPr>
              <w:pStyle w:val="a3"/>
              <w:rPr>
                <w:spacing w:val="0"/>
              </w:rPr>
            </w:pPr>
            <w:r>
              <w:rPr>
                <w:rFonts w:ascii="ＭＳ 明朝" w:hAnsi="ＭＳ 明朝" w:hint="eastAsia"/>
              </w:rPr>
              <w:t>就寝</w:t>
            </w:r>
          </w:p>
        </w:tc>
        <w:tc>
          <w:tcPr>
            <w:tcW w:w="2124" w:type="dxa"/>
            <w:tcBorders>
              <w:top w:val="nil"/>
              <w:left w:val="nil"/>
              <w:bottom w:val="single" w:sz="4" w:space="0" w:color="000000"/>
              <w:right w:val="single" w:sz="4" w:space="0" w:color="000000"/>
            </w:tcBorders>
          </w:tcPr>
          <w:p w:rsidR="00D265E4" w:rsidRDefault="00D265E4">
            <w:pPr>
              <w:pStyle w:val="a3"/>
              <w:spacing w:before="120" w:line="516" w:lineRule="exact"/>
              <w:rPr>
                <w:spacing w:val="0"/>
              </w:rPr>
            </w:pPr>
            <w:r>
              <w:rPr>
                <w:rFonts w:eastAsia="Times New Roman" w:cs="Times New Roman"/>
                <w:spacing w:val="-1"/>
              </w:rPr>
              <w:t xml:space="preserve">  </w:t>
            </w:r>
            <w:r>
              <w:rPr>
                <w:rFonts w:ascii="ＭＳ 明朝" w:hAnsi="ＭＳ 明朝" w:hint="eastAsia"/>
              </w:rPr>
              <w:t>２１：００</w:t>
            </w:r>
            <w:r>
              <w:rPr>
                <w:rFonts w:eastAsia="Times New Roman" w:cs="Times New Roman"/>
                <w:spacing w:val="-1"/>
              </w:rPr>
              <w:t xml:space="preserve"> </w:t>
            </w:r>
            <w:r>
              <w:rPr>
                <w:rFonts w:ascii="ＭＳ 明朝" w:hAnsi="ＭＳ 明朝" w:hint="eastAsia"/>
              </w:rPr>
              <w:t>頃</w:t>
            </w:r>
          </w:p>
        </w:tc>
        <w:tc>
          <w:tcPr>
            <w:tcW w:w="4130" w:type="dxa"/>
            <w:tcBorders>
              <w:top w:val="nil"/>
              <w:left w:val="nil"/>
              <w:bottom w:val="single" w:sz="4" w:space="0" w:color="000000"/>
              <w:right w:val="single" w:sz="4" w:space="0" w:color="000000"/>
            </w:tcBorders>
          </w:tcPr>
          <w:p w:rsidR="00D265E4" w:rsidRDefault="00D265E4">
            <w:pPr>
              <w:pStyle w:val="a3"/>
              <w:spacing w:before="120" w:line="516" w:lineRule="exact"/>
              <w:rPr>
                <w:spacing w:val="0"/>
              </w:rPr>
            </w:pPr>
            <w:r>
              <w:rPr>
                <w:rFonts w:ascii="ＭＳ 明朝" w:hAnsi="ＭＳ 明朝" w:hint="eastAsia"/>
              </w:rPr>
              <w:t>寝かしつけるのは原告</w:t>
            </w:r>
          </w:p>
        </w:tc>
      </w:tr>
    </w:tbl>
    <w:p w:rsidR="00D265E4" w:rsidRDefault="00D265E4">
      <w:pPr>
        <w:pStyle w:val="a3"/>
        <w:rPr>
          <w:spacing w:val="0"/>
        </w:rPr>
      </w:pPr>
    </w:p>
    <w:p w:rsidR="00D265E4" w:rsidRDefault="00D265E4">
      <w:pPr>
        <w:pStyle w:val="a3"/>
        <w:rPr>
          <w:spacing w:val="0"/>
        </w:rPr>
      </w:pPr>
      <w:r>
        <w:rPr>
          <w:rFonts w:eastAsia="Times New Roman" w:cs="Times New Roman"/>
          <w:spacing w:val="-1"/>
        </w:rPr>
        <w:t xml:space="preserve">  </w:t>
      </w:r>
      <w:r>
        <w:rPr>
          <w:rFonts w:ascii="ＭＳ 明朝" w:hAnsi="ＭＳ 明朝" w:hint="eastAsia"/>
        </w:rPr>
        <w:t xml:space="preserve">　</w:t>
      </w:r>
      <w:r w:rsidR="00C3792C">
        <w:rPr>
          <w:rFonts w:ascii="ＭＳ 明朝" w:hAnsi="ＭＳ 明朝" w:hint="eastAsia"/>
        </w:rPr>
        <w:t xml:space="preserve"> </w:t>
      </w:r>
      <w:r>
        <w:rPr>
          <w:rFonts w:ascii="ＭＳ 明朝" w:hAnsi="ＭＳ 明朝" w:hint="eastAsia"/>
        </w:rPr>
        <w:t>イ</w:t>
      </w:r>
      <w:r>
        <w:rPr>
          <w:rFonts w:eastAsia="Times New Roman" w:cs="Times New Roman"/>
          <w:spacing w:val="-1"/>
        </w:rPr>
        <w:t xml:space="preserve">  </w:t>
      </w:r>
      <w:r>
        <w:rPr>
          <w:rFonts w:ascii="ＭＳ 明朝" w:hAnsi="ＭＳ 明朝" w:hint="eastAsia"/>
        </w:rPr>
        <w:t>保育所，幼稚園又は学校での状況</w:t>
      </w:r>
    </w:p>
    <w:p w:rsidR="00D265E4" w:rsidRDefault="00D265E4">
      <w:pPr>
        <w:pStyle w:val="a3"/>
        <w:ind w:left="952"/>
        <w:rPr>
          <w:spacing w:val="0"/>
        </w:rPr>
      </w:pPr>
      <w:r>
        <w:rPr>
          <w:rFonts w:ascii="ＭＳ 明朝" w:hAnsi="ＭＳ 明朝" w:hint="eastAsia"/>
        </w:rPr>
        <w:t>保育園名　　Ｙ市立Ｆ保育園</w:t>
      </w:r>
      <w:r>
        <w:rPr>
          <w:rFonts w:eastAsia="Times New Roman" w:cs="Times New Roman"/>
          <w:spacing w:val="-1"/>
        </w:rPr>
        <w:t xml:space="preserve">  </w:t>
      </w:r>
    </w:p>
    <w:p w:rsidR="00D265E4" w:rsidRDefault="00D265E4">
      <w:pPr>
        <w:pStyle w:val="a3"/>
        <w:ind w:left="952"/>
        <w:rPr>
          <w:spacing w:val="0"/>
        </w:rPr>
      </w:pPr>
      <w:r>
        <w:rPr>
          <w:rFonts w:ascii="ＭＳ 明朝" w:hAnsi="ＭＳ 明朝" w:hint="eastAsia"/>
        </w:rPr>
        <w:t>所在地　　　Ｙ市Ｆ区○○１－１－１</w:t>
      </w:r>
    </w:p>
    <w:p w:rsidR="00D265E4" w:rsidRDefault="00D265E4">
      <w:pPr>
        <w:pStyle w:val="a3"/>
        <w:ind w:left="952"/>
        <w:rPr>
          <w:spacing w:val="0"/>
        </w:rPr>
      </w:pPr>
      <w:r>
        <w:rPr>
          <w:rFonts w:ascii="ＭＳ 明朝" w:hAnsi="ＭＳ 明朝" w:hint="eastAsia"/>
        </w:rPr>
        <w:t>電話　　　　０４５－○○○○－○○○○</w:t>
      </w:r>
    </w:p>
    <w:p w:rsidR="00D265E4" w:rsidRDefault="00D265E4">
      <w:pPr>
        <w:pStyle w:val="a3"/>
        <w:ind w:left="952"/>
        <w:rPr>
          <w:spacing w:val="0"/>
        </w:rPr>
      </w:pPr>
      <w:r>
        <w:rPr>
          <w:rFonts w:ascii="ＭＳ 明朝" w:hAnsi="ＭＳ 明朝" w:hint="eastAsia"/>
        </w:rPr>
        <w:t>出席状況</w:t>
      </w:r>
      <w:r>
        <w:rPr>
          <w:rFonts w:eastAsia="Times New Roman" w:cs="Times New Roman"/>
          <w:spacing w:val="-1"/>
        </w:rPr>
        <w:t xml:space="preserve">    </w:t>
      </w:r>
      <w:r w:rsidR="00C3792C">
        <w:rPr>
          <w:rFonts w:cs="Times New Roman" w:hint="eastAsia"/>
          <w:spacing w:val="-1"/>
        </w:rPr>
        <w:t xml:space="preserve"> </w:t>
      </w:r>
      <w:r>
        <w:rPr>
          <w:rFonts w:ascii="ＭＳ 明朝" w:hAnsi="ＭＳ 明朝" w:hint="eastAsia"/>
        </w:rPr>
        <w:t>月曜日から金曜日まで通園している。今年度は，発熱等により，３</w:t>
      </w:r>
    </w:p>
    <w:p w:rsidR="00D265E4" w:rsidRDefault="00D265E4" w:rsidP="00C3792C">
      <w:pPr>
        <w:pStyle w:val="a3"/>
        <w:ind w:firstLineChars="950" w:firstLine="2242"/>
        <w:rPr>
          <w:spacing w:val="0"/>
        </w:rPr>
      </w:pPr>
      <w:r>
        <w:rPr>
          <w:rFonts w:ascii="ＭＳ 明朝" w:hAnsi="ＭＳ 明朝" w:hint="eastAsia"/>
        </w:rPr>
        <w:lastRenderedPageBreak/>
        <w:t>日欠席した。発熱により，早退したことが１回ある。</w:t>
      </w:r>
    </w:p>
    <w:p w:rsidR="00D265E4" w:rsidRDefault="00D265E4" w:rsidP="00C3792C">
      <w:pPr>
        <w:pStyle w:val="a3"/>
        <w:ind w:firstLineChars="200" w:firstLine="472"/>
        <w:rPr>
          <w:spacing w:val="0"/>
        </w:rPr>
      </w:pPr>
      <w:r>
        <w:rPr>
          <w:rFonts w:ascii="ＭＳ 明朝" w:hAnsi="ＭＳ 明朝" w:hint="eastAsia"/>
        </w:rPr>
        <w:t>ウ　監護補助者の有無及び状況</w:t>
      </w:r>
    </w:p>
    <w:p w:rsidR="00D265E4" w:rsidRDefault="00D265E4">
      <w:pPr>
        <w:pStyle w:val="a3"/>
        <w:ind w:left="714"/>
        <w:rPr>
          <w:spacing w:val="0"/>
        </w:rPr>
      </w:pPr>
      <w:r>
        <w:rPr>
          <w:rFonts w:ascii="ＭＳ 明朝" w:hAnsi="ＭＳ 明朝" w:hint="eastAsia"/>
        </w:rPr>
        <w:t>・母　○○花子</w:t>
      </w:r>
      <w:r>
        <w:rPr>
          <w:rFonts w:eastAsia="Times New Roman" w:cs="Times New Roman"/>
        </w:rPr>
        <w:t>(60)</w:t>
      </w:r>
      <w:r>
        <w:rPr>
          <w:rFonts w:eastAsia="Times New Roman" w:cs="Times New Roman"/>
          <w:spacing w:val="-1"/>
        </w:rPr>
        <w:t xml:space="preserve">  </w:t>
      </w:r>
      <w:r>
        <w:rPr>
          <w:rFonts w:ascii="ＭＳ 明朝" w:hAnsi="ＭＳ 明朝" w:hint="eastAsia"/>
        </w:rPr>
        <w:t>昭和○○年○月○日生</w:t>
      </w:r>
      <w:r>
        <w:rPr>
          <w:rFonts w:eastAsia="Times New Roman" w:cs="Times New Roman"/>
          <w:spacing w:val="-1"/>
        </w:rPr>
        <w:t xml:space="preserve">  </w:t>
      </w:r>
      <w:r>
        <w:rPr>
          <w:rFonts w:ascii="ＭＳ 明朝" w:hAnsi="ＭＳ 明朝" w:hint="eastAsia"/>
        </w:rPr>
        <w:t>パート</w:t>
      </w:r>
    </w:p>
    <w:p w:rsidR="00D265E4" w:rsidRDefault="00D265E4">
      <w:pPr>
        <w:pStyle w:val="a3"/>
        <w:ind w:left="1428"/>
        <w:rPr>
          <w:spacing w:val="0"/>
        </w:rPr>
      </w:pPr>
      <w:r>
        <w:rPr>
          <w:rFonts w:ascii="ＭＳ 明朝" w:hAnsi="ＭＳ 明朝" w:hint="eastAsia"/>
        </w:rPr>
        <w:t>住所　Ｊ市○○１－１－１</w:t>
      </w:r>
    </w:p>
    <w:p w:rsidR="00D265E4" w:rsidRDefault="00D265E4">
      <w:pPr>
        <w:pStyle w:val="a3"/>
        <w:ind w:left="1428"/>
        <w:rPr>
          <w:spacing w:val="0"/>
        </w:rPr>
      </w:pPr>
      <w:r>
        <w:rPr>
          <w:rFonts w:ascii="ＭＳ 明朝" w:hAnsi="ＭＳ 明朝" w:hint="eastAsia"/>
        </w:rPr>
        <w:t>心臓病により，平成○○年○月から１か月間入院した。現在も月１回通院，</w:t>
      </w:r>
    </w:p>
    <w:p w:rsidR="00D265E4" w:rsidRDefault="00D265E4">
      <w:pPr>
        <w:pStyle w:val="a3"/>
        <w:ind w:left="1190"/>
        <w:rPr>
          <w:spacing w:val="0"/>
        </w:rPr>
      </w:pPr>
      <w:r>
        <w:rPr>
          <w:rFonts w:ascii="ＭＳ 明朝" w:hAnsi="ＭＳ 明朝" w:hint="eastAsia"/>
        </w:rPr>
        <w:t>服薬している。</w:t>
      </w:r>
    </w:p>
    <w:p w:rsidR="00D265E4" w:rsidRDefault="00D265E4">
      <w:pPr>
        <w:pStyle w:val="a3"/>
        <w:ind w:left="714"/>
        <w:rPr>
          <w:spacing w:val="0"/>
        </w:rPr>
      </w:pPr>
      <w:r>
        <w:rPr>
          <w:rFonts w:ascii="ＭＳ 明朝" w:hAnsi="ＭＳ 明朝" w:hint="eastAsia"/>
        </w:rPr>
        <w:t>・妹　○○美幸</w:t>
      </w:r>
      <w:r>
        <w:rPr>
          <w:rFonts w:eastAsia="Times New Roman" w:cs="Times New Roman"/>
        </w:rPr>
        <w:t>(25)</w:t>
      </w:r>
      <w:r>
        <w:rPr>
          <w:rFonts w:eastAsia="Times New Roman" w:cs="Times New Roman"/>
          <w:spacing w:val="-1"/>
        </w:rPr>
        <w:t xml:space="preserve">  </w:t>
      </w:r>
      <w:r w:rsidR="00FC2484">
        <w:rPr>
          <w:rFonts w:ascii="ＭＳ 明朝" w:hAnsi="ＭＳ 明朝" w:hint="eastAsia"/>
        </w:rPr>
        <w:t>平成</w:t>
      </w:r>
      <w:r>
        <w:rPr>
          <w:rFonts w:ascii="ＭＳ 明朝" w:hAnsi="ＭＳ 明朝" w:hint="eastAsia"/>
        </w:rPr>
        <w:t>○○年○月○日生</w:t>
      </w:r>
      <w:r>
        <w:rPr>
          <w:rFonts w:eastAsia="Times New Roman" w:cs="Times New Roman"/>
          <w:spacing w:val="-1"/>
        </w:rPr>
        <w:t xml:space="preserve">  </w:t>
      </w:r>
      <w:r>
        <w:rPr>
          <w:rFonts w:ascii="ＭＳ 明朝" w:hAnsi="ＭＳ 明朝" w:hint="eastAsia"/>
        </w:rPr>
        <w:t>アルバイト</w:t>
      </w:r>
    </w:p>
    <w:p w:rsidR="00D265E4" w:rsidRDefault="00D265E4">
      <w:pPr>
        <w:pStyle w:val="a3"/>
        <w:ind w:left="1428"/>
        <w:rPr>
          <w:spacing w:val="0"/>
        </w:rPr>
      </w:pPr>
      <w:r>
        <w:rPr>
          <w:rFonts w:ascii="ＭＳ 明朝" w:hAnsi="ＭＳ 明朝" w:hint="eastAsia"/>
        </w:rPr>
        <w:t>住所　Ｊ市○○２－２－２</w:t>
      </w:r>
    </w:p>
    <w:p w:rsidR="004970F6" w:rsidRDefault="00D265E4" w:rsidP="004970F6">
      <w:pPr>
        <w:pStyle w:val="a3"/>
        <w:ind w:left="1428"/>
        <w:rPr>
          <w:rFonts w:hint="eastAsia"/>
          <w:spacing w:val="0"/>
        </w:rPr>
      </w:pPr>
      <w:r>
        <w:rPr>
          <w:rFonts w:ascii="ＭＳ 明朝" w:hAnsi="ＭＳ 明朝" w:hint="eastAsia"/>
        </w:rPr>
        <w:t>健康状態に問題はない。</w:t>
      </w:r>
    </w:p>
    <w:p w:rsidR="00D265E4" w:rsidRDefault="00D265E4" w:rsidP="00FC2484">
      <w:pPr>
        <w:pStyle w:val="a3"/>
        <w:ind w:firstLineChars="200" w:firstLine="472"/>
        <w:rPr>
          <w:spacing w:val="0"/>
        </w:rPr>
      </w:pPr>
      <w:r>
        <w:rPr>
          <w:rFonts w:ascii="ＭＳ 明朝" w:hAnsi="ＭＳ 明朝" w:hint="eastAsia"/>
        </w:rPr>
        <w:t>エ</w:t>
      </w:r>
      <w:r w:rsidR="00FC2484">
        <w:rPr>
          <w:rFonts w:ascii="ＭＳ 明朝" w:hAnsi="ＭＳ 明朝" w:hint="eastAsia"/>
        </w:rPr>
        <w:t xml:space="preserve">　</w:t>
      </w:r>
      <w:r>
        <w:rPr>
          <w:rFonts w:ascii="ＭＳ 明朝" w:hAnsi="ＭＳ 明朝" w:hint="eastAsia"/>
        </w:rPr>
        <w:t>監護の実情</w:t>
      </w:r>
    </w:p>
    <w:p w:rsidR="00D265E4" w:rsidRDefault="00FC2484">
      <w:pPr>
        <w:pStyle w:val="a3"/>
        <w:rPr>
          <w:spacing w:val="0"/>
        </w:rPr>
      </w:pPr>
      <w:r>
        <w:rPr>
          <w:rFonts w:ascii="ＭＳ 明朝" w:hAnsi="ＭＳ 明朝" w:hint="eastAsia"/>
        </w:rPr>
        <w:t xml:space="preserve">　　　  </w:t>
      </w:r>
      <w:r w:rsidR="00D265E4">
        <w:rPr>
          <w:rFonts w:ascii="ＭＳ 明朝" w:hAnsi="ＭＳ 明朝" w:hint="eastAsia"/>
        </w:rPr>
        <w:t>日常的には原告が保育園の送迎や身辺の世話をしている。</w:t>
      </w:r>
    </w:p>
    <w:p w:rsidR="00D265E4" w:rsidRDefault="00D265E4" w:rsidP="00FC2484">
      <w:pPr>
        <w:pStyle w:val="a3"/>
        <w:ind w:leftChars="300" w:left="630" w:firstLineChars="150" w:firstLine="354"/>
        <w:rPr>
          <w:spacing w:val="0"/>
        </w:rPr>
      </w:pPr>
      <w:r>
        <w:rPr>
          <w:rFonts w:ascii="ＭＳ 明朝" w:hAnsi="ＭＳ 明朝" w:hint="eastAsia"/>
        </w:rPr>
        <w:t>母は，原告宅から徒歩５分の場所に住んでおり原告が仕事の都合で保育園の迎えに行けないときは，原告の代わりに迎えに行き，夕食の用意をする。母が保育園の迎えに行くことは，月に３，４回ある。</w:t>
      </w:r>
    </w:p>
    <w:p w:rsidR="00D265E4" w:rsidRDefault="00D265E4">
      <w:pPr>
        <w:pStyle w:val="a3"/>
        <w:ind w:left="952"/>
        <w:rPr>
          <w:spacing w:val="0"/>
        </w:rPr>
      </w:pPr>
      <w:r>
        <w:rPr>
          <w:rFonts w:ascii="ＭＳ 明朝" w:hAnsi="ＭＳ 明朝" w:hint="eastAsia"/>
        </w:rPr>
        <w:t>妹は，原告宅から自転車で１０分の場所に住んでおり，週末に，原告と一緒に子</w:t>
      </w:r>
    </w:p>
    <w:p w:rsidR="00D265E4" w:rsidRDefault="00D265E4">
      <w:pPr>
        <w:pStyle w:val="a3"/>
        <w:ind w:left="714"/>
        <w:rPr>
          <w:spacing w:val="0"/>
        </w:rPr>
      </w:pPr>
      <w:r>
        <w:rPr>
          <w:rFonts w:ascii="ＭＳ 明朝" w:hAnsi="ＭＳ 明朝" w:hint="eastAsia"/>
        </w:rPr>
        <w:t>を連れて遊びに出掛けたり，子の遊び相手をする。</w:t>
      </w:r>
    </w:p>
    <w:p w:rsidR="00D265E4" w:rsidRDefault="00D265E4">
      <w:pPr>
        <w:pStyle w:val="a3"/>
        <w:ind w:left="476"/>
        <w:rPr>
          <w:spacing w:val="0"/>
        </w:rPr>
      </w:pPr>
      <w:r>
        <w:rPr>
          <w:rFonts w:ascii="ＭＳ 明朝" w:hAnsi="ＭＳ 明朝" w:hint="eastAsia"/>
        </w:rPr>
        <w:t>オ　非監護親との交流の状況</w:t>
      </w:r>
    </w:p>
    <w:p w:rsidR="00D265E4" w:rsidRDefault="00D265E4">
      <w:pPr>
        <w:pStyle w:val="a3"/>
        <w:ind w:left="476"/>
        <w:rPr>
          <w:spacing w:val="0"/>
        </w:rPr>
      </w:pPr>
      <w:r>
        <w:rPr>
          <w:rFonts w:eastAsia="Times New Roman" w:cs="Times New Roman"/>
          <w:spacing w:val="-1"/>
        </w:rPr>
        <w:t xml:space="preserve">    </w:t>
      </w:r>
      <w:r w:rsidR="004970F6">
        <w:rPr>
          <w:rFonts w:cs="Times New Roman" w:hint="eastAsia"/>
          <w:spacing w:val="-1"/>
        </w:rPr>
        <w:t xml:space="preserve"> </w:t>
      </w:r>
      <w:r>
        <w:rPr>
          <w:rFonts w:ascii="ＭＳ 明朝" w:hAnsi="ＭＳ 明朝" w:hint="eastAsia"/>
        </w:rPr>
        <w:t>毎月１回，日曜日の午前１０時から午後３時まで面会交流を行っている。</w:t>
      </w:r>
    </w:p>
    <w:p w:rsidR="00D265E4" w:rsidRDefault="00D265E4">
      <w:pPr>
        <w:pStyle w:val="a3"/>
        <w:rPr>
          <w:spacing w:val="0"/>
        </w:rPr>
      </w:pPr>
      <w:r>
        <w:rPr>
          <w:rFonts w:eastAsia="Times New Roman" w:cs="Times New Roman"/>
          <w:spacing w:val="-1"/>
        </w:rPr>
        <w:t xml:space="preserve">  </w:t>
      </w:r>
      <w:r w:rsidR="00CF4C41">
        <w:rPr>
          <w:rFonts w:ascii="ＭＳ 明朝" w:hAnsi="ＭＳ 明朝" w:hint="eastAsia"/>
        </w:rPr>
        <w:t>(5)</w:t>
      </w:r>
      <w:r>
        <w:rPr>
          <w:rFonts w:eastAsia="Times New Roman" w:cs="Times New Roman"/>
          <w:spacing w:val="-1"/>
        </w:rPr>
        <w:t xml:space="preserve"> </w:t>
      </w:r>
      <w:r w:rsidR="004970F6">
        <w:rPr>
          <w:rFonts w:cs="Times New Roman" w:hint="eastAsia"/>
          <w:spacing w:val="-1"/>
        </w:rPr>
        <w:t xml:space="preserve">  </w:t>
      </w:r>
      <w:r>
        <w:rPr>
          <w:rFonts w:ascii="ＭＳ 明朝" w:hAnsi="ＭＳ 明朝" w:hint="eastAsia"/>
        </w:rPr>
        <w:t>紛争に対する子の認識の程度</w:t>
      </w:r>
    </w:p>
    <w:p w:rsidR="00D265E4" w:rsidRDefault="00D265E4">
      <w:pPr>
        <w:pStyle w:val="a3"/>
        <w:ind w:left="714"/>
        <w:rPr>
          <w:spacing w:val="0"/>
        </w:rPr>
      </w:pPr>
      <w:r>
        <w:rPr>
          <w:rFonts w:ascii="ＭＳ 明朝" w:hAnsi="ＭＳ 明朝" w:hint="eastAsia"/>
        </w:rPr>
        <w:t>原告と被告がうまくいっていないことは何となく分かっているようだが，調停や裁</w:t>
      </w:r>
    </w:p>
    <w:p w:rsidR="00D265E4" w:rsidRDefault="00D265E4">
      <w:pPr>
        <w:pStyle w:val="a3"/>
        <w:ind w:left="476"/>
        <w:rPr>
          <w:spacing w:val="0"/>
        </w:rPr>
      </w:pPr>
      <w:r>
        <w:rPr>
          <w:rFonts w:ascii="ＭＳ 明朝" w:hAnsi="ＭＳ 明朝" w:hint="eastAsia"/>
        </w:rPr>
        <w:t>判のことについては，理解できていないようである。</w:t>
      </w:r>
    </w:p>
    <w:p w:rsidR="00D265E4" w:rsidRDefault="00D265E4">
      <w:pPr>
        <w:pStyle w:val="a3"/>
        <w:rPr>
          <w:spacing w:val="0"/>
        </w:rPr>
      </w:pPr>
      <w:r>
        <w:rPr>
          <w:rFonts w:ascii="ＭＳ 明朝" w:hAnsi="ＭＳ 明朝" w:hint="eastAsia"/>
        </w:rPr>
        <w:t>３　親権者に指定された場合の監護方針</w:t>
      </w:r>
    </w:p>
    <w:p w:rsidR="00D265E4" w:rsidRDefault="00CF4C41">
      <w:pPr>
        <w:pStyle w:val="a3"/>
        <w:rPr>
          <w:spacing w:val="0"/>
        </w:rPr>
      </w:pPr>
      <w:r>
        <w:rPr>
          <w:rFonts w:ascii="ＭＳ 明朝" w:hAnsi="ＭＳ 明朝" w:hint="eastAsia"/>
        </w:rPr>
        <w:t xml:space="preserve">　(1)</w:t>
      </w:r>
      <w:r w:rsidR="00D265E4">
        <w:rPr>
          <w:rFonts w:ascii="ＭＳ 明朝" w:hAnsi="ＭＳ 明朝" w:hint="eastAsia"/>
        </w:rPr>
        <w:t xml:space="preserve">　予定している監護環境及び態勢（親族等による監護補助の態勢を含む。）</w:t>
      </w:r>
    </w:p>
    <w:p w:rsidR="00D265E4" w:rsidRDefault="00D265E4">
      <w:pPr>
        <w:pStyle w:val="a3"/>
        <w:ind w:left="714"/>
        <w:rPr>
          <w:spacing w:val="0"/>
        </w:rPr>
      </w:pPr>
      <w:r>
        <w:rPr>
          <w:rFonts w:ascii="ＭＳ 明朝" w:hAnsi="ＭＳ 明朝" w:hint="eastAsia"/>
        </w:rPr>
        <w:t>引き続き現在の住居に住み，原告の母及び原告の妹の補助を受けながら，監護を続</w:t>
      </w:r>
    </w:p>
    <w:p w:rsidR="00D265E4" w:rsidRDefault="00D265E4">
      <w:pPr>
        <w:pStyle w:val="a3"/>
        <w:ind w:left="476"/>
        <w:rPr>
          <w:spacing w:val="0"/>
        </w:rPr>
      </w:pPr>
      <w:r>
        <w:rPr>
          <w:rFonts w:ascii="ＭＳ 明朝" w:hAnsi="ＭＳ 明朝" w:hint="eastAsia"/>
        </w:rPr>
        <w:t>ける予定である。現在の監護態勢から変わる予定はない。</w:t>
      </w:r>
    </w:p>
    <w:p w:rsidR="00D265E4" w:rsidRDefault="00D265E4">
      <w:pPr>
        <w:pStyle w:val="a3"/>
        <w:rPr>
          <w:spacing w:val="0"/>
        </w:rPr>
      </w:pPr>
      <w:r>
        <w:rPr>
          <w:rFonts w:eastAsia="Times New Roman" w:cs="Times New Roman"/>
          <w:spacing w:val="-1"/>
        </w:rPr>
        <w:t xml:space="preserve">  </w:t>
      </w:r>
      <w:r w:rsidR="00CF4C41">
        <w:rPr>
          <w:rFonts w:ascii="ＭＳ 明朝" w:hAnsi="ＭＳ 明朝" w:hint="eastAsia"/>
        </w:rPr>
        <w:t xml:space="preserve">(2) </w:t>
      </w:r>
      <w:r>
        <w:rPr>
          <w:rFonts w:eastAsia="Times New Roman" w:cs="Times New Roman"/>
          <w:spacing w:val="-1"/>
        </w:rPr>
        <w:t xml:space="preserve"> </w:t>
      </w:r>
      <w:r>
        <w:rPr>
          <w:rFonts w:ascii="ＭＳ 明朝" w:hAnsi="ＭＳ 明朝" w:hint="eastAsia"/>
        </w:rPr>
        <w:t>今後の養育方針</w:t>
      </w:r>
    </w:p>
    <w:p w:rsidR="00D265E4" w:rsidRDefault="00D265E4">
      <w:pPr>
        <w:pStyle w:val="a3"/>
        <w:rPr>
          <w:spacing w:val="0"/>
        </w:rPr>
      </w:pPr>
      <w:r>
        <w:rPr>
          <w:rFonts w:ascii="ＭＳ 明朝" w:hAnsi="ＭＳ 明朝" w:hint="eastAsia"/>
        </w:rPr>
        <w:t xml:space="preserve">　　　規則正しい生活習慣を身につけさせたい。自分のことは自分でできるように育てる。</w:t>
      </w:r>
    </w:p>
    <w:p w:rsidR="00D265E4" w:rsidRDefault="00D265E4">
      <w:pPr>
        <w:pStyle w:val="a3"/>
        <w:rPr>
          <w:spacing w:val="0"/>
        </w:rPr>
      </w:pPr>
      <w:r>
        <w:rPr>
          <w:rFonts w:eastAsia="Times New Roman" w:cs="Times New Roman"/>
          <w:spacing w:val="-1"/>
        </w:rPr>
        <w:t xml:space="preserve">  </w:t>
      </w:r>
      <w:r w:rsidR="00CF4C41">
        <w:rPr>
          <w:rFonts w:ascii="ＭＳ 明朝" w:hAnsi="ＭＳ 明朝" w:hint="eastAsia"/>
        </w:rPr>
        <w:t>(3)</w:t>
      </w:r>
      <w:r>
        <w:rPr>
          <w:rFonts w:ascii="ＭＳ 明朝" w:hAnsi="ＭＳ 明朝" w:hint="eastAsia"/>
        </w:rPr>
        <w:t xml:space="preserve">　親権者に指定されなかった親と子の面会・交流の在り方</w:t>
      </w:r>
      <w:r w:rsidR="008D5A3F">
        <w:rPr>
          <w:rFonts w:ascii="ＭＳ 明朝" w:hAnsi="ＭＳ 明朝" w:hint="eastAsia"/>
        </w:rPr>
        <w:t>についての考え</w:t>
      </w:r>
    </w:p>
    <w:p w:rsidR="00D265E4" w:rsidRDefault="00D265E4">
      <w:pPr>
        <w:pStyle w:val="a3"/>
        <w:ind w:left="714"/>
        <w:rPr>
          <w:spacing w:val="0"/>
        </w:rPr>
      </w:pPr>
      <w:r>
        <w:rPr>
          <w:rFonts w:ascii="ＭＳ 明朝" w:hAnsi="ＭＳ 明朝" w:hint="eastAsia"/>
        </w:rPr>
        <w:t>これまでどおり，毎月１回，被告と子が交流することは構わない。</w:t>
      </w:r>
    </w:p>
    <w:sectPr w:rsidR="00D265E4" w:rsidSect="00C3792C">
      <w:headerReference w:type="even" r:id="rId6"/>
      <w:headerReference w:type="default" r:id="rId7"/>
      <w:footerReference w:type="even" r:id="rId8"/>
      <w:footerReference w:type="default" r:id="rId9"/>
      <w:headerReference w:type="first" r:id="rId10"/>
      <w:footerReference w:type="first" r:id="rId11"/>
      <w:pgSz w:w="11906" w:h="16838"/>
      <w:pgMar w:top="1701" w:right="1168" w:bottom="1701" w:left="11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D21" w:rsidRDefault="00854D21" w:rsidP="005A5CF5">
      <w:r>
        <w:separator/>
      </w:r>
    </w:p>
  </w:endnote>
  <w:endnote w:type="continuationSeparator" w:id="0">
    <w:p w:rsidR="00854D21" w:rsidRDefault="00854D21" w:rsidP="005A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28" w:rsidRDefault="00E52A2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28" w:rsidRDefault="00E52A2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28" w:rsidRDefault="00E52A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D21" w:rsidRDefault="00854D21" w:rsidP="005A5CF5">
      <w:r>
        <w:separator/>
      </w:r>
    </w:p>
  </w:footnote>
  <w:footnote w:type="continuationSeparator" w:id="0">
    <w:p w:rsidR="00854D21" w:rsidRDefault="00854D21" w:rsidP="005A5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28" w:rsidRDefault="00E52A2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28" w:rsidRDefault="00E52A2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28" w:rsidRDefault="00E52A2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2"/>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E4"/>
    <w:rsid w:val="001B542A"/>
    <w:rsid w:val="002032EA"/>
    <w:rsid w:val="00337ADE"/>
    <w:rsid w:val="004970F6"/>
    <w:rsid w:val="00561123"/>
    <w:rsid w:val="005A5CF5"/>
    <w:rsid w:val="005D3F90"/>
    <w:rsid w:val="006107D9"/>
    <w:rsid w:val="0068166C"/>
    <w:rsid w:val="0077773E"/>
    <w:rsid w:val="007D083A"/>
    <w:rsid w:val="00854D21"/>
    <w:rsid w:val="008C3D03"/>
    <w:rsid w:val="008D5A3F"/>
    <w:rsid w:val="00AB7A67"/>
    <w:rsid w:val="00AD21E8"/>
    <w:rsid w:val="00B632A2"/>
    <w:rsid w:val="00C3792C"/>
    <w:rsid w:val="00CD47C2"/>
    <w:rsid w:val="00CF4C41"/>
    <w:rsid w:val="00D265E4"/>
    <w:rsid w:val="00D5363F"/>
    <w:rsid w:val="00E52A28"/>
    <w:rsid w:val="00E61306"/>
    <w:rsid w:val="00F34EEE"/>
    <w:rsid w:val="00F459BE"/>
    <w:rsid w:val="00F73CFF"/>
    <w:rsid w:val="00FC2484"/>
    <w:rsid w:val="00FE5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18" w:lineRule="exact"/>
      <w:jc w:val="both"/>
    </w:pPr>
    <w:rPr>
      <w:rFonts w:ascii="Times New Roman" w:hAnsi="Times New Roman" w:cs="ＭＳ 明朝"/>
      <w:spacing w:val="-2"/>
      <w:sz w:val="24"/>
      <w:szCs w:val="24"/>
    </w:rPr>
  </w:style>
  <w:style w:type="paragraph" w:styleId="a4">
    <w:name w:val="header"/>
    <w:basedOn w:val="a"/>
    <w:link w:val="a5"/>
    <w:rsid w:val="005A5CF5"/>
    <w:pPr>
      <w:tabs>
        <w:tab w:val="center" w:pos="4252"/>
        <w:tab w:val="right" w:pos="8504"/>
      </w:tabs>
      <w:snapToGrid w:val="0"/>
    </w:pPr>
  </w:style>
  <w:style w:type="character" w:customStyle="1" w:styleId="a5">
    <w:name w:val="ヘッダー (文字)"/>
    <w:link w:val="a4"/>
    <w:rsid w:val="005A5CF5"/>
    <w:rPr>
      <w:kern w:val="2"/>
      <w:sz w:val="21"/>
      <w:szCs w:val="24"/>
    </w:rPr>
  </w:style>
  <w:style w:type="paragraph" w:styleId="a6">
    <w:name w:val="footer"/>
    <w:basedOn w:val="a"/>
    <w:link w:val="a7"/>
    <w:rsid w:val="005A5CF5"/>
    <w:pPr>
      <w:tabs>
        <w:tab w:val="center" w:pos="4252"/>
        <w:tab w:val="right" w:pos="8504"/>
      </w:tabs>
      <w:snapToGrid w:val="0"/>
    </w:pPr>
  </w:style>
  <w:style w:type="character" w:customStyle="1" w:styleId="a7">
    <w:name w:val="フッター (文字)"/>
    <w:link w:val="a6"/>
    <w:rsid w:val="005A5CF5"/>
    <w:rPr>
      <w:kern w:val="2"/>
      <w:sz w:val="21"/>
      <w:szCs w:val="24"/>
    </w:rPr>
  </w:style>
  <w:style w:type="paragraph" w:styleId="a8">
    <w:name w:val="Balloon Text"/>
    <w:basedOn w:val="a"/>
    <w:link w:val="a9"/>
    <w:rsid w:val="00561123"/>
    <w:rPr>
      <w:rFonts w:ascii="Arial" w:eastAsia="ＭＳ ゴシック" w:hAnsi="Arial"/>
      <w:sz w:val="18"/>
      <w:szCs w:val="18"/>
    </w:rPr>
  </w:style>
  <w:style w:type="character" w:customStyle="1" w:styleId="a9">
    <w:name w:val="吹き出し (文字)"/>
    <w:link w:val="a8"/>
    <w:rsid w:val="0056112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519</Words>
  <Characters>2964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2022-12-23T00:21:00Z</dcterms:created>
  <dcterms:modified xsi:type="dcterms:W3CDTF">2022-12-23T00:21:00Z</dcterms:modified>
</cp:coreProperties>
</file>