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0488" w14:textId="77777777" w:rsidR="00E71291" w:rsidRPr="00E71291" w:rsidRDefault="00E71291" w:rsidP="00E71291">
      <w:pPr>
        <w:widowControl/>
        <w:jc w:val="center"/>
      </w:pPr>
      <w:r w:rsidRPr="00E71291">
        <w:rPr>
          <w:rFonts w:hint="eastAsia"/>
        </w:rPr>
        <w:t>はじめに</w:t>
      </w:r>
    </w:p>
    <w:p w14:paraId="40C6B0BE" w14:textId="77777777" w:rsidR="00E71291" w:rsidRPr="00E71291" w:rsidRDefault="00E71291" w:rsidP="00E71291">
      <w:pPr>
        <w:widowControl/>
        <w:jc w:val="left"/>
      </w:pPr>
    </w:p>
    <w:p w14:paraId="217752F9" w14:textId="02CBE1C2" w:rsidR="00C15195" w:rsidRPr="00E71291" w:rsidRDefault="00C15195" w:rsidP="00C15195">
      <w:pPr>
        <w:widowControl/>
        <w:jc w:val="left"/>
      </w:pPr>
      <w:r>
        <w:rPr>
          <w:rFonts w:hint="eastAsia"/>
        </w:rPr>
        <w:t xml:space="preserve">１　</w:t>
      </w:r>
      <w:r w:rsidRPr="00E71291">
        <w:rPr>
          <w:rFonts w:hint="eastAsia"/>
        </w:rPr>
        <w:t>この陳述書は</w:t>
      </w:r>
      <w:r w:rsidR="00B514B4">
        <w:rPr>
          <w:rFonts w:hint="eastAsia"/>
        </w:rPr>
        <w:t>、</w:t>
      </w:r>
      <w:r w:rsidRPr="00E71291">
        <w:rPr>
          <w:rFonts w:hint="eastAsia"/>
        </w:rPr>
        <w:t>調停・審判のための資料として提出していただくものです。</w:t>
      </w:r>
    </w:p>
    <w:p w14:paraId="79B6EE26" w14:textId="77777777" w:rsidR="00C15195" w:rsidRDefault="00C15195" w:rsidP="00C15195">
      <w:pPr>
        <w:widowControl/>
        <w:ind w:left="253" w:hangingChars="100" w:hanging="253"/>
        <w:jc w:val="left"/>
      </w:pPr>
    </w:p>
    <w:p w14:paraId="79DB23E2" w14:textId="62A07709" w:rsidR="00C15195" w:rsidRPr="007B337D" w:rsidRDefault="00C15195" w:rsidP="00C15195">
      <w:pPr>
        <w:widowControl/>
        <w:ind w:left="253" w:hangingChars="100" w:hanging="253"/>
        <w:jc w:val="left"/>
      </w:pPr>
      <w:r>
        <w:rPr>
          <w:rFonts w:hint="eastAsia"/>
        </w:rPr>
        <w:t>２</w:t>
      </w:r>
      <w:r w:rsidRPr="007B337D">
        <w:t xml:space="preserve">　</w:t>
      </w:r>
      <w:r w:rsidR="00406CF5" w:rsidRPr="00FD1992">
        <w:rPr>
          <w:u w:val="wave"/>
        </w:rPr>
        <w:t>陳述書には</w:t>
      </w:r>
      <w:r w:rsidR="00406CF5" w:rsidRPr="00FD1992">
        <w:rPr>
          <w:rFonts w:hint="eastAsia"/>
          <w:u w:val="wave"/>
        </w:rPr>
        <w:t>記載した事実を確認することができる資料を必ず（相手に関する資料はできるだけ）添付してください。</w:t>
      </w:r>
      <w:r w:rsidRPr="007B337D">
        <w:rPr>
          <w:rFonts w:hint="eastAsia"/>
        </w:rPr>
        <w:t>添付す</w:t>
      </w:r>
      <w:r>
        <w:rPr>
          <w:rFonts w:hint="eastAsia"/>
        </w:rPr>
        <w:t>る</w:t>
      </w:r>
      <w:r w:rsidRPr="007B337D">
        <w:rPr>
          <w:rFonts w:hint="eastAsia"/>
        </w:rPr>
        <w:t>資料については</w:t>
      </w:r>
      <w:r w:rsidR="00B514B4">
        <w:rPr>
          <w:rFonts w:hint="eastAsia"/>
        </w:rPr>
        <w:t>、</w:t>
      </w:r>
      <w:r w:rsidRPr="007B337D">
        <w:rPr>
          <w:rFonts w:hint="eastAsia"/>
        </w:rPr>
        <w:t>陳述書末尾を確認してください。</w:t>
      </w:r>
    </w:p>
    <w:p w14:paraId="66FC8D82" w14:textId="131A9CAB" w:rsidR="00C15195" w:rsidRPr="007B337D" w:rsidRDefault="00C15195" w:rsidP="00C15195">
      <w:pPr>
        <w:widowControl/>
        <w:ind w:leftChars="100" w:left="253" w:firstLineChars="100" w:firstLine="253"/>
        <w:jc w:val="left"/>
      </w:pPr>
      <w:r w:rsidRPr="007B337D">
        <w:t>陳述書には</w:t>
      </w:r>
      <w:r w:rsidR="00B514B4">
        <w:t>、</w:t>
      </w:r>
      <w:r w:rsidRPr="007B337D">
        <w:rPr>
          <w:rFonts w:hint="eastAsia"/>
        </w:rPr>
        <w:t>相手に関する部分も分かる限り記入してください。</w:t>
      </w:r>
      <w:r>
        <w:rPr>
          <w:rFonts w:hint="eastAsia"/>
        </w:rPr>
        <w:t>また</w:t>
      </w:r>
      <w:r w:rsidR="00B514B4">
        <w:rPr>
          <w:rFonts w:hint="eastAsia"/>
        </w:rPr>
        <w:t>、</w:t>
      </w:r>
      <w:r w:rsidRPr="007B337D">
        <w:rPr>
          <w:rFonts w:hint="eastAsia"/>
        </w:rPr>
        <w:t>添付資料から分かる事情であっても</w:t>
      </w:r>
      <w:r w:rsidR="00B514B4">
        <w:rPr>
          <w:rFonts w:hint="eastAsia"/>
        </w:rPr>
        <w:t>、</w:t>
      </w:r>
      <w:r w:rsidRPr="007B337D">
        <w:rPr>
          <w:rFonts w:hint="eastAsia"/>
        </w:rPr>
        <w:t>事情を不足のないように確認する意味もありますので</w:t>
      </w:r>
      <w:r w:rsidR="00B514B4">
        <w:rPr>
          <w:rFonts w:hint="eastAsia"/>
        </w:rPr>
        <w:t>、</w:t>
      </w:r>
      <w:r w:rsidRPr="007B337D">
        <w:rPr>
          <w:rFonts w:hint="eastAsia"/>
        </w:rPr>
        <w:t>省略せずに記入してください。</w:t>
      </w:r>
    </w:p>
    <w:p w14:paraId="01CDB089" w14:textId="77777777" w:rsidR="00C15195" w:rsidRDefault="00C15195" w:rsidP="00C15195">
      <w:pPr>
        <w:widowControl/>
        <w:jc w:val="left"/>
      </w:pPr>
    </w:p>
    <w:p w14:paraId="4AFA385B" w14:textId="29B076F8" w:rsidR="00C15195" w:rsidRDefault="00C15195" w:rsidP="00C15195">
      <w:pPr>
        <w:widowControl/>
        <w:ind w:left="253" w:hangingChars="100" w:hanging="253"/>
        <w:jc w:val="left"/>
      </w:pPr>
      <w:r>
        <w:rPr>
          <w:rFonts w:hint="eastAsia"/>
        </w:rPr>
        <w:t xml:space="preserve">３　</w:t>
      </w:r>
      <w:r w:rsidRPr="00E71291">
        <w:t>陳述書</w:t>
      </w:r>
      <w:r w:rsidRPr="004232BC">
        <w:rPr>
          <w:rFonts w:hint="eastAsia"/>
          <w:sz w:val="16"/>
          <w:szCs w:val="16"/>
        </w:rPr>
        <w:t>（この１頁目を含む。）</w:t>
      </w:r>
      <w:r>
        <w:rPr>
          <w:rFonts w:hint="eastAsia"/>
        </w:rPr>
        <w:t>及び添付資料</w:t>
      </w:r>
      <w:r w:rsidRPr="00E71291">
        <w:rPr>
          <w:rFonts w:hint="eastAsia"/>
        </w:rPr>
        <w:t>は</w:t>
      </w:r>
      <w:r w:rsidR="00B514B4">
        <w:rPr>
          <w:rFonts w:hint="eastAsia"/>
        </w:rPr>
        <w:t>、</w:t>
      </w:r>
      <w:r w:rsidRPr="0033179E">
        <w:rPr>
          <w:rFonts w:hint="eastAsia"/>
        </w:rPr>
        <w:t>横浜家庭裁判所</w:t>
      </w:r>
      <w:r w:rsidRPr="00E71291">
        <w:rPr>
          <w:rFonts w:hint="eastAsia"/>
          <w:u w:val="single"/>
        </w:rPr>
        <w:t xml:space="preserve">　　　　　</w:t>
      </w:r>
      <w:r>
        <w:rPr>
          <w:rFonts w:hint="eastAsia"/>
          <w:u w:val="single"/>
        </w:rPr>
        <w:t xml:space="preserve">　　</w:t>
      </w:r>
      <w:r w:rsidRPr="00E71291">
        <w:rPr>
          <w:rFonts w:hint="eastAsia"/>
          <w:u w:val="single"/>
        </w:rPr>
        <w:t xml:space="preserve">　</w:t>
      </w:r>
      <w:r>
        <w:rPr>
          <w:rFonts w:hint="eastAsia"/>
          <w:u w:val="single"/>
        </w:rPr>
        <w:t xml:space="preserve">　</w:t>
      </w:r>
      <w:r w:rsidRPr="0033179E">
        <w:rPr>
          <w:rFonts w:hint="eastAsia"/>
        </w:rPr>
        <w:t>係</w:t>
      </w:r>
      <w:r w:rsidRPr="00E71291">
        <w:rPr>
          <w:rFonts w:hint="eastAsia"/>
        </w:rPr>
        <w:t>に</w:t>
      </w:r>
      <w:r w:rsidR="00B514B4">
        <w:rPr>
          <w:rFonts w:hint="eastAsia"/>
        </w:rPr>
        <w:t>、</w:t>
      </w:r>
      <w:r>
        <w:rPr>
          <w:rFonts w:hint="eastAsia"/>
        </w:rPr>
        <w:t>（□次回期日の</w:t>
      </w:r>
      <w:r w:rsidR="00B514B4">
        <w:rPr>
          <w:rFonts w:hint="eastAsia"/>
        </w:rPr>
        <w:t>１</w:t>
      </w:r>
      <w:r>
        <w:rPr>
          <w:rFonts w:hint="eastAsia"/>
        </w:rPr>
        <w:t>週間前　□</w:t>
      </w:r>
      <w:r w:rsidRPr="00E71291">
        <w:rPr>
          <w:rFonts w:hint="eastAsia"/>
        </w:rPr>
        <w:t>令和</w:t>
      </w:r>
      <w:r w:rsidRPr="00E71291">
        <w:rPr>
          <w:rFonts w:hint="eastAsia"/>
          <w:u w:val="single"/>
        </w:rPr>
        <w:t xml:space="preserve">　　　</w:t>
      </w:r>
      <w:r w:rsidRPr="00F77CE9">
        <w:rPr>
          <w:rFonts w:hint="eastAsia"/>
        </w:rPr>
        <w:t>年</w:t>
      </w:r>
      <w:r w:rsidRPr="00E71291">
        <w:rPr>
          <w:rFonts w:hint="eastAsia"/>
          <w:u w:val="single"/>
        </w:rPr>
        <w:t xml:space="preserve">　　　</w:t>
      </w:r>
      <w:r w:rsidRPr="00F77CE9">
        <w:rPr>
          <w:rFonts w:hint="eastAsia"/>
        </w:rPr>
        <w:t>月</w:t>
      </w:r>
      <w:r w:rsidRPr="00E71291">
        <w:rPr>
          <w:rFonts w:hint="eastAsia"/>
          <w:u w:val="single"/>
        </w:rPr>
        <w:t xml:space="preserve">　　　</w:t>
      </w:r>
      <w:r w:rsidRPr="00F77CE9">
        <w:rPr>
          <w:rFonts w:hint="eastAsia"/>
        </w:rPr>
        <w:t>日</w:t>
      </w:r>
      <w:r>
        <w:rPr>
          <w:rFonts w:hint="eastAsia"/>
        </w:rPr>
        <w:t>）</w:t>
      </w:r>
      <w:r w:rsidRPr="00E71291">
        <w:rPr>
          <w:rFonts w:hint="eastAsia"/>
        </w:rPr>
        <w:t>までに</w:t>
      </w:r>
      <w:r>
        <w:rPr>
          <w:rFonts w:hint="eastAsia"/>
        </w:rPr>
        <w:t>到着するよう</w:t>
      </w:r>
      <w:r w:rsidRPr="00E71291">
        <w:rPr>
          <w:rFonts w:hint="eastAsia"/>
        </w:rPr>
        <w:t>提出してください。</w:t>
      </w:r>
    </w:p>
    <w:p w14:paraId="7C50EAED" w14:textId="0728CC43" w:rsidR="00C15195" w:rsidRPr="00E71291" w:rsidRDefault="00C15195" w:rsidP="00C15195">
      <w:pPr>
        <w:widowControl/>
        <w:ind w:leftChars="100" w:left="253" w:firstLineChars="100" w:firstLine="253"/>
        <w:jc w:val="left"/>
      </w:pPr>
      <w:r>
        <w:rPr>
          <w:rFonts w:hint="eastAsia"/>
        </w:rPr>
        <w:t>提出する部数は</w:t>
      </w:r>
      <w:r w:rsidR="00B514B4">
        <w:rPr>
          <w:rFonts w:hint="eastAsia"/>
        </w:rPr>
        <w:t>、</w:t>
      </w:r>
      <w:r>
        <w:rPr>
          <w:rFonts w:hint="eastAsia"/>
        </w:rPr>
        <w:t>陳述書及び添付資料ともに</w:t>
      </w:r>
      <w:r w:rsidR="00B514B4">
        <w:rPr>
          <w:rFonts w:hint="eastAsia"/>
        </w:rPr>
        <w:t>、</w:t>
      </w:r>
      <w:r>
        <w:rPr>
          <w:rFonts w:hint="eastAsia"/>
        </w:rPr>
        <w:t>裁判所用１通ずつ</w:t>
      </w:r>
      <w:r w:rsidR="00B514B4">
        <w:rPr>
          <w:rFonts w:hint="eastAsia"/>
        </w:rPr>
        <w:t>、</w:t>
      </w:r>
      <w:r>
        <w:rPr>
          <w:rFonts w:hint="eastAsia"/>
        </w:rPr>
        <w:t>相手用１通ずつです。コピーして準備してください。</w:t>
      </w:r>
    </w:p>
    <w:p w14:paraId="47517E35" w14:textId="450CADFE" w:rsidR="00C15195" w:rsidRDefault="00C15195" w:rsidP="00C15195">
      <w:pPr>
        <w:widowControl/>
        <w:ind w:leftChars="100" w:left="253" w:firstLineChars="100" w:firstLine="253"/>
        <w:jc w:val="left"/>
        <w:rPr>
          <w:u w:val="wave"/>
        </w:rPr>
      </w:pPr>
      <w:r w:rsidRPr="007B337D">
        <w:rPr>
          <w:rFonts w:hint="eastAsia"/>
          <w:u w:val="wave"/>
        </w:rPr>
        <w:t>提出した陳述書及び添付資料は</w:t>
      </w:r>
      <w:r w:rsidR="00B514B4">
        <w:rPr>
          <w:rFonts w:hint="eastAsia"/>
          <w:u w:val="wave"/>
        </w:rPr>
        <w:t>、</w:t>
      </w:r>
      <w:r w:rsidRPr="007B337D">
        <w:rPr>
          <w:rFonts w:hint="eastAsia"/>
          <w:u w:val="wave"/>
        </w:rPr>
        <w:t>相手が見ることになります。</w:t>
      </w:r>
      <w:r w:rsidR="005D6FAD" w:rsidRPr="00A379FB">
        <w:rPr>
          <w:rFonts w:hint="eastAsia"/>
          <w:u w:val="wave"/>
        </w:rPr>
        <w:t>提出に当たっては</w:t>
      </w:r>
      <w:r w:rsidR="00B514B4">
        <w:rPr>
          <w:rFonts w:hint="eastAsia"/>
          <w:u w:val="wave"/>
        </w:rPr>
        <w:t>、</w:t>
      </w:r>
      <w:r w:rsidR="005D6FAD" w:rsidRPr="00A379FB">
        <w:rPr>
          <w:rFonts w:hint="eastAsia"/>
          <w:u w:val="wave"/>
        </w:rPr>
        <w:t>別にお渡ししている「書面の提出について」と題する書面を必ず確認してください。</w:t>
      </w:r>
    </w:p>
    <w:p w14:paraId="1C6397B0" w14:textId="77777777" w:rsidR="003B13EE" w:rsidRDefault="003B13EE" w:rsidP="003B13EE">
      <w:pPr>
        <w:widowControl/>
        <w:jc w:val="left"/>
        <w:rPr>
          <w:u w:val="wave"/>
        </w:rPr>
      </w:pPr>
    </w:p>
    <w:p w14:paraId="33BF0C03" w14:textId="695C8C63" w:rsidR="003B13EE" w:rsidRDefault="007F7084" w:rsidP="003B13EE">
      <w:pPr>
        <w:widowControl/>
        <w:ind w:left="253" w:hangingChars="100" w:hanging="253"/>
        <w:jc w:val="left"/>
      </w:pPr>
      <w:r>
        <w:rPr>
          <w:noProof/>
          <w:lang w:val="ja-JP"/>
        </w:rPr>
        <mc:AlternateContent>
          <mc:Choice Requires="wps">
            <w:drawing>
              <wp:anchor distT="0" distB="0" distL="114300" distR="114300" simplePos="0" relativeHeight="251660288" behindDoc="0" locked="0" layoutInCell="1" allowOverlap="1" wp14:anchorId="600DB4C6" wp14:editId="3EB6C3D3">
                <wp:simplePos x="0" y="0"/>
                <wp:positionH relativeFrom="column">
                  <wp:posOffset>1724611</wp:posOffset>
                </wp:positionH>
                <wp:positionV relativeFrom="paragraph">
                  <wp:posOffset>590794</wp:posOffset>
                </wp:positionV>
                <wp:extent cx="3701562" cy="1072515"/>
                <wp:effectExtent l="0" t="0" r="0" b="0"/>
                <wp:wrapNone/>
                <wp:docPr id="1841496073" name="正方形/長方形 3"/>
                <wp:cNvGraphicFramePr/>
                <a:graphic xmlns:a="http://schemas.openxmlformats.org/drawingml/2006/main">
                  <a:graphicData uri="http://schemas.microsoft.com/office/word/2010/wordprocessingShape">
                    <wps:wsp>
                      <wps:cNvSpPr/>
                      <wps:spPr>
                        <a:xfrm>
                          <a:off x="0" y="0"/>
                          <a:ext cx="3701562" cy="10725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C397FD" w14:textId="77777777" w:rsidR="00520612" w:rsidRPr="002E2A55" w:rsidRDefault="00520612" w:rsidP="00520612">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裁判所のウェブサイト</w:t>
                            </w:r>
                          </w:p>
                          <w:p w14:paraId="4BAAB2C1" w14:textId="368312A7" w:rsidR="00520612" w:rsidRPr="002E2A55" w:rsidRDefault="00520612" w:rsidP="00520612">
                            <w:pPr>
                              <w:rPr>
                                <w:rFonts w:ascii="ＭＳ ゴシック" w:eastAsia="ＭＳ ゴシック" w:hAnsi="ＭＳ ゴシック"/>
                                <w:color w:val="000000" w:themeColor="text1"/>
                                <w:sz w:val="22"/>
                                <w:szCs w:val="22"/>
                              </w:rPr>
                            </w:pPr>
                            <w:r w:rsidRPr="002E2A55">
                              <w:rPr>
                                <w:rFonts w:ascii="ＭＳ ゴシック" w:eastAsia="ＭＳ ゴシック" w:hAnsi="ＭＳ ゴシック"/>
                                <w:color w:val="000000" w:themeColor="text1"/>
                                <w:sz w:val="22"/>
                                <w:szCs w:val="22"/>
                              </w:rPr>
                              <w:t>「申立て</w:t>
                            </w:r>
                            <w:r w:rsidR="00225B20">
                              <w:rPr>
                                <w:rFonts w:ascii="ＭＳ ゴシック" w:eastAsia="ＭＳ ゴシック" w:hAnsi="ＭＳ ゴシック" w:hint="eastAsia"/>
                                <w:color w:val="000000" w:themeColor="text1"/>
                                <w:sz w:val="22"/>
                                <w:szCs w:val="22"/>
                              </w:rPr>
                              <w:t>の</w:t>
                            </w:r>
                            <w:r w:rsidRPr="002E2A55">
                              <w:rPr>
                                <w:rFonts w:ascii="ＭＳ ゴシック" w:eastAsia="ＭＳ ゴシック" w:hAnsi="ＭＳ ゴシック"/>
                                <w:color w:val="000000" w:themeColor="text1"/>
                                <w:sz w:val="22"/>
                                <w:szCs w:val="22"/>
                              </w:rPr>
                              <w:t>書式及び記載例のダウンロード」から書式をダウンロードできます。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DB4C6" id="正方形/長方形 3" o:spid="_x0000_s1026" style="position:absolute;left:0;text-align:left;margin-left:135.8pt;margin-top:46.5pt;width:291.45pt;height:8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" filled="f" stroked="f" strokeweight="2pt">
                <v:textbox>
                  <w:txbxContent>
                    <w:p w14:paraId="55C397FD" w14:textId="77777777" w:rsidR="00520612" w:rsidRPr="002E2A55" w:rsidRDefault="00520612" w:rsidP="00520612">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裁判所のウェブサイト</w:t>
                      </w:r>
                    </w:p>
                    <w:p w14:paraId="4BAAB2C1" w14:textId="368312A7" w:rsidR="00520612" w:rsidRPr="002E2A55" w:rsidRDefault="00520612" w:rsidP="00520612">
                      <w:pPr>
                        <w:rPr>
                          <w:rFonts w:ascii="ＭＳ ゴシック" w:eastAsia="ＭＳ ゴシック" w:hAnsi="ＭＳ ゴシック"/>
                          <w:color w:val="000000" w:themeColor="text1"/>
                          <w:sz w:val="22"/>
                          <w:szCs w:val="22"/>
                        </w:rPr>
                      </w:pPr>
                      <w:r w:rsidRPr="002E2A55">
                        <w:rPr>
                          <w:rFonts w:ascii="ＭＳ ゴシック" w:eastAsia="ＭＳ ゴシック" w:hAnsi="ＭＳ ゴシック"/>
                          <w:color w:val="000000" w:themeColor="text1"/>
                          <w:sz w:val="22"/>
                          <w:szCs w:val="22"/>
                        </w:rPr>
                        <w:t>「申立て</w:t>
                      </w:r>
                      <w:r w:rsidR="00225B20">
                        <w:rPr>
                          <w:rFonts w:ascii="ＭＳ ゴシック" w:eastAsia="ＭＳ ゴシック" w:hAnsi="ＭＳ ゴシック" w:hint="eastAsia"/>
                          <w:color w:val="000000" w:themeColor="text1"/>
                          <w:sz w:val="22"/>
                          <w:szCs w:val="22"/>
                        </w:rPr>
                        <w:t>の</w:t>
                      </w:r>
                      <w:r w:rsidRPr="002E2A55">
                        <w:rPr>
                          <w:rFonts w:ascii="ＭＳ ゴシック" w:eastAsia="ＭＳ ゴシック" w:hAnsi="ＭＳ ゴシック"/>
                          <w:color w:val="000000" w:themeColor="text1"/>
                          <w:sz w:val="22"/>
                          <w:szCs w:val="22"/>
                        </w:rPr>
                        <w:t>書式及び記載例のダウンロード」から書式をダウンロードできます。</w:t>
                      </w:r>
                    </w:p>
                  </w:txbxContent>
                </v:textbox>
              </v:rect>
            </w:pict>
          </mc:Fallback>
        </mc:AlternateContent>
      </w:r>
      <w:r>
        <w:rPr>
          <w:noProof/>
          <w:lang w:val="ja-JP"/>
        </w:rPr>
        <mc:AlternateContent>
          <mc:Choice Requires="wps">
            <w:drawing>
              <wp:anchor distT="0" distB="0" distL="114300" distR="114300" simplePos="0" relativeHeight="251659264" behindDoc="0" locked="0" layoutInCell="1" allowOverlap="1" wp14:anchorId="655FFB7D" wp14:editId="5FC2BEAB">
                <wp:simplePos x="0" y="0"/>
                <wp:positionH relativeFrom="column">
                  <wp:posOffset>467311</wp:posOffset>
                </wp:positionH>
                <wp:positionV relativeFrom="paragraph">
                  <wp:posOffset>634756</wp:posOffset>
                </wp:positionV>
                <wp:extent cx="5002384" cy="1002030"/>
                <wp:effectExtent l="0" t="0" r="27305" b="26670"/>
                <wp:wrapNone/>
                <wp:docPr id="974049923" name="四角形: 角を丸くする 1"/>
                <wp:cNvGraphicFramePr/>
                <a:graphic xmlns:a="http://schemas.openxmlformats.org/drawingml/2006/main">
                  <a:graphicData uri="http://schemas.microsoft.com/office/word/2010/wordprocessingShape">
                    <wps:wsp>
                      <wps:cNvSpPr/>
                      <wps:spPr>
                        <a:xfrm>
                          <a:off x="0" y="0"/>
                          <a:ext cx="5002384" cy="1002030"/>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FD90D" id="四角形: 角を丸くする 1" o:spid="_x0000_s1026" style="position:absolute;margin-left:36.8pt;margin-top:50pt;width:393.9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" filled="f" strokecolor="black [3213]"/>
            </w:pict>
          </mc:Fallback>
        </mc:AlternateContent>
      </w:r>
      <w:r w:rsidR="003B13EE">
        <w:rPr>
          <w:rFonts w:hint="eastAsia"/>
        </w:rPr>
        <w:t>４　この陳述書の電子データは</w:t>
      </w:r>
      <w:r w:rsidR="00B514B4">
        <w:rPr>
          <w:rFonts w:hint="eastAsia"/>
        </w:rPr>
        <w:t>、</w:t>
      </w:r>
      <w:r w:rsidR="00D5114B">
        <w:rPr>
          <w:rFonts w:hint="eastAsia"/>
        </w:rPr>
        <w:t>裁判所のウェブサイト</w:t>
      </w:r>
      <w:r w:rsidR="003B13EE">
        <w:rPr>
          <w:rFonts w:hint="eastAsia"/>
        </w:rPr>
        <w:t>に掲載しています。必要に応じてご利用ください。</w:t>
      </w:r>
    </w:p>
    <w:p w14:paraId="32B96646" w14:textId="440CB00C" w:rsidR="00520612" w:rsidRDefault="00520612" w:rsidP="00520612">
      <w:pPr>
        <w:widowControl/>
        <w:ind w:leftChars="100" w:left="253" w:firstLineChars="400" w:firstLine="1011"/>
        <w:jc w:val="left"/>
      </w:pPr>
      <w:r>
        <w:rPr>
          <w:noProof/>
          <w:lang w:val="ja-JP"/>
        </w:rPr>
        <w:drawing>
          <wp:inline distT="0" distB="0" distL="0" distR="0" wp14:anchorId="519E79E0" wp14:editId="4D83376A">
            <wp:extent cx="808892" cy="808892"/>
            <wp:effectExtent l="0" t="0" r="0" b="0"/>
            <wp:docPr id="92563747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37473"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6747" cy="816747"/>
                    </a:xfrm>
                    <a:prstGeom prst="rect">
                      <a:avLst/>
                    </a:prstGeom>
                  </pic:spPr>
                </pic:pic>
              </a:graphicData>
            </a:graphic>
          </wp:inline>
        </w:drawing>
      </w:r>
    </w:p>
    <w:p w14:paraId="433C9719" w14:textId="77777777" w:rsidR="00E71291" w:rsidRPr="00E71291" w:rsidRDefault="00C15195" w:rsidP="00C15195">
      <w:pPr>
        <w:widowControl/>
        <w:ind w:firstLineChars="3100" w:firstLine="7837"/>
        <w:jc w:val="left"/>
      </w:pPr>
      <w:r w:rsidRPr="00E71291">
        <w:t>以</w:t>
      </w:r>
      <w:r w:rsidRPr="00E71291">
        <w:rPr>
          <w:rFonts w:hint="eastAsia"/>
        </w:rPr>
        <w:t xml:space="preserve">　</w:t>
      </w:r>
      <w:r w:rsidRPr="00E71291">
        <w:t>上</w:t>
      </w:r>
    </w:p>
    <w:p w14:paraId="134873C4" w14:textId="0305DAB6" w:rsidR="003E3D91" w:rsidRPr="00762AFD" w:rsidRDefault="00E71291" w:rsidP="00520612">
      <w:pPr>
        <w:widowControl/>
        <w:jc w:val="left"/>
        <w:rPr>
          <w:sz w:val="16"/>
          <w:szCs w:val="16"/>
        </w:rPr>
      </w:pPr>
      <w:r>
        <w:rPr>
          <w:sz w:val="16"/>
          <w:szCs w:val="16"/>
        </w:rPr>
        <w:br w:type="page"/>
      </w:r>
      <w:r w:rsidR="001F2D36" w:rsidRPr="001F2D36">
        <w:rPr>
          <w:rFonts w:hint="eastAsia"/>
          <w:sz w:val="16"/>
          <w:szCs w:val="16"/>
        </w:rPr>
        <w:lastRenderedPageBreak/>
        <w:t>※　該当する□にチェックし</w:t>
      </w:r>
      <w:r w:rsidR="00B514B4">
        <w:rPr>
          <w:rFonts w:hint="eastAsia"/>
          <w:sz w:val="16"/>
          <w:szCs w:val="16"/>
        </w:rPr>
        <w:t>、</w:t>
      </w:r>
      <w:r w:rsidR="001F2D36" w:rsidRPr="001F2D36">
        <w:rPr>
          <w:rFonts w:hint="eastAsia"/>
          <w:sz w:val="16"/>
          <w:szCs w:val="16"/>
        </w:rPr>
        <w:t>空欄に記入してください。</w:t>
      </w:r>
    </w:p>
    <w:p w14:paraId="5D8DE7FD" w14:textId="3C6F46B6" w:rsidR="001F2D36" w:rsidRPr="001F2D36" w:rsidRDefault="001F2D36" w:rsidP="001F2D36">
      <w:r>
        <w:rPr>
          <w:rFonts w:hint="eastAsia"/>
        </w:rPr>
        <w:t>横浜</w:t>
      </w:r>
      <w:r w:rsidRPr="001F2D36">
        <w:rPr>
          <w:rFonts w:hint="eastAsia"/>
        </w:rPr>
        <w:t xml:space="preserve">家庭裁判所　</w:t>
      </w:r>
      <w:r w:rsidR="00CB5122">
        <w:rPr>
          <w:rFonts w:hint="eastAsia"/>
        </w:rPr>
        <w:t>令和</w:t>
      </w:r>
      <w:r w:rsidRPr="001F2D36">
        <w:rPr>
          <w:rFonts w:hint="eastAsia"/>
          <w:u w:val="single"/>
        </w:rPr>
        <w:t xml:space="preserve">　　</w:t>
      </w:r>
      <w:r>
        <w:rPr>
          <w:rFonts w:hint="eastAsia"/>
          <w:u w:val="single"/>
        </w:rPr>
        <w:t xml:space="preserve">　</w:t>
      </w:r>
      <w:r w:rsidRPr="001F2D36">
        <w:rPr>
          <w:rFonts w:hint="eastAsia"/>
        </w:rPr>
        <w:t>年（家</w:t>
      </w:r>
      <w:r w:rsidRPr="001F2D36">
        <w:rPr>
          <w:rFonts w:hint="eastAsia"/>
          <w:u w:val="single"/>
        </w:rPr>
        <w:t xml:space="preserve">　</w:t>
      </w:r>
      <w:r>
        <w:rPr>
          <w:rFonts w:hint="eastAsia"/>
          <w:u w:val="single"/>
        </w:rPr>
        <w:t xml:space="preserve">　</w:t>
      </w:r>
      <w:r w:rsidRPr="001F2D36">
        <w:rPr>
          <w:rFonts w:hint="eastAsia"/>
        </w:rPr>
        <w:t>）第</w:t>
      </w:r>
      <w:r w:rsidRPr="001F2D36">
        <w:rPr>
          <w:rFonts w:hint="eastAsia"/>
          <w:u w:val="single"/>
        </w:rPr>
        <w:t xml:space="preserve">　　　　　</w:t>
      </w:r>
      <w:r>
        <w:rPr>
          <w:rFonts w:hint="eastAsia"/>
          <w:u w:val="single"/>
        </w:rPr>
        <w:t xml:space="preserve">　　　</w:t>
      </w:r>
      <w:r w:rsidRPr="001F2D36">
        <w:rPr>
          <w:rFonts w:hint="eastAsia"/>
        </w:rPr>
        <w:t>号</w:t>
      </w:r>
    </w:p>
    <w:p w14:paraId="2809C12F" w14:textId="77777777" w:rsidR="001F2D36" w:rsidRPr="001F2D36" w:rsidRDefault="001F2D36" w:rsidP="001F2D36"/>
    <w:p w14:paraId="1944ED9C" w14:textId="77777777" w:rsidR="001F2D36" w:rsidRPr="001F2D36" w:rsidRDefault="00451014" w:rsidP="00451014">
      <w:pPr>
        <w:tabs>
          <w:tab w:val="center" w:pos="4677"/>
          <w:tab w:val="left" w:pos="7337"/>
        </w:tabs>
        <w:jc w:val="left"/>
        <w:rPr>
          <w:sz w:val="32"/>
          <w:szCs w:val="32"/>
        </w:rPr>
      </w:pPr>
      <w:r>
        <w:rPr>
          <w:sz w:val="32"/>
          <w:szCs w:val="32"/>
        </w:rPr>
        <w:tab/>
      </w:r>
      <w:r w:rsidR="001F2D36" w:rsidRPr="001F2D36">
        <w:rPr>
          <w:rFonts w:hint="eastAsia"/>
          <w:sz w:val="32"/>
          <w:szCs w:val="32"/>
        </w:rPr>
        <w:t>陳　　述　　書</w:t>
      </w:r>
      <w:r>
        <w:rPr>
          <w:sz w:val="32"/>
          <w:szCs w:val="32"/>
        </w:rPr>
        <w:tab/>
      </w:r>
    </w:p>
    <w:p w14:paraId="045C42BB" w14:textId="77777777" w:rsidR="001F2D36" w:rsidRPr="001F2D36" w:rsidRDefault="001F2D36" w:rsidP="001F2D36"/>
    <w:p w14:paraId="6278B73B" w14:textId="77777777" w:rsidR="001F2D36" w:rsidRPr="001F2D36" w:rsidRDefault="001F2D36" w:rsidP="001F2D36">
      <w:pPr>
        <w:jc w:val="right"/>
      </w:pPr>
      <w:r w:rsidRPr="001F2D36">
        <w:rPr>
          <w:rFonts w:hint="eastAsia"/>
        </w:rPr>
        <w:t xml:space="preserve">作　成　日　</w:t>
      </w:r>
      <w:r>
        <w:rPr>
          <w:rFonts w:hint="eastAsia"/>
        </w:rPr>
        <w:t>令和</w:t>
      </w:r>
      <w:r w:rsidRPr="001F2D36">
        <w:rPr>
          <w:rFonts w:hint="eastAsia"/>
          <w:u w:val="single"/>
        </w:rPr>
        <w:t xml:space="preserve">　　　</w:t>
      </w:r>
      <w:r w:rsidRPr="001F2D36">
        <w:rPr>
          <w:rFonts w:hint="eastAsia"/>
        </w:rPr>
        <w:t>年</w:t>
      </w:r>
      <w:r w:rsidRPr="001F2D36">
        <w:rPr>
          <w:rFonts w:hint="eastAsia"/>
          <w:u w:val="single"/>
        </w:rPr>
        <w:t xml:space="preserve">　　　</w:t>
      </w:r>
      <w:r w:rsidRPr="001F2D36">
        <w:rPr>
          <w:rFonts w:hint="eastAsia"/>
        </w:rPr>
        <w:t>月</w:t>
      </w:r>
      <w:r w:rsidRPr="001F2D36">
        <w:rPr>
          <w:rFonts w:hint="eastAsia"/>
          <w:u w:val="single"/>
        </w:rPr>
        <w:t xml:space="preserve">　　　</w:t>
      </w:r>
      <w:r w:rsidRPr="001F2D36">
        <w:rPr>
          <w:rFonts w:hint="eastAsia"/>
        </w:rPr>
        <w:t>日</w:t>
      </w:r>
    </w:p>
    <w:p w14:paraId="4C1A2E38" w14:textId="77777777" w:rsidR="00C6340D" w:rsidRDefault="001F2D36" w:rsidP="00C6340D">
      <w:pPr>
        <w:jc w:val="right"/>
      </w:pPr>
      <w:r w:rsidRPr="001F2D36">
        <w:rPr>
          <w:rFonts w:hint="eastAsia"/>
        </w:rPr>
        <w:t xml:space="preserve">作成者氏名　</w:t>
      </w:r>
      <w:r w:rsidRPr="001F2D36">
        <w:rPr>
          <w:rFonts w:hint="eastAsia"/>
          <w:u w:val="single"/>
        </w:rPr>
        <w:t xml:space="preserve">　　　　　　　　　　　　　</w:t>
      </w:r>
      <w:r w:rsidRPr="001F2D36">
        <w:rPr>
          <w:rFonts w:hint="eastAsia"/>
        </w:rPr>
        <w:t>印</w:t>
      </w:r>
    </w:p>
    <w:p w14:paraId="236C07BE" w14:textId="77777777" w:rsidR="00D55E49" w:rsidRDefault="001F2D36" w:rsidP="00D55E49">
      <w:r w:rsidRPr="001F2D36">
        <w:rPr>
          <w:rFonts w:hint="eastAsia"/>
        </w:rPr>
        <w:t xml:space="preserve">１　</w:t>
      </w:r>
      <w:r w:rsidR="00CB5122">
        <w:rPr>
          <w:rFonts w:hint="eastAsia"/>
        </w:rPr>
        <w:t>離婚など</w:t>
      </w:r>
    </w:p>
    <w:p w14:paraId="0271BEFF" w14:textId="13F88711" w:rsidR="001F2D36" w:rsidRDefault="00CB5122" w:rsidP="00CB5122">
      <w:pPr>
        <w:ind w:leftChars="100" w:left="506" w:hangingChars="100" w:hanging="253"/>
      </w:pPr>
      <w:r>
        <w:rPr>
          <w:rFonts w:hint="eastAsia"/>
        </w:rPr>
        <w:t xml:space="preserve">□　</w:t>
      </w:r>
      <w:r w:rsidR="00D55E49">
        <w:rPr>
          <w:rFonts w:hint="eastAsia"/>
        </w:rPr>
        <w:t>父と母は</w:t>
      </w:r>
      <w:r w:rsidR="00B514B4">
        <w:rPr>
          <w:rFonts w:hint="eastAsia"/>
        </w:rPr>
        <w:t>、</w:t>
      </w:r>
      <w:r>
        <w:rPr>
          <w:rFonts w:hint="eastAsia"/>
        </w:rPr>
        <w:t>平成・令和</w:t>
      </w:r>
      <w:r w:rsidR="00D55E49">
        <w:rPr>
          <w:rFonts w:hint="eastAsia"/>
          <w:u w:val="single"/>
        </w:rPr>
        <w:t xml:space="preserve">　　</w:t>
      </w:r>
      <w:r w:rsidR="00D55E49">
        <w:rPr>
          <w:rFonts w:hint="eastAsia"/>
        </w:rPr>
        <w:t>年</w:t>
      </w:r>
      <w:r w:rsidR="00D55E49">
        <w:rPr>
          <w:rFonts w:hint="eastAsia"/>
          <w:u w:val="single"/>
        </w:rPr>
        <w:t xml:space="preserve">　　</w:t>
      </w:r>
      <w:r w:rsidR="00D55E49">
        <w:rPr>
          <w:rFonts w:hint="eastAsia"/>
        </w:rPr>
        <w:t>月</w:t>
      </w:r>
      <w:r w:rsidR="00D55E49">
        <w:rPr>
          <w:rFonts w:hint="eastAsia"/>
          <w:u w:val="single"/>
        </w:rPr>
        <w:t xml:space="preserve">　　</w:t>
      </w:r>
      <w:r w:rsidR="00D55E49">
        <w:rPr>
          <w:rFonts w:hint="eastAsia"/>
        </w:rPr>
        <w:t>日（□協議　□調停　□裁判）離婚しました。</w:t>
      </w:r>
    </w:p>
    <w:p w14:paraId="60B8EE3D" w14:textId="1646D54D" w:rsidR="00CB5122" w:rsidRPr="00CB5122" w:rsidRDefault="00CB5122" w:rsidP="00CB5122">
      <w:pPr>
        <w:ind w:leftChars="100" w:left="506" w:hangingChars="100" w:hanging="253"/>
      </w:pPr>
      <w:r>
        <w:rPr>
          <w:rFonts w:hint="eastAsia"/>
        </w:rPr>
        <w:t>□　父は</w:t>
      </w:r>
      <w:r w:rsidR="00B514B4">
        <w:rPr>
          <w:rFonts w:hint="eastAsia"/>
        </w:rPr>
        <w:t>、</w:t>
      </w:r>
      <w:r>
        <w:rPr>
          <w:rFonts w:hint="eastAsia"/>
        </w:rPr>
        <w:t>平成・令和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日に</w:t>
      </w:r>
      <w:r w:rsidR="00B514B4">
        <w:rPr>
          <w:rFonts w:hint="eastAsia"/>
        </w:rPr>
        <w:t>、</w:t>
      </w:r>
      <w:r>
        <w:rPr>
          <w:rFonts w:hint="eastAsia"/>
        </w:rPr>
        <w:t>名前</w:t>
      </w:r>
      <w:r>
        <w:rPr>
          <w:rFonts w:hint="eastAsia"/>
          <w:u w:val="single"/>
        </w:rPr>
        <w:t xml:space="preserve">　　　　　　</w:t>
      </w:r>
      <w:r>
        <w:rPr>
          <w:rFonts w:hint="eastAsia"/>
        </w:rPr>
        <w:t>を認知しました。</w:t>
      </w:r>
    </w:p>
    <w:p w14:paraId="31987D72" w14:textId="77777777" w:rsidR="00451014" w:rsidRDefault="005F14CF" w:rsidP="001F2D36">
      <w:r>
        <w:rPr>
          <w:rFonts w:hint="eastAsia"/>
        </w:rPr>
        <w:t>２</w:t>
      </w:r>
      <w:r w:rsidR="00451014">
        <w:rPr>
          <w:rFonts w:hint="eastAsia"/>
        </w:rPr>
        <w:t xml:space="preserve">　従前の</w:t>
      </w:r>
      <w:r w:rsidR="0064090A">
        <w:rPr>
          <w:rFonts w:hint="eastAsia"/>
        </w:rPr>
        <w:t>養育費</w:t>
      </w:r>
    </w:p>
    <w:p w14:paraId="42113C61" w14:textId="0F7D416F" w:rsidR="00451014" w:rsidRDefault="00E9479E" w:rsidP="00E9479E">
      <w:pPr>
        <w:ind w:leftChars="100" w:left="253" w:firstLineChars="100" w:firstLine="253"/>
      </w:pPr>
      <w:r>
        <w:rPr>
          <w:rFonts w:hint="eastAsia"/>
        </w:rPr>
        <w:t>従前の</w:t>
      </w:r>
      <w:r w:rsidR="0064090A">
        <w:rPr>
          <w:rFonts w:hint="eastAsia"/>
        </w:rPr>
        <w:t>養育費</w:t>
      </w:r>
      <w:r w:rsidR="00451014">
        <w:rPr>
          <w:rFonts w:hint="eastAsia"/>
        </w:rPr>
        <w:t>は</w:t>
      </w:r>
      <w:r w:rsidR="00B514B4">
        <w:rPr>
          <w:rFonts w:hint="eastAsia"/>
        </w:rPr>
        <w:t>、</w:t>
      </w:r>
      <w:r w:rsidR="00CB5122">
        <w:rPr>
          <w:rFonts w:hint="eastAsia"/>
        </w:rPr>
        <w:t>平成・令和</w:t>
      </w:r>
      <w:r w:rsidR="00451014">
        <w:rPr>
          <w:rFonts w:hint="eastAsia"/>
          <w:u w:val="single"/>
        </w:rPr>
        <w:t xml:space="preserve">　　</w:t>
      </w:r>
      <w:r w:rsidR="00451014">
        <w:rPr>
          <w:rFonts w:hint="eastAsia"/>
        </w:rPr>
        <w:t>年</w:t>
      </w:r>
      <w:r w:rsidR="00451014">
        <w:rPr>
          <w:rFonts w:hint="eastAsia"/>
          <w:u w:val="single"/>
        </w:rPr>
        <w:t xml:space="preserve">　　</w:t>
      </w:r>
      <w:r w:rsidR="00451014">
        <w:rPr>
          <w:rFonts w:hint="eastAsia"/>
        </w:rPr>
        <w:t>月</w:t>
      </w:r>
      <w:r w:rsidR="00451014">
        <w:rPr>
          <w:rFonts w:hint="eastAsia"/>
          <w:u w:val="single"/>
        </w:rPr>
        <w:t xml:space="preserve">　　</w:t>
      </w:r>
      <w:r w:rsidR="00451014">
        <w:rPr>
          <w:rFonts w:hint="eastAsia"/>
        </w:rPr>
        <w:t>日に</w:t>
      </w:r>
      <w:r w:rsidR="00B514B4">
        <w:rPr>
          <w:rFonts w:hint="eastAsia"/>
        </w:rPr>
        <w:t>、</w:t>
      </w:r>
      <w:r w:rsidR="0064090A">
        <w:rPr>
          <w:rFonts w:hint="eastAsia"/>
        </w:rPr>
        <w:t>子供一人につき次のとおりと</w:t>
      </w:r>
      <w:r w:rsidR="00B514B4">
        <w:rPr>
          <w:rFonts w:hint="eastAsia"/>
        </w:rPr>
        <w:t>、</w:t>
      </w:r>
      <w:r w:rsidR="00D35BF7">
        <w:rPr>
          <w:rFonts w:hint="eastAsia"/>
        </w:rPr>
        <w:t>（</w:t>
      </w:r>
      <w:r w:rsidR="00CB5122">
        <w:rPr>
          <w:rFonts w:hint="eastAsia"/>
        </w:rPr>
        <w:t>□調停　□裁判</w:t>
      </w:r>
      <w:r w:rsidR="00451014">
        <w:rPr>
          <w:rFonts w:hint="eastAsia"/>
        </w:rPr>
        <w:t xml:space="preserve">　</w:t>
      </w:r>
      <w:r w:rsidR="000C4659">
        <w:rPr>
          <w:rFonts w:hint="eastAsia"/>
        </w:rPr>
        <w:t xml:space="preserve">□公正証書　</w:t>
      </w:r>
      <w:r w:rsidR="00451014">
        <w:rPr>
          <w:rFonts w:hint="eastAsia"/>
        </w:rPr>
        <w:t>□当事者の協議</w:t>
      </w:r>
      <w:r w:rsidR="00D35BF7">
        <w:rPr>
          <w:rFonts w:hint="eastAsia"/>
        </w:rPr>
        <w:t>）</w:t>
      </w:r>
      <w:r w:rsidR="00451014">
        <w:rPr>
          <w:rFonts w:hint="eastAsia"/>
        </w:rPr>
        <w:t>で</w:t>
      </w:r>
      <w:r w:rsidR="00451014">
        <w:t>決まりました。</w:t>
      </w:r>
    </w:p>
    <w:p w14:paraId="2A463765" w14:textId="78ED2E1A" w:rsidR="00D567BD" w:rsidRDefault="00D567BD" w:rsidP="00E9479E">
      <w:pPr>
        <w:ind w:leftChars="100" w:left="253" w:firstLineChars="100" w:firstLine="173"/>
      </w:pPr>
      <w:r>
        <w:rPr>
          <w:rFonts w:hint="eastAsia"/>
          <w:sz w:val="16"/>
          <w:szCs w:val="16"/>
        </w:rPr>
        <w:t>（調停調書</w:t>
      </w:r>
      <w:r w:rsidR="00B514B4">
        <w:rPr>
          <w:rFonts w:hint="eastAsia"/>
          <w:sz w:val="16"/>
          <w:szCs w:val="16"/>
        </w:rPr>
        <w:t>、</w:t>
      </w:r>
      <w:r>
        <w:rPr>
          <w:rFonts w:hint="eastAsia"/>
          <w:sz w:val="16"/>
          <w:szCs w:val="16"/>
        </w:rPr>
        <w:t>審判書</w:t>
      </w:r>
      <w:r w:rsidR="00B514B4">
        <w:rPr>
          <w:rFonts w:hint="eastAsia"/>
          <w:sz w:val="16"/>
          <w:szCs w:val="16"/>
        </w:rPr>
        <w:t>、</w:t>
      </w:r>
      <w:r>
        <w:rPr>
          <w:rFonts w:hint="eastAsia"/>
          <w:sz w:val="16"/>
          <w:szCs w:val="16"/>
        </w:rPr>
        <w:t>判決書</w:t>
      </w:r>
      <w:r w:rsidR="00B514B4">
        <w:rPr>
          <w:rFonts w:hint="eastAsia"/>
          <w:sz w:val="16"/>
          <w:szCs w:val="16"/>
        </w:rPr>
        <w:t>、</w:t>
      </w:r>
      <w:r>
        <w:rPr>
          <w:rFonts w:hint="eastAsia"/>
          <w:sz w:val="16"/>
          <w:szCs w:val="16"/>
        </w:rPr>
        <w:t>公正証書などを添付してください。）</w:t>
      </w:r>
    </w:p>
    <w:p w14:paraId="62C7F595" w14:textId="77777777" w:rsidR="00D35BF7" w:rsidRDefault="00D35BF7" w:rsidP="00D35BF7">
      <w:pPr>
        <w:ind w:leftChars="200" w:left="506"/>
      </w:pPr>
      <w:bookmarkStart w:id="0" w:name="_Hlk41436195"/>
      <w:bookmarkStart w:id="1" w:name="_Hlk41436257"/>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2C253171" w14:textId="77777777" w:rsidR="00D35BF7" w:rsidRPr="00A96E2C" w:rsidRDefault="00D35BF7" w:rsidP="00D35BF7">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29E68D80" w14:textId="77777777" w:rsidR="00D35BF7" w:rsidRDefault="00D35BF7" w:rsidP="00D35BF7">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0CCF2BFD" w14:textId="77777777" w:rsidR="00D35BF7" w:rsidRPr="005B1238" w:rsidRDefault="00D35BF7" w:rsidP="00D35BF7">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p>
    <w:bookmarkEnd w:id="0"/>
    <w:p w14:paraId="02D73D24" w14:textId="77777777" w:rsidR="00D35BF7" w:rsidRDefault="00D35BF7" w:rsidP="00D35BF7">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16513259" w14:textId="77777777" w:rsidR="00D35BF7" w:rsidRPr="00A96E2C" w:rsidRDefault="00D35BF7" w:rsidP="00D35BF7">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44053083" w14:textId="77777777" w:rsidR="00D35BF7" w:rsidRDefault="00D35BF7" w:rsidP="00D35BF7">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1622FA91" w14:textId="77777777" w:rsidR="0064090A" w:rsidRPr="00D35BF7" w:rsidRDefault="00D35BF7" w:rsidP="00D35BF7">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bookmarkEnd w:id="1"/>
    </w:p>
    <w:p w14:paraId="56F35282" w14:textId="77777777" w:rsidR="00451014" w:rsidRDefault="005F14CF" w:rsidP="00451014">
      <w:pPr>
        <w:ind w:left="253" w:hangingChars="100" w:hanging="253"/>
      </w:pPr>
      <w:r>
        <w:rPr>
          <w:rFonts w:hint="eastAsia"/>
        </w:rPr>
        <w:t>３</w:t>
      </w:r>
      <w:r w:rsidR="00451014">
        <w:rPr>
          <w:rFonts w:hint="eastAsia"/>
        </w:rPr>
        <w:t xml:space="preserve">　</w:t>
      </w:r>
      <w:bookmarkStart w:id="2" w:name="_Hlk40584405"/>
      <w:r w:rsidR="00451014">
        <w:rPr>
          <w:rFonts w:hint="eastAsia"/>
        </w:rPr>
        <w:t>従前の</w:t>
      </w:r>
      <w:r w:rsidR="00892C56">
        <w:rPr>
          <w:rFonts w:hint="eastAsia"/>
        </w:rPr>
        <w:t>養育費</w:t>
      </w:r>
      <w:r w:rsidR="00451014">
        <w:rPr>
          <w:rFonts w:hint="eastAsia"/>
        </w:rPr>
        <w:t>が決まった当時の</w:t>
      </w:r>
      <w:bookmarkEnd w:id="2"/>
      <w:r w:rsidR="00451014">
        <w:rPr>
          <w:rFonts w:hint="eastAsia"/>
        </w:rPr>
        <w:t>収入</w:t>
      </w:r>
      <w:r w:rsidR="00451014" w:rsidRPr="001F2D36">
        <w:rPr>
          <w:rFonts w:hint="eastAsia"/>
          <w:sz w:val="16"/>
          <w:szCs w:val="16"/>
        </w:rPr>
        <w:t>（所得税や社会保険料等を控除する前のもの</w:t>
      </w:r>
      <w:r w:rsidR="00451014">
        <w:rPr>
          <w:rFonts w:hint="eastAsia"/>
          <w:sz w:val="16"/>
          <w:szCs w:val="16"/>
        </w:rPr>
        <w:t>。手取りではありません。）</w:t>
      </w:r>
    </w:p>
    <w:p w14:paraId="4FB12A28" w14:textId="77777777" w:rsidR="00AF202D" w:rsidRPr="00AF202D" w:rsidRDefault="00626463" w:rsidP="00AF202D">
      <w:pPr>
        <w:ind w:firstLineChars="100" w:firstLine="253"/>
      </w:pPr>
      <w:r w:rsidRPr="00626463">
        <w:rPr>
          <w:rFonts w:asciiTheme="minorEastAsia" w:eastAsiaTheme="minorEastAsia" w:hAnsiTheme="minorEastAsia" w:hint="eastAsia"/>
        </w:rPr>
        <w:t>(1)</w:t>
      </w:r>
      <w:r>
        <w:rPr>
          <w:rFonts w:hint="eastAsia"/>
        </w:rPr>
        <w:t xml:space="preserve"> </w:t>
      </w:r>
      <w:r w:rsidR="00892C56">
        <w:rPr>
          <w:rFonts w:hint="eastAsia"/>
        </w:rPr>
        <w:t>父</w:t>
      </w:r>
      <w:r w:rsidR="00AF202D" w:rsidRPr="00AF202D">
        <w:rPr>
          <w:rFonts w:hint="eastAsia"/>
        </w:rPr>
        <w:t>の</w:t>
      </w:r>
      <w:r w:rsidR="00AF202D">
        <w:rPr>
          <w:rFonts w:hint="eastAsia"/>
        </w:rPr>
        <w:t>当時の</w:t>
      </w:r>
      <w:r w:rsidR="00AF202D" w:rsidRPr="00AF202D">
        <w:rPr>
          <w:rFonts w:hint="eastAsia"/>
        </w:rPr>
        <w:t>主な収入</w:t>
      </w:r>
    </w:p>
    <w:p w14:paraId="5AAB0DB5" w14:textId="77777777" w:rsidR="00AF202D" w:rsidRPr="00AF202D" w:rsidRDefault="00AF202D" w:rsidP="00AF202D">
      <w:pPr>
        <w:ind w:firstLineChars="200" w:firstLine="506"/>
        <w:rPr>
          <w:u w:val="single"/>
        </w:rPr>
      </w:pPr>
      <w:r w:rsidRPr="00AF202D">
        <w:rPr>
          <w:rFonts w:hint="eastAsia"/>
        </w:rPr>
        <w:lastRenderedPageBreak/>
        <w:t>①　□パート　□派遣社員　□会社員　□自営　□その他</w:t>
      </w:r>
      <w:r w:rsidRPr="00AF202D">
        <w:rPr>
          <w:rFonts w:hint="eastAsia"/>
          <w:u w:val="single"/>
        </w:rPr>
        <w:t xml:space="preserve">　　　　　　　　</w:t>
      </w:r>
    </w:p>
    <w:p w14:paraId="6F39B609" w14:textId="77777777" w:rsidR="00AF202D" w:rsidRPr="00AF202D" w:rsidRDefault="00AF202D" w:rsidP="00AF202D">
      <w:pPr>
        <w:ind w:firstLineChars="200" w:firstLine="506"/>
      </w:pPr>
      <w:r w:rsidRPr="00AF202D">
        <w:rPr>
          <w:rFonts w:hint="eastAsia"/>
        </w:rPr>
        <w:t xml:space="preserve">②　仕事の内容　</w:t>
      </w:r>
      <w:r w:rsidRPr="00AF202D">
        <w:rPr>
          <w:rFonts w:hint="eastAsia"/>
          <w:u w:val="single"/>
        </w:rPr>
        <w:t xml:space="preserve">　　　　　　　　　　　　　　　　　　　　　　　　　　</w:t>
      </w:r>
    </w:p>
    <w:p w14:paraId="14097CF2" w14:textId="77777777" w:rsidR="00AF202D" w:rsidRDefault="00AF202D" w:rsidP="00AF202D">
      <w:pPr>
        <w:ind w:firstLineChars="200" w:firstLine="506"/>
      </w:pPr>
      <w:r>
        <w:rPr>
          <w:rFonts w:hint="eastAsia"/>
        </w:rPr>
        <w:t>③</w:t>
      </w:r>
      <w:r w:rsidRPr="00AF202D">
        <w:rPr>
          <w:rFonts w:hint="eastAsia"/>
        </w:rPr>
        <w:t xml:space="preserve">　年収</w:t>
      </w:r>
      <w:r w:rsidRPr="00AF202D">
        <w:rPr>
          <w:rFonts w:hint="eastAsia"/>
          <w:u w:val="single"/>
        </w:rPr>
        <w:t xml:space="preserve">　　　　　　　　　</w:t>
      </w:r>
      <w:r w:rsidRPr="00AF202D">
        <w:rPr>
          <w:rFonts w:hint="eastAsia"/>
        </w:rPr>
        <w:t>円（月収</w:t>
      </w:r>
      <w:r w:rsidRPr="00AF202D">
        <w:rPr>
          <w:rFonts w:hint="eastAsia"/>
          <w:u w:val="single"/>
        </w:rPr>
        <w:t xml:space="preserve">　　　　　　　　　</w:t>
      </w:r>
      <w:r w:rsidRPr="00AF202D">
        <w:rPr>
          <w:rFonts w:hint="eastAsia"/>
        </w:rPr>
        <w:t>円）</w:t>
      </w:r>
    </w:p>
    <w:p w14:paraId="4B0B0530" w14:textId="3E0EA1A4" w:rsidR="00CA0560" w:rsidRPr="00CA0560" w:rsidRDefault="00CA0560" w:rsidP="00CA0560">
      <w:pPr>
        <w:ind w:firstLineChars="573" w:firstLine="990"/>
        <w:rPr>
          <w:sz w:val="16"/>
          <w:szCs w:val="16"/>
        </w:rPr>
      </w:pPr>
      <w:r>
        <w:rPr>
          <w:rFonts w:hint="eastAsia"/>
          <w:sz w:val="16"/>
          <w:szCs w:val="16"/>
        </w:rPr>
        <w:t>（給与のときは当時の源泉徴収票</w:t>
      </w:r>
      <w:r w:rsidR="00B514B4">
        <w:rPr>
          <w:rFonts w:hint="eastAsia"/>
          <w:sz w:val="16"/>
          <w:szCs w:val="16"/>
        </w:rPr>
        <w:t>、</w:t>
      </w:r>
      <w:r>
        <w:rPr>
          <w:rFonts w:hint="eastAsia"/>
          <w:sz w:val="16"/>
          <w:szCs w:val="16"/>
        </w:rPr>
        <w:t>自営のときは当時の確定申告書を添付してください。）</w:t>
      </w:r>
    </w:p>
    <w:p w14:paraId="00D2E1E6" w14:textId="77777777" w:rsidR="00AF202D" w:rsidRPr="00AF202D" w:rsidRDefault="00AF202D" w:rsidP="00AF202D">
      <w:r w:rsidRPr="00AF202D">
        <w:t xml:space="preserve">  </w:t>
      </w:r>
      <w:r w:rsidR="00626463" w:rsidRPr="00626463">
        <w:rPr>
          <w:rFonts w:asciiTheme="minorEastAsia" w:eastAsiaTheme="minorEastAsia" w:hAnsiTheme="minorEastAsia" w:hint="eastAsia"/>
        </w:rPr>
        <w:t>(2)</w:t>
      </w:r>
      <w:r w:rsidR="00626463">
        <w:rPr>
          <w:rFonts w:hint="eastAsia"/>
        </w:rPr>
        <w:t xml:space="preserve"> </w:t>
      </w:r>
      <w:r w:rsidR="00892C56">
        <w:rPr>
          <w:rFonts w:hint="eastAsia"/>
        </w:rPr>
        <w:t>母</w:t>
      </w:r>
      <w:r w:rsidRPr="00AF202D">
        <w:rPr>
          <w:rFonts w:hint="eastAsia"/>
        </w:rPr>
        <w:t>の</w:t>
      </w:r>
      <w:r>
        <w:rPr>
          <w:rFonts w:hint="eastAsia"/>
        </w:rPr>
        <w:t>当時の</w:t>
      </w:r>
      <w:r w:rsidRPr="00AF202D">
        <w:rPr>
          <w:rFonts w:hint="eastAsia"/>
        </w:rPr>
        <w:t>主な収入</w:t>
      </w:r>
    </w:p>
    <w:p w14:paraId="3530F7C4" w14:textId="77777777" w:rsidR="00AF202D" w:rsidRPr="00AF202D" w:rsidRDefault="00AF202D" w:rsidP="00AF202D">
      <w:pPr>
        <w:ind w:firstLineChars="200" w:firstLine="506"/>
      </w:pPr>
      <w:r w:rsidRPr="00AF202D">
        <w:rPr>
          <w:rFonts w:hint="eastAsia"/>
        </w:rPr>
        <w:t>①　□パート　□派遣社員　□会社員　□自営　□その他</w:t>
      </w:r>
      <w:r w:rsidRPr="00AF202D">
        <w:rPr>
          <w:rFonts w:hint="eastAsia"/>
          <w:u w:val="single"/>
        </w:rPr>
        <w:t xml:space="preserve">　　　　　　　　</w:t>
      </w:r>
    </w:p>
    <w:p w14:paraId="329DF16C" w14:textId="77777777" w:rsidR="00AF202D" w:rsidRPr="00AF202D" w:rsidRDefault="00AF202D" w:rsidP="00AF202D">
      <w:pPr>
        <w:ind w:firstLineChars="200" w:firstLine="506"/>
      </w:pPr>
      <w:r w:rsidRPr="00AF202D">
        <w:rPr>
          <w:rFonts w:hint="eastAsia"/>
        </w:rPr>
        <w:t xml:space="preserve">②　仕事の内容　</w:t>
      </w:r>
      <w:r w:rsidRPr="00AF202D">
        <w:rPr>
          <w:rFonts w:hint="eastAsia"/>
          <w:u w:val="single"/>
        </w:rPr>
        <w:t xml:space="preserve">　　　　　　　　　　　　　　　　　　　　　　　</w:t>
      </w:r>
      <w:r>
        <w:rPr>
          <w:rFonts w:hint="eastAsia"/>
          <w:u w:val="single"/>
        </w:rPr>
        <w:t xml:space="preserve">　　　</w:t>
      </w:r>
    </w:p>
    <w:p w14:paraId="70438BB1" w14:textId="77777777" w:rsidR="00AF202D" w:rsidRDefault="00AF202D" w:rsidP="00AF202D">
      <w:pPr>
        <w:ind w:firstLineChars="200" w:firstLine="506"/>
      </w:pPr>
      <w:r>
        <w:rPr>
          <w:rFonts w:hint="eastAsia"/>
        </w:rPr>
        <w:t>③</w:t>
      </w:r>
      <w:r w:rsidRPr="00AF202D">
        <w:rPr>
          <w:rFonts w:hint="eastAsia"/>
        </w:rPr>
        <w:t xml:space="preserve">　年収</w:t>
      </w:r>
      <w:r w:rsidRPr="00AF202D">
        <w:rPr>
          <w:rFonts w:hint="eastAsia"/>
          <w:u w:val="single"/>
        </w:rPr>
        <w:t xml:space="preserve">　　　　　　　　　</w:t>
      </w:r>
      <w:r w:rsidRPr="00AF202D">
        <w:rPr>
          <w:rFonts w:hint="eastAsia"/>
        </w:rPr>
        <w:t>円（月収</w:t>
      </w:r>
      <w:r w:rsidRPr="00AF202D">
        <w:rPr>
          <w:rFonts w:hint="eastAsia"/>
          <w:u w:val="single"/>
        </w:rPr>
        <w:t xml:space="preserve">　　　　　　　　　</w:t>
      </w:r>
      <w:r w:rsidRPr="00AF202D">
        <w:rPr>
          <w:rFonts w:hint="eastAsia"/>
        </w:rPr>
        <w:t>円）</w:t>
      </w:r>
    </w:p>
    <w:p w14:paraId="6A530A7C" w14:textId="525BF6B4" w:rsidR="00CA0560" w:rsidRPr="00CA0560" w:rsidRDefault="00CA0560" w:rsidP="00CA0560">
      <w:pPr>
        <w:ind w:firstLineChars="573" w:firstLine="990"/>
        <w:rPr>
          <w:sz w:val="16"/>
          <w:szCs w:val="16"/>
        </w:rPr>
      </w:pPr>
      <w:r>
        <w:rPr>
          <w:rFonts w:hint="eastAsia"/>
          <w:sz w:val="16"/>
          <w:szCs w:val="16"/>
        </w:rPr>
        <w:t>（給与のときは当時の源泉徴収票</w:t>
      </w:r>
      <w:r w:rsidR="00B514B4">
        <w:rPr>
          <w:rFonts w:hint="eastAsia"/>
          <w:sz w:val="16"/>
          <w:szCs w:val="16"/>
        </w:rPr>
        <w:t>、</w:t>
      </w:r>
      <w:r>
        <w:rPr>
          <w:rFonts w:hint="eastAsia"/>
          <w:sz w:val="16"/>
          <w:szCs w:val="16"/>
        </w:rPr>
        <w:t>自営のときは当時の確定申告書を添付してください。）</w:t>
      </w:r>
    </w:p>
    <w:p w14:paraId="0EC61EFA" w14:textId="2D144756" w:rsidR="00AF202D" w:rsidRPr="00AF202D" w:rsidRDefault="00626463" w:rsidP="00AF202D">
      <w:pPr>
        <w:ind w:firstLineChars="100" w:firstLine="253"/>
      </w:pPr>
      <w:r w:rsidRPr="00626463">
        <w:rPr>
          <w:rFonts w:asciiTheme="minorEastAsia" w:eastAsiaTheme="minorEastAsia" w:hAnsiTheme="minorEastAsia" w:hint="eastAsia"/>
        </w:rPr>
        <w:t>(</w:t>
      </w:r>
      <w:r w:rsidRPr="00626463">
        <w:rPr>
          <w:rFonts w:asciiTheme="minorEastAsia" w:eastAsiaTheme="minorEastAsia" w:hAnsiTheme="minorEastAsia"/>
        </w:rPr>
        <w:t>3</w:t>
      </w:r>
      <w:r w:rsidRPr="00626463">
        <w:rPr>
          <w:rFonts w:asciiTheme="minorEastAsia" w:eastAsiaTheme="minorEastAsia" w:hAnsiTheme="minorEastAsia" w:hint="eastAsia"/>
        </w:rPr>
        <w:t>)</w:t>
      </w:r>
      <w:r>
        <w:rPr>
          <w:rFonts w:hint="eastAsia"/>
        </w:rPr>
        <w:t xml:space="preserve"> </w:t>
      </w:r>
      <w:r w:rsidR="00AF202D">
        <w:rPr>
          <w:rFonts w:hint="eastAsia"/>
        </w:rPr>
        <w:t>当時</w:t>
      </w:r>
      <w:r w:rsidR="00B514B4">
        <w:rPr>
          <w:rFonts w:hint="eastAsia"/>
        </w:rPr>
        <w:t>、</w:t>
      </w:r>
      <w:r w:rsidR="00AF202D" w:rsidRPr="00AF202D">
        <w:rPr>
          <w:rFonts w:hint="eastAsia"/>
        </w:rPr>
        <w:t>無職</w:t>
      </w:r>
      <w:r w:rsidR="008517BE">
        <w:rPr>
          <w:rFonts w:hint="eastAsia"/>
        </w:rPr>
        <w:t>だった</w:t>
      </w:r>
      <w:r w:rsidR="003B57F0">
        <w:rPr>
          <w:rFonts w:hint="eastAsia"/>
        </w:rPr>
        <w:t>とき</w:t>
      </w:r>
    </w:p>
    <w:p w14:paraId="619F0DD2" w14:textId="1830C8F2" w:rsidR="00AF202D" w:rsidRPr="00AF202D" w:rsidRDefault="00AF202D" w:rsidP="00AF202D">
      <w:pPr>
        <w:ind w:leftChars="200" w:left="506"/>
      </w:pPr>
      <w:r w:rsidRPr="00AF202D">
        <w:rPr>
          <w:rFonts w:hint="eastAsia"/>
        </w:rPr>
        <w:t>（□</w:t>
      </w:r>
      <w:r w:rsidR="00892C56">
        <w:rPr>
          <w:rFonts w:hint="eastAsia"/>
        </w:rPr>
        <w:t>父</w:t>
      </w:r>
      <w:r w:rsidRPr="00AF202D">
        <w:rPr>
          <w:rFonts w:hint="eastAsia"/>
        </w:rPr>
        <w:t>□</w:t>
      </w:r>
      <w:r w:rsidR="00892C56">
        <w:rPr>
          <w:rFonts w:hint="eastAsia"/>
        </w:rPr>
        <w:t>母</w:t>
      </w:r>
      <w:r w:rsidRPr="00AF202D">
        <w:rPr>
          <w:rFonts w:hint="eastAsia"/>
        </w:rPr>
        <w:t>）は</w:t>
      </w:r>
      <w:r w:rsidR="00B514B4">
        <w:rPr>
          <w:rFonts w:hint="eastAsia"/>
        </w:rPr>
        <w:t>、</w:t>
      </w:r>
      <w:r w:rsidRPr="00AF202D">
        <w:rPr>
          <w:rFonts w:hint="eastAsia"/>
          <w:u w:val="single"/>
        </w:rPr>
        <w:t xml:space="preserve">　　　　　　　　　</w:t>
      </w:r>
      <w:r w:rsidRPr="00AF202D">
        <w:rPr>
          <w:rFonts w:hint="eastAsia"/>
        </w:rPr>
        <w:t>のため</w:t>
      </w:r>
      <w:r w:rsidR="00B514B4">
        <w:rPr>
          <w:rFonts w:hint="eastAsia"/>
        </w:rPr>
        <w:t>、</w:t>
      </w:r>
      <w:r w:rsidRPr="00AF202D">
        <w:rPr>
          <w:rFonts w:hint="eastAsia"/>
        </w:rPr>
        <w:t>仕事に就いていません</w:t>
      </w:r>
      <w:r>
        <w:rPr>
          <w:rFonts w:hint="eastAsia"/>
        </w:rPr>
        <w:t>でした</w:t>
      </w:r>
      <w:r w:rsidRPr="00AF202D">
        <w:rPr>
          <w:rFonts w:hint="eastAsia"/>
        </w:rPr>
        <w:t>。</w:t>
      </w:r>
    </w:p>
    <w:p w14:paraId="2DE2298D" w14:textId="7DD76AB7" w:rsidR="00451014" w:rsidRDefault="00AF202D" w:rsidP="00AF202D">
      <w:pPr>
        <w:ind w:leftChars="200" w:left="506" w:firstLineChars="100" w:firstLine="253"/>
      </w:pPr>
      <w:r w:rsidRPr="00AF202D">
        <w:rPr>
          <w:rFonts w:hint="eastAsia"/>
        </w:rPr>
        <w:t>ただし</w:t>
      </w:r>
      <w:r w:rsidR="00B514B4">
        <w:rPr>
          <w:rFonts w:hint="eastAsia"/>
        </w:rPr>
        <w:t>、</w:t>
      </w:r>
      <w:r w:rsidRPr="00AF202D">
        <w:rPr>
          <w:rFonts w:hint="eastAsia"/>
        </w:rPr>
        <w:t>□年金　□失業保険　□生活保護　□</w:t>
      </w:r>
      <w:r w:rsidRPr="00AF202D">
        <w:rPr>
          <w:rFonts w:hint="eastAsia"/>
          <w:u w:val="single"/>
        </w:rPr>
        <w:t xml:space="preserve">　　　　　　　</w:t>
      </w:r>
      <w:r w:rsidRPr="00AF202D">
        <w:rPr>
          <w:rFonts w:hint="eastAsia"/>
        </w:rPr>
        <w:t xml:space="preserve">　により</w:t>
      </w:r>
      <w:r w:rsidR="00B514B4">
        <w:rPr>
          <w:rFonts w:hint="eastAsia"/>
        </w:rPr>
        <w:t>、</w:t>
      </w:r>
      <w:r w:rsidRPr="00AF202D">
        <w:rPr>
          <w:rFonts w:hint="eastAsia"/>
        </w:rPr>
        <w:t>毎月</w:t>
      </w:r>
      <w:r w:rsidRPr="00AF202D">
        <w:rPr>
          <w:rFonts w:hint="eastAsia"/>
          <w:u w:val="single"/>
        </w:rPr>
        <w:t xml:space="preserve">　　　　　　　　　</w:t>
      </w:r>
      <w:r w:rsidRPr="00AF202D">
        <w:rPr>
          <w:rFonts w:hint="eastAsia"/>
        </w:rPr>
        <w:t>円程度の収入がありま</w:t>
      </w:r>
      <w:r>
        <w:rPr>
          <w:rFonts w:hint="eastAsia"/>
        </w:rPr>
        <w:t>した</w:t>
      </w:r>
      <w:r w:rsidRPr="00AF202D">
        <w:rPr>
          <w:rFonts w:hint="eastAsia"/>
        </w:rPr>
        <w:t>。</w:t>
      </w:r>
    </w:p>
    <w:p w14:paraId="5860CE27" w14:textId="151DBAC8" w:rsidR="00CA0560" w:rsidRPr="00CA0560" w:rsidRDefault="00CA0560" w:rsidP="00CA0560">
      <w:pPr>
        <w:ind w:leftChars="205" w:left="708" w:hangingChars="110" w:hanging="190"/>
        <w:rPr>
          <w:sz w:val="16"/>
          <w:szCs w:val="16"/>
        </w:rPr>
      </w:pPr>
      <w:r w:rsidRPr="00316803">
        <w:rPr>
          <w:rFonts w:hint="eastAsia"/>
          <w:sz w:val="16"/>
          <w:szCs w:val="16"/>
        </w:rPr>
        <w:t>（収入の種類に応じて</w:t>
      </w:r>
      <w:r w:rsidR="00B514B4">
        <w:rPr>
          <w:rFonts w:hint="eastAsia"/>
          <w:sz w:val="16"/>
          <w:szCs w:val="16"/>
        </w:rPr>
        <w:t>、</w:t>
      </w:r>
      <w:r>
        <w:rPr>
          <w:rFonts w:hint="eastAsia"/>
          <w:sz w:val="16"/>
          <w:szCs w:val="16"/>
        </w:rPr>
        <w:t>当時の</w:t>
      </w:r>
      <w:r w:rsidRPr="00316803">
        <w:rPr>
          <w:rFonts w:hint="eastAsia"/>
          <w:sz w:val="16"/>
          <w:szCs w:val="16"/>
        </w:rPr>
        <w:t>年金証明書</w:t>
      </w:r>
      <w:r w:rsidR="00B514B4">
        <w:rPr>
          <w:rFonts w:hint="eastAsia"/>
          <w:sz w:val="16"/>
          <w:szCs w:val="16"/>
        </w:rPr>
        <w:t>、</w:t>
      </w:r>
      <w:r w:rsidRPr="00316803">
        <w:rPr>
          <w:rFonts w:hint="eastAsia"/>
          <w:sz w:val="16"/>
          <w:szCs w:val="16"/>
        </w:rPr>
        <w:t>失業保険証明書</w:t>
      </w:r>
      <w:r w:rsidR="00B514B4">
        <w:rPr>
          <w:rFonts w:hint="eastAsia"/>
          <w:sz w:val="16"/>
          <w:szCs w:val="16"/>
        </w:rPr>
        <w:t>、</w:t>
      </w:r>
      <w:r w:rsidRPr="00316803">
        <w:rPr>
          <w:rFonts w:hint="eastAsia"/>
          <w:sz w:val="16"/>
          <w:szCs w:val="16"/>
        </w:rPr>
        <w:t>生活保護受給証明書など</w:t>
      </w:r>
      <w:r>
        <w:rPr>
          <w:rFonts w:hint="eastAsia"/>
          <w:sz w:val="16"/>
          <w:szCs w:val="16"/>
        </w:rPr>
        <w:t>を添付してください</w:t>
      </w:r>
      <w:r w:rsidRPr="00316803">
        <w:rPr>
          <w:rFonts w:hint="eastAsia"/>
          <w:sz w:val="16"/>
          <w:szCs w:val="16"/>
        </w:rPr>
        <w:t>。</w:t>
      </w:r>
      <w:r>
        <w:rPr>
          <w:rFonts w:hint="eastAsia"/>
          <w:sz w:val="16"/>
          <w:szCs w:val="16"/>
        </w:rPr>
        <w:t>収入がなかったときは</w:t>
      </w:r>
      <w:r w:rsidR="00B514B4">
        <w:rPr>
          <w:rFonts w:hint="eastAsia"/>
          <w:sz w:val="16"/>
          <w:szCs w:val="16"/>
        </w:rPr>
        <w:t>、</w:t>
      </w:r>
      <w:r>
        <w:rPr>
          <w:rFonts w:hint="eastAsia"/>
          <w:sz w:val="16"/>
          <w:szCs w:val="16"/>
        </w:rPr>
        <w:t>当時の（非）課税証明書を添付してください</w:t>
      </w:r>
      <w:r w:rsidRPr="00316803">
        <w:rPr>
          <w:rFonts w:hint="eastAsia"/>
          <w:sz w:val="16"/>
          <w:szCs w:val="16"/>
        </w:rPr>
        <w:t>。）</w:t>
      </w:r>
    </w:p>
    <w:p w14:paraId="14D19665" w14:textId="309356EF" w:rsidR="008517BE" w:rsidRPr="008517BE" w:rsidRDefault="00626463" w:rsidP="008517BE">
      <w:pPr>
        <w:ind w:firstLineChars="100" w:firstLine="253"/>
      </w:pPr>
      <w:r w:rsidRPr="00626463">
        <w:rPr>
          <w:rFonts w:asciiTheme="minorEastAsia" w:eastAsiaTheme="minorEastAsia" w:hAnsiTheme="minorEastAsia" w:hint="eastAsia"/>
        </w:rPr>
        <w:t>(4)</w:t>
      </w:r>
      <w:r>
        <w:rPr>
          <w:rFonts w:hint="eastAsia"/>
        </w:rPr>
        <w:t xml:space="preserve"> </w:t>
      </w:r>
      <w:r w:rsidR="008517BE">
        <w:rPr>
          <w:rFonts w:hint="eastAsia"/>
        </w:rPr>
        <w:t>当時</w:t>
      </w:r>
      <w:r w:rsidR="00B514B4">
        <w:rPr>
          <w:rFonts w:hint="eastAsia"/>
        </w:rPr>
        <w:t>、</w:t>
      </w:r>
      <w:r w:rsidR="008517BE" w:rsidRPr="008517BE">
        <w:rPr>
          <w:rFonts w:hint="eastAsia"/>
        </w:rPr>
        <w:t>就職予定</w:t>
      </w:r>
      <w:r w:rsidR="008517BE">
        <w:rPr>
          <w:rFonts w:hint="eastAsia"/>
        </w:rPr>
        <w:t>だった</w:t>
      </w:r>
      <w:r w:rsidR="008517BE" w:rsidRPr="008517BE">
        <w:rPr>
          <w:rFonts w:hint="eastAsia"/>
        </w:rPr>
        <w:t>とき</w:t>
      </w:r>
    </w:p>
    <w:p w14:paraId="47836D91" w14:textId="1F7AE538" w:rsidR="008517BE" w:rsidRPr="008517BE" w:rsidRDefault="008517BE" w:rsidP="008517BE">
      <w:pPr>
        <w:ind w:firstLineChars="200" w:firstLine="506"/>
      </w:pPr>
      <w:r w:rsidRPr="008517BE">
        <w:rPr>
          <w:rFonts w:hint="eastAsia"/>
        </w:rPr>
        <w:t>（□</w:t>
      </w:r>
      <w:r w:rsidR="00892C56">
        <w:rPr>
          <w:rFonts w:hint="eastAsia"/>
        </w:rPr>
        <w:t>父</w:t>
      </w:r>
      <w:r w:rsidRPr="008517BE">
        <w:rPr>
          <w:rFonts w:hint="eastAsia"/>
        </w:rPr>
        <w:t>□</w:t>
      </w:r>
      <w:r w:rsidR="00892C56">
        <w:rPr>
          <w:rFonts w:hint="eastAsia"/>
        </w:rPr>
        <w:t>母</w:t>
      </w:r>
      <w:r w:rsidRPr="008517BE">
        <w:rPr>
          <w:rFonts w:hint="eastAsia"/>
        </w:rPr>
        <w:t>）は</w:t>
      </w:r>
      <w:r w:rsidR="00B514B4">
        <w:rPr>
          <w:rFonts w:hint="eastAsia"/>
        </w:rPr>
        <w:t>、</w:t>
      </w:r>
      <w:r w:rsidRPr="008517BE">
        <w:rPr>
          <w:rFonts w:hint="eastAsia"/>
        </w:rPr>
        <w:t>仕事に就く予定で</w:t>
      </w:r>
      <w:r>
        <w:rPr>
          <w:rFonts w:hint="eastAsia"/>
        </w:rPr>
        <w:t>した</w:t>
      </w:r>
      <w:r w:rsidRPr="008517BE">
        <w:rPr>
          <w:rFonts w:hint="eastAsia"/>
        </w:rPr>
        <w:t>。</w:t>
      </w:r>
    </w:p>
    <w:p w14:paraId="180F3B74" w14:textId="77777777" w:rsidR="008517BE" w:rsidRPr="008517BE" w:rsidRDefault="008517BE" w:rsidP="008517BE">
      <w:pPr>
        <w:ind w:firstLineChars="200" w:firstLine="506"/>
      </w:pPr>
      <w:r w:rsidRPr="008517BE">
        <w:rPr>
          <w:rFonts w:hint="eastAsia"/>
        </w:rPr>
        <w:t>①　□パート　□派遣社員　□会社員　□自営業　□その他</w:t>
      </w:r>
      <w:r w:rsidRPr="008517BE">
        <w:rPr>
          <w:rFonts w:hint="eastAsia"/>
          <w:u w:val="single"/>
        </w:rPr>
        <w:t xml:space="preserve">　　　　　　　</w:t>
      </w:r>
    </w:p>
    <w:p w14:paraId="1B689A93" w14:textId="77777777" w:rsidR="008517BE" w:rsidRPr="008517BE" w:rsidRDefault="008517BE" w:rsidP="008517BE">
      <w:r w:rsidRPr="008517BE">
        <w:rPr>
          <w:rFonts w:hint="eastAsia"/>
        </w:rPr>
        <w:t xml:space="preserve">　　②　仕事の内容　</w:t>
      </w:r>
      <w:r w:rsidRPr="008517BE">
        <w:rPr>
          <w:rFonts w:hint="eastAsia"/>
          <w:u w:val="single"/>
        </w:rPr>
        <w:t xml:space="preserve">　　　　　　　　　　　　　　　　　　　　　　　　　　</w:t>
      </w:r>
    </w:p>
    <w:p w14:paraId="16FEAD2E" w14:textId="77777777" w:rsidR="008517BE" w:rsidRPr="008517BE" w:rsidRDefault="008517BE" w:rsidP="008517BE">
      <w:pPr>
        <w:ind w:firstLineChars="200" w:firstLine="506"/>
      </w:pPr>
      <w:r w:rsidRPr="008517BE">
        <w:rPr>
          <w:rFonts w:hint="eastAsia"/>
        </w:rPr>
        <w:t>③　年収</w:t>
      </w:r>
      <w:r w:rsidRPr="008517BE">
        <w:rPr>
          <w:rFonts w:hint="eastAsia"/>
          <w:u w:val="single"/>
        </w:rPr>
        <w:t xml:space="preserve">　　　　　　　　　</w:t>
      </w:r>
      <w:r w:rsidRPr="008517BE">
        <w:rPr>
          <w:rFonts w:hint="eastAsia"/>
        </w:rPr>
        <w:t>円（月収</w:t>
      </w:r>
      <w:r w:rsidRPr="008517BE">
        <w:rPr>
          <w:rFonts w:hint="eastAsia"/>
          <w:u w:val="single"/>
        </w:rPr>
        <w:t xml:space="preserve">　　　　　　　　　</w:t>
      </w:r>
      <w:r w:rsidRPr="008517BE">
        <w:rPr>
          <w:rFonts w:hint="eastAsia"/>
        </w:rPr>
        <w:t>円）</w:t>
      </w:r>
    </w:p>
    <w:p w14:paraId="434684E5" w14:textId="77777777" w:rsidR="00451014" w:rsidRDefault="00E9479E" w:rsidP="001F2D36">
      <w:r>
        <w:rPr>
          <w:rFonts w:hint="eastAsia"/>
        </w:rPr>
        <w:t>４</w:t>
      </w:r>
      <w:r w:rsidR="00451014">
        <w:rPr>
          <w:rFonts w:hint="eastAsia"/>
        </w:rPr>
        <w:t xml:space="preserve">　事情の変更</w:t>
      </w:r>
    </w:p>
    <w:p w14:paraId="03650E1A" w14:textId="77777777" w:rsidR="00AF202D" w:rsidRDefault="00AF202D" w:rsidP="00AF202D">
      <w:pPr>
        <w:ind w:firstLineChars="200" w:firstLine="506"/>
      </w:pPr>
      <w:r>
        <w:rPr>
          <w:rFonts w:hint="eastAsia"/>
        </w:rPr>
        <w:t>従前の</w:t>
      </w:r>
      <w:r w:rsidR="00526452">
        <w:rPr>
          <w:rFonts w:hint="eastAsia"/>
        </w:rPr>
        <w:t>養育費</w:t>
      </w:r>
      <w:r>
        <w:rPr>
          <w:rFonts w:hint="eastAsia"/>
        </w:rPr>
        <w:t>が決まった後</w:t>
      </w:r>
      <w:r w:rsidR="005F14CF">
        <w:rPr>
          <w:rFonts w:hint="eastAsia"/>
        </w:rPr>
        <w:t>の</w:t>
      </w:r>
      <w:r>
        <w:rPr>
          <w:rFonts w:hint="eastAsia"/>
        </w:rPr>
        <w:t>事情変更の内容は次のとおりです。</w:t>
      </w:r>
    </w:p>
    <w:p w14:paraId="56DAA4CE" w14:textId="77777777" w:rsidR="00AF202D" w:rsidRDefault="00626463" w:rsidP="00AF202D">
      <w:pPr>
        <w:ind w:firstLineChars="100" w:firstLine="253"/>
      </w:pPr>
      <w:r w:rsidRPr="00626463">
        <w:rPr>
          <w:rFonts w:asciiTheme="minorEastAsia" w:eastAsiaTheme="minorEastAsia" w:hAnsiTheme="minorEastAsia" w:hint="eastAsia"/>
        </w:rPr>
        <w:t>(1)</w:t>
      </w:r>
      <w:r>
        <w:rPr>
          <w:rFonts w:hint="eastAsia"/>
        </w:rPr>
        <w:t xml:space="preserve"> </w:t>
      </w:r>
      <w:r w:rsidR="00892C56">
        <w:rPr>
          <w:rFonts w:hint="eastAsia"/>
        </w:rPr>
        <w:t>父</w:t>
      </w:r>
      <w:r w:rsidR="00AF202D">
        <w:rPr>
          <w:rFonts w:hint="eastAsia"/>
        </w:rPr>
        <w:t>について</w:t>
      </w:r>
    </w:p>
    <w:p w14:paraId="1CF156DE" w14:textId="77777777" w:rsidR="00AF202D" w:rsidRDefault="00AF202D" w:rsidP="005F14CF">
      <w:pPr>
        <w:ind w:firstLineChars="200" w:firstLine="506"/>
      </w:pPr>
      <w:r>
        <w:rPr>
          <w:rFonts w:hint="eastAsia"/>
        </w:rPr>
        <w:t>□</w:t>
      </w:r>
      <w:r w:rsidR="005F14CF">
        <w:rPr>
          <w:rFonts w:hint="eastAsia"/>
        </w:rPr>
        <w:t>収入が増加しました</w:t>
      </w:r>
      <w:r w:rsidR="000E7D75">
        <w:rPr>
          <w:rFonts w:hint="eastAsia"/>
        </w:rPr>
        <w:t>。</w:t>
      </w:r>
      <w:r w:rsidR="005F14CF">
        <w:rPr>
          <w:rFonts w:hint="eastAsia"/>
        </w:rPr>
        <w:t xml:space="preserve">　□収入が減少しました</w:t>
      </w:r>
      <w:r w:rsidR="000E7D75">
        <w:rPr>
          <w:rFonts w:hint="eastAsia"/>
        </w:rPr>
        <w:t>。</w:t>
      </w:r>
    </w:p>
    <w:p w14:paraId="719E48EE" w14:textId="77777777" w:rsidR="000E7D75" w:rsidRDefault="000E7D75" w:rsidP="005F14CF">
      <w:pPr>
        <w:ind w:firstLineChars="200" w:firstLine="506"/>
      </w:pPr>
      <w:bookmarkStart w:id="3" w:name="_Hlk41359451"/>
      <w:r>
        <w:rPr>
          <w:rFonts w:hint="eastAsia"/>
        </w:rPr>
        <w:t>□扶養親族が次のとおり変わりました。</w:t>
      </w:r>
    </w:p>
    <w:p w14:paraId="6060BAD6" w14:textId="77777777" w:rsidR="000E7D75" w:rsidRDefault="000E7D75" w:rsidP="000E7D75">
      <w:pPr>
        <w:ind w:firstLineChars="304" w:firstLine="769"/>
      </w:pPr>
      <w:r>
        <w:rPr>
          <w:rFonts w:hint="eastAsia"/>
          <w:u w:val="single"/>
        </w:rPr>
        <w:t xml:space="preserve">　　　　　　　　　　　　　　　　　　　　　　　　　　　　　　　　　</w:t>
      </w:r>
    </w:p>
    <w:bookmarkEnd w:id="3"/>
    <w:p w14:paraId="79EC7EA1" w14:textId="48B85961" w:rsidR="00CA0560" w:rsidRDefault="00CA0560" w:rsidP="00CA0560">
      <w:pPr>
        <w:ind w:firstLineChars="404" w:firstLine="698"/>
        <w:rPr>
          <w:sz w:val="16"/>
          <w:szCs w:val="16"/>
        </w:rPr>
      </w:pPr>
      <w:r>
        <w:rPr>
          <w:rFonts w:hint="eastAsia"/>
          <w:sz w:val="16"/>
          <w:szCs w:val="16"/>
        </w:rPr>
        <w:lastRenderedPageBreak/>
        <w:t>（例：子供が産まれたなど。なお</w:t>
      </w:r>
      <w:r w:rsidR="00B514B4">
        <w:rPr>
          <w:rFonts w:hint="eastAsia"/>
          <w:sz w:val="16"/>
          <w:szCs w:val="16"/>
        </w:rPr>
        <w:t>、</w:t>
      </w:r>
      <w:r>
        <w:rPr>
          <w:rFonts w:hint="eastAsia"/>
          <w:sz w:val="16"/>
          <w:szCs w:val="16"/>
        </w:rPr>
        <w:t>扶養親族が変わったときは戸籍謄本を添付してください。）</w:t>
      </w:r>
    </w:p>
    <w:p w14:paraId="00C2CCFF" w14:textId="77777777" w:rsidR="00AF202D" w:rsidRDefault="00CA0560" w:rsidP="005F14CF">
      <w:pPr>
        <w:ind w:firstLineChars="100" w:firstLine="253"/>
      </w:pPr>
      <w:r w:rsidRPr="00626463">
        <w:rPr>
          <w:rFonts w:asciiTheme="minorEastAsia" w:eastAsiaTheme="minorEastAsia" w:hAnsiTheme="minorEastAsia" w:hint="eastAsia"/>
        </w:rPr>
        <w:t xml:space="preserve"> </w:t>
      </w:r>
      <w:r w:rsidR="00626463" w:rsidRPr="00626463">
        <w:rPr>
          <w:rFonts w:asciiTheme="minorEastAsia" w:eastAsiaTheme="minorEastAsia" w:hAnsiTheme="minorEastAsia" w:hint="eastAsia"/>
        </w:rPr>
        <w:t>(2)</w:t>
      </w:r>
      <w:r w:rsidR="00626463">
        <w:rPr>
          <w:rFonts w:hint="eastAsia"/>
        </w:rPr>
        <w:t xml:space="preserve"> </w:t>
      </w:r>
      <w:r w:rsidR="00892C56">
        <w:rPr>
          <w:rFonts w:hint="eastAsia"/>
        </w:rPr>
        <w:t>母</w:t>
      </w:r>
      <w:r w:rsidR="00AF202D">
        <w:rPr>
          <w:rFonts w:hint="eastAsia"/>
        </w:rPr>
        <w:t>について</w:t>
      </w:r>
    </w:p>
    <w:p w14:paraId="4C3EF255" w14:textId="77777777" w:rsidR="005F14CF" w:rsidRDefault="005F14CF" w:rsidP="005F14CF">
      <w:pPr>
        <w:ind w:firstLineChars="200" w:firstLine="506"/>
      </w:pPr>
      <w:r>
        <w:rPr>
          <w:rFonts w:hint="eastAsia"/>
        </w:rPr>
        <w:t>□収入が増加しました</w:t>
      </w:r>
      <w:r w:rsidR="000E7D75">
        <w:rPr>
          <w:rFonts w:hint="eastAsia"/>
        </w:rPr>
        <w:t>。</w:t>
      </w:r>
      <w:r>
        <w:rPr>
          <w:rFonts w:hint="eastAsia"/>
        </w:rPr>
        <w:t xml:space="preserve">　□収入が減少しました</w:t>
      </w:r>
      <w:r w:rsidR="000E7D75">
        <w:rPr>
          <w:rFonts w:hint="eastAsia"/>
        </w:rPr>
        <w:t>。</w:t>
      </w:r>
    </w:p>
    <w:p w14:paraId="25E37A5A" w14:textId="77777777" w:rsidR="000E7D75" w:rsidRDefault="000E7D75" w:rsidP="000E7D75">
      <w:pPr>
        <w:ind w:firstLineChars="200" w:firstLine="506"/>
      </w:pPr>
      <w:r>
        <w:rPr>
          <w:rFonts w:hint="eastAsia"/>
        </w:rPr>
        <w:t>□扶養親族が次のとおり変わりました。</w:t>
      </w:r>
    </w:p>
    <w:p w14:paraId="22D99AF9" w14:textId="77777777" w:rsidR="000E7D75" w:rsidRDefault="000E7D75" w:rsidP="000E7D75">
      <w:pPr>
        <w:ind w:firstLineChars="304" w:firstLine="769"/>
      </w:pPr>
      <w:r>
        <w:rPr>
          <w:rFonts w:hint="eastAsia"/>
          <w:u w:val="single"/>
        </w:rPr>
        <w:t xml:space="preserve">　　　　　　　　　　　　　　　　　　　　　　　　　　　　　　　　　</w:t>
      </w:r>
    </w:p>
    <w:p w14:paraId="111B18DA" w14:textId="6349B561" w:rsidR="00CA0560" w:rsidRDefault="00CA0560" w:rsidP="00CA0560">
      <w:pPr>
        <w:ind w:firstLineChars="404" w:firstLine="698"/>
        <w:rPr>
          <w:sz w:val="16"/>
          <w:szCs w:val="16"/>
        </w:rPr>
      </w:pPr>
      <w:r>
        <w:rPr>
          <w:rFonts w:hint="eastAsia"/>
          <w:sz w:val="16"/>
          <w:szCs w:val="16"/>
        </w:rPr>
        <w:t>（例：子供が産まれたなど。なお</w:t>
      </w:r>
      <w:r w:rsidR="00B514B4">
        <w:rPr>
          <w:rFonts w:hint="eastAsia"/>
          <w:sz w:val="16"/>
          <w:szCs w:val="16"/>
        </w:rPr>
        <w:t>、</w:t>
      </w:r>
      <w:r>
        <w:rPr>
          <w:rFonts w:hint="eastAsia"/>
          <w:sz w:val="16"/>
          <w:szCs w:val="16"/>
        </w:rPr>
        <w:t>扶養親族が変わったときは戸籍謄本を添付してください。）</w:t>
      </w:r>
    </w:p>
    <w:p w14:paraId="5795273B" w14:textId="77777777" w:rsidR="00AF202D" w:rsidRPr="00AF202D" w:rsidRDefault="00CA0560" w:rsidP="00AF202D">
      <w:pPr>
        <w:ind w:firstLineChars="100" w:firstLine="253"/>
      </w:pPr>
      <w:r w:rsidRPr="00626463">
        <w:rPr>
          <w:rFonts w:asciiTheme="minorEastAsia" w:eastAsiaTheme="minorEastAsia" w:hAnsiTheme="minorEastAsia" w:hint="eastAsia"/>
        </w:rPr>
        <w:t xml:space="preserve"> </w:t>
      </w:r>
      <w:r w:rsidR="00626463" w:rsidRPr="00626463">
        <w:rPr>
          <w:rFonts w:asciiTheme="minorEastAsia" w:eastAsiaTheme="minorEastAsia" w:hAnsiTheme="minorEastAsia" w:hint="eastAsia"/>
        </w:rPr>
        <w:t>(3)</w:t>
      </w:r>
      <w:r w:rsidR="00626463">
        <w:rPr>
          <w:rFonts w:hint="eastAsia"/>
        </w:rPr>
        <w:t xml:space="preserve"> </w:t>
      </w:r>
      <w:r w:rsidR="00AF202D">
        <w:rPr>
          <w:rFonts w:hint="eastAsia"/>
        </w:rPr>
        <w:t>その他</w:t>
      </w:r>
      <w:r w:rsidR="000E7D75">
        <w:rPr>
          <w:rFonts w:hint="eastAsia"/>
        </w:rPr>
        <w:t>（□</w:t>
      </w:r>
      <w:r w:rsidR="00892C56">
        <w:rPr>
          <w:rFonts w:hint="eastAsia"/>
        </w:rPr>
        <w:t>父</w:t>
      </w:r>
      <w:r w:rsidR="000E7D75">
        <w:rPr>
          <w:rFonts w:hint="eastAsia"/>
        </w:rPr>
        <w:t>について□</w:t>
      </w:r>
      <w:r w:rsidR="00892C56">
        <w:rPr>
          <w:rFonts w:hint="eastAsia"/>
        </w:rPr>
        <w:t>母</w:t>
      </w:r>
      <w:r w:rsidR="000E7D75">
        <w:rPr>
          <w:rFonts w:hint="eastAsia"/>
        </w:rPr>
        <w:t>について）</w:t>
      </w:r>
    </w:p>
    <w:p w14:paraId="100ED994" w14:textId="77777777" w:rsidR="00AF202D" w:rsidRDefault="005F14CF" w:rsidP="001F2D36">
      <w:pPr>
        <w:rPr>
          <w:u w:val="single"/>
        </w:rPr>
      </w:pPr>
      <w:r>
        <w:rPr>
          <w:rFonts w:hint="eastAsia"/>
        </w:rPr>
        <w:t xml:space="preserve">　　</w:t>
      </w:r>
      <w:r>
        <w:rPr>
          <w:rFonts w:hint="eastAsia"/>
          <w:u w:val="single"/>
        </w:rPr>
        <w:t xml:space="preserve">　　　　　　　　　　　　　　　　　　　　　　　　　　　　　　　　　　</w:t>
      </w:r>
    </w:p>
    <w:p w14:paraId="24BDBFC2" w14:textId="77777777" w:rsidR="005F14CF" w:rsidRPr="005F14CF" w:rsidRDefault="005F14CF" w:rsidP="001F2D36">
      <w:pPr>
        <w:rPr>
          <w:u w:val="single"/>
        </w:rPr>
      </w:pPr>
      <w:r>
        <w:rPr>
          <w:rFonts w:hint="eastAsia"/>
        </w:rPr>
        <w:t xml:space="preserve">　　</w:t>
      </w:r>
      <w:r>
        <w:rPr>
          <w:rFonts w:hint="eastAsia"/>
          <w:u w:val="single"/>
        </w:rPr>
        <w:t xml:space="preserve">　　　　　　　　　　　　　　　　　　　　　　　　　　　　　　　　　　</w:t>
      </w:r>
    </w:p>
    <w:p w14:paraId="1E7249C6" w14:textId="77777777" w:rsidR="005F14CF" w:rsidRPr="005F14CF" w:rsidRDefault="005F14CF" w:rsidP="005F14CF">
      <w:pPr>
        <w:rPr>
          <w:u w:val="single"/>
        </w:rPr>
      </w:pPr>
      <w:r>
        <w:rPr>
          <w:rFonts w:hint="eastAsia"/>
        </w:rPr>
        <w:t xml:space="preserve">　　</w:t>
      </w:r>
      <w:r>
        <w:rPr>
          <w:rFonts w:hint="eastAsia"/>
          <w:u w:val="single"/>
        </w:rPr>
        <w:t xml:space="preserve">　　　　　　　　　　　　　　　　　　　　　　　　　　　　　　　　　　</w:t>
      </w:r>
    </w:p>
    <w:p w14:paraId="2184F1AB" w14:textId="77777777" w:rsidR="001F2D36" w:rsidRPr="001F2D36" w:rsidRDefault="00E9479E" w:rsidP="001F2D36">
      <w:r>
        <w:rPr>
          <w:rFonts w:hint="eastAsia"/>
        </w:rPr>
        <w:t>５</w:t>
      </w:r>
      <w:r w:rsidR="001F2D36" w:rsidRPr="001F2D36">
        <w:rPr>
          <w:rFonts w:hint="eastAsia"/>
        </w:rPr>
        <w:t xml:space="preserve">　</w:t>
      </w:r>
      <w:r w:rsidR="00451014">
        <w:rPr>
          <w:rFonts w:hint="eastAsia"/>
        </w:rPr>
        <w:t>現在の</w:t>
      </w:r>
      <w:r w:rsidR="001F2D36" w:rsidRPr="001F2D36">
        <w:rPr>
          <w:rFonts w:hint="eastAsia"/>
        </w:rPr>
        <w:t>収入</w:t>
      </w:r>
      <w:r w:rsidR="001F2D36" w:rsidRPr="001F2D36">
        <w:rPr>
          <w:rFonts w:hint="eastAsia"/>
          <w:sz w:val="16"/>
          <w:szCs w:val="16"/>
        </w:rPr>
        <w:t>（所得税や社会保険料等を控除する前のもの</w:t>
      </w:r>
      <w:r w:rsidR="003606D4">
        <w:rPr>
          <w:rFonts w:hint="eastAsia"/>
          <w:sz w:val="16"/>
          <w:szCs w:val="16"/>
        </w:rPr>
        <w:t>。手取りではありません。）</w:t>
      </w:r>
    </w:p>
    <w:p w14:paraId="04380491" w14:textId="77777777" w:rsidR="001F2D36" w:rsidRPr="001F2D36" w:rsidRDefault="00626463" w:rsidP="001F2D36">
      <w:r>
        <w:rPr>
          <w:rFonts w:hint="eastAsia"/>
        </w:rPr>
        <w:t xml:space="preserve">　</w:t>
      </w:r>
      <w:r w:rsidRPr="00626463">
        <w:rPr>
          <w:rFonts w:asciiTheme="minorEastAsia" w:eastAsiaTheme="minorEastAsia" w:hAnsiTheme="minorEastAsia" w:hint="eastAsia"/>
        </w:rPr>
        <w:t>(1)</w:t>
      </w:r>
      <w:r>
        <w:rPr>
          <w:rFonts w:hint="eastAsia"/>
        </w:rPr>
        <w:t xml:space="preserve"> </w:t>
      </w:r>
      <w:r w:rsidR="00892C56">
        <w:rPr>
          <w:rFonts w:hint="eastAsia"/>
        </w:rPr>
        <w:t>父</w:t>
      </w:r>
      <w:r w:rsidR="001F2D36" w:rsidRPr="001F2D36">
        <w:rPr>
          <w:rFonts w:hint="eastAsia"/>
        </w:rPr>
        <w:t>の主な収入</w:t>
      </w:r>
    </w:p>
    <w:p w14:paraId="7413E12D" w14:textId="77777777" w:rsidR="001F2D36" w:rsidRPr="001F2D36" w:rsidRDefault="001F2D36" w:rsidP="005355BF">
      <w:pPr>
        <w:ind w:firstLineChars="200" w:firstLine="506"/>
        <w:rPr>
          <w:u w:val="single"/>
        </w:rPr>
      </w:pPr>
      <w:r w:rsidRPr="001F2D36">
        <w:rPr>
          <w:rFonts w:hint="eastAsia"/>
        </w:rPr>
        <w:t xml:space="preserve">①　</w:t>
      </w:r>
      <w:bookmarkStart w:id="4" w:name="_Hlk40571468"/>
      <w:r w:rsidRPr="001F2D36">
        <w:rPr>
          <w:rFonts w:hint="eastAsia"/>
        </w:rPr>
        <w:t>□</w:t>
      </w:r>
      <w:r w:rsidR="00FF29BD">
        <w:rPr>
          <w:rFonts w:hint="eastAsia"/>
        </w:rPr>
        <w:t>パート　□派遣社員　□会社員　□自営　□その他</w:t>
      </w:r>
      <w:r w:rsidR="00FF29BD">
        <w:rPr>
          <w:rFonts w:hint="eastAsia"/>
          <w:u w:val="single"/>
        </w:rPr>
        <w:t xml:space="preserve">　</w:t>
      </w:r>
      <w:r w:rsidR="003762C2">
        <w:rPr>
          <w:rFonts w:hint="eastAsia"/>
          <w:u w:val="single"/>
        </w:rPr>
        <w:t xml:space="preserve">　</w:t>
      </w:r>
      <w:r w:rsidR="00FF29BD">
        <w:rPr>
          <w:rFonts w:hint="eastAsia"/>
          <w:u w:val="single"/>
        </w:rPr>
        <w:t xml:space="preserve">　　　　　　</w:t>
      </w:r>
      <w:bookmarkEnd w:id="4"/>
    </w:p>
    <w:p w14:paraId="39B26586" w14:textId="77777777" w:rsidR="001F2D36" w:rsidRPr="001F2D36" w:rsidRDefault="001F2D36" w:rsidP="00451014">
      <w:pPr>
        <w:ind w:firstLineChars="200" w:firstLine="506"/>
      </w:pPr>
      <w:r w:rsidRPr="001F2D36">
        <w:rPr>
          <w:rFonts w:hint="eastAsia"/>
        </w:rPr>
        <w:t xml:space="preserve">②　仕事の内容　</w:t>
      </w:r>
      <w:r w:rsidRPr="001F2D36">
        <w:rPr>
          <w:rFonts w:hint="eastAsia"/>
          <w:u w:val="single"/>
        </w:rPr>
        <w:t xml:space="preserve">　　　　　　　　　　　　　　　　　　　　　　　</w:t>
      </w:r>
      <w:r w:rsidR="00905EEE">
        <w:rPr>
          <w:rFonts w:hint="eastAsia"/>
          <w:u w:val="single"/>
        </w:rPr>
        <w:t xml:space="preserve">　　　</w:t>
      </w:r>
    </w:p>
    <w:p w14:paraId="0BED87FF" w14:textId="77777777" w:rsidR="001F2D36" w:rsidRDefault="005F14CF" w:rsidP="005355BF">
      <w:pPr>
        <w:ind w:firstLineChars="200" w:firstLine="506"/>
      </w:pPr>
      <w:r>
        <w:rPr>
          <w:rFonts w:hint="eastAsia"/>
        </w:rPr>
        <w:t>③</w:t>
      </w:r>
      <w:r w:rsidR="001F2D36" w:rsidRPr="001F2D36">
        <w:rPr>
          <w:rFonts w:hint="eastAsia"/>
        </w:rPr>
        <w:t xml:space="preserve">　年収</w:t>
      </w:r>
      <w:r w:rsidR="001F2D36" w:rsidRPr="001F2D36">
        <w:rPr>
          <w:rFonts w:hint="eastAsia"/>
          <w:u w:val="single"/>
        </w:rPr>
        <w:t xml:space="preserve">　　　　　　　　　</w:t>
      </w:r>
      <w:r w:rsidR="001F2D36" w:rsidRPr="001F2D36">
        <w:rPr>
          <w:rFonts w:hint="eastAsia"/>
        </w:rPr>
        <w:t>円（月収</w:t>
      </w:r>
      <w:r w:rsidR="001F2D36" w:rsidRPr="001F2D36">
        <w:rPr>
          <w:rFonts w:hint="eastAsia"/>
          <w:u w:val="single"/>
        </w:rPr>
        <w:t xml:space="preserve">　　　　　　　　　</w:t>
      </w:r>
      <w:r w:rsidR="001F2D36" w:rsidRPr="001F2D36">
        <w:rPr>
          <w:rFonts w:hint="eastAsia"/>
        </w:rPr>
        <w:t>円）</w:t>
      </w:r>
    </w:p>
    <w:p w14:paraId="3286EB99" w14:textId="1DC02D98" w:rsidR="00CA0560" w:rsidRPr="001F2D36" w:rsidRDefault="00CA0560" w:rsidP="00CA0560">
      <w:pPr>
        <w:ind w:leftChars="392" w:left="1134" w:hangingChars="83" w:hanging="143"/>
      </w:pPr>
      <w:bookmarkStart w:id="5" w:name="_Hlk44801017"/>
      <w:r w:rsidRPr="00316803">
        <w:rPr>
          <w:rFonts w:hint="eastAsia"/>
          <w:sz w:val="16"/>
          <w:szCs w:val="16"/>
        </w:rPr>
        <w:t>（給与のときは源泉徴収票</w:t>
      </w:r>
      <w:r w:rsidR="00B514B4">
        <w:rPr>
          <w:rFonts w:hint="eastAsia"/>
          <w:sz w:val="16"/>
          <w:szCs w:val="16"/>
        </w:rPr>
        <w:t>、</w:t>
      </w:r>
      <w:r w:rsidRPr="00316803">
        <w:rPr>
          <w:rFonts w:hint="eastAsia"/>
          <w:sz w:val="16"/>
          <w:szCs w:val="16"/>
        </w:rPr>
        <w:t>自営のときは確定申告書を添付</w:t>
      </w:r>
      <w:r>
        <w:rPr>
          <w:rFonts w:hint="eastAsia"/>
          <w:sz w:val="16"/>
          <w:szCs w:val="16"/>
        </w:rPr>
        <w:t>してください</w:t>
      </w:r>
      <w:r w:rsidRPr="00316803">
        <w:rPr>
          <w:rFonts w:hint="eastAsia"/>
          <w:sz w:val="16"/>
          <w:szCs w:val="16"/>
        </w:rPr>
        <w:t>。給与明細書は</w:t>
      </w:r>
      <w:r>
        <w:rPr>
          <w:rFonts w:hint="eastAsia"/>
          <w:sz w:val="16"/>
          <w:szCs w:val="16"/>
        </w:rPr>
        <w:t>年度途中で就職した場合など源泉徴収票では収入を示すことができないときに添付してください</w:t>
      </w:r>
      <w:r w:rsidRPr="00316803">
        <w:rPr>
          <w:rFonts w:hint="eastAsia"/>
          <w:sz w:val="16"/>
          <w:szCs w:val="16"/>
        </w:rPr>
        <w:t>。）</w:t>
      </w:r>
      <w:bookmarkEnd w:id="5"/>
    </w:p>
    <w:p w14:paraId="7D091BA1" w14:textId="77777777" w:rsidR="001F2D36" w:rsidRPr="001F2D36" w:rsidRDefault="005F14CF" w:rsidP="005355BF">
      <w:pPr>
        <w:ind w:firstLineChars="200" w:firstLine="506"/>
      </w:pPr>
      <w:r>
        <w:rPr>
          <w:rFonts w:hint="eastAsia"/>
        </w:rPr>
        <w:t>④</w:t>
      </w:r>
      <w:r w:rsidR="001F2D36" w:rsidRPr="001F2D36">
        <w:rPr>
          <w:rFonts w:hint="eastAsia"/>
        </w:rPr>
        <w:t xml:space="preserve">　仕事について特に説明することは次のとおりです。</w:t>
      </w:r>
    </w:p>
    <w:p w14:paraId="6175E187" w14:textId="77777777" w:rsidR="001F2D36" w:rsidRPr="001F2D36" w:rsidRDefault="001F2D36" w:rsidP="001F2D36">
      <w:r w:rsidRPr="001F2D36">
        <w:rPr>
          <w:rFonts w:hint="eastAsia"/>
        </w:rPr>
        <w:t xml:space="preserve">　</w:t>
      </w:r>
      <w:r w:rsidR="005355BF">
        <w:rPr>
          <w:rFonts w:hint="eastAsia"/>
        </w:rPr>
        <w:t xml:space="preserve">　　</w:t>
      </w:r>
      <w:r w:rsidRPr="001F2D36">
        <w:rPr>
          <w:rFonts w:hint="eastAsia"/>
          <w:u w:val="single"/>
        </w:rPr>
        <w:t xml:space="preserve">　　　　　　　　　　　　　　　　　　　　　　　　　　　　　　　　　</w:t>
      </w:r>
    </w:p>
    <w:p w14:paraId="0259E392" w14:textId="77777777" w:rsidR="001F2D36" w:rsidRPr="001F2D36" w:rsidRDefault="001F2D36" w:rsidP="001F2D36">
      <w:r w:rsidRPr="001F2D36">
        <w:rPr>
          <w:rFonts w:hint="eastAsia"/>
        </w:rPr>
        <w:t xml:space="preserve">　</w:t>
      </w:r>
      <w:r w:rsidR="005355BF">
        <w:rPr>
          <w:rFonts w:hint="eastAsia"/>
        </w:rPr>
        <w:t xml:space="preserve">　　</w:t>
      </w:r>
      <w:r w:rsidRPr="001F2D36">
        <w:rPr>
          <w:rFonts w:hint="eastAsia"/>
          <w:u w:val="single"/>
        </w:rPr>
        <w:t xml:space="preserve">　　　　　　　　　　　　　　　　　　　　　　　　　　　　　　　　　</w:t>
      </w:r>
    </w:p>
    <w:p w14:paraId="4D7BFE41" w14:textId="77777777" w:rsidR="001F2D36" w:rsidRPr="001F2D36" w:rsidRDefault="001F2D36" w:rsidP="001F2D36">
      <w:r w:rsidRPr="001F2D36">
        <w:t xml:space="preserve">  </w:t>
      </w:r>
      <w:r w:rsidR="00626463" w:rsidRPr="00626463">
        <w:rPr>
          <w:rFonts w:asciiTheme="minorEastAsia" w:eastAsiaTheme="minorEastAsia" w:hAnsiTheme="minorEastAsia" w:hint="eastAsia"/>
        </w:rPr>
        <w:t>(2)</w:t>
      </w:r>
      <w:r w:rsidR="00626463">
        <w:rPr>
          <w:rFonts w:hint="eastAsia"/>
        </w:rPr>
        <w:t xml:space="preserve"> </w:t>
      </w:r>
      <w:r w:rsidR="00892C56">
        <w:rPr>
          <w:rFonts w:hint="eastAsia"/>
        </w:rPr>
        <w:t>母</w:t>
      </w:r>
      <w:r w:rsidRPr="001F2D36">
        <w:rPr>
          <w:rFonts w:hint="eastAsia"/>
        </w:rPr>
        <w:t>の主な収入</w:t>
      </w:r>
    </w:p>
    <w:p w14:paraId="28D5CF85" w14:textId="77777777" w:rsidR="001F2D36" w:rsidRPr="001F2D36" w:rsidRDefault="001F2D36" w:rsidP="005355BF">
      <w:pPr>
        <w:ind w:firstLineChars="200" w:firstLine="506"/>
      </w:pPr>
      <w:r w:rsidRPr="001F2D36">
        <w:rPr>
          <w:rFonts w:hint="eastAsia"/>
        </w:rPr>
        <w:t xml:space="preserve">①　</w:t>
      </w:r>
      <w:r w:rsidR="00FF29BD" w:rsidRPr="001F2D36">
        <w:rPr>
          <w:rFonts w:hint="eastAsia"/>
        </w:rPr>
        <w:t>□</w:t>
      </w:r>
      <w:r w:rsidR="00FF29BD" w:rsidRPr="00FF29BD">
        <w:rPr>
          <w:rFonts w:hint="eastAsia"/>
        </w:rPr>
        <w:t>パート　□派遣社員　□会社員　□自営　□その他</w:t>
      </w:r>
      <w:r w:rsidR="00FF29BD" w:rsidRPr="00FF29BD">
        <w:rPr>
          <w:rFonts w:hint="eastAsia"/>
          <w:u w:val="single"/>
        </w:rPr>
        <w:t xml:space="preserve">　</w:t>
      </w:r>
      <w:r w:rsidR="003762C2">
        <w:rPr>
          <w:rFonts w:hint="eastAsia"/>
          <w:u w:val="single"/>
        </w:rPr>
        <w:t xml:space="preserve">　</w:t>
      </w:r>
      <w:r w:rsidR="00FF29BD" w:rsidRPr="00FF29BD">
        <w:rPr>
          <w:rFonts w:hint="eastAsia"/>
          <w:u w:val="single"/>
        </w:rPr>
        <w:t xml:space="preserve">　　　　　　</w:t>
      </w:r>
    </w:p>
    <w:p w14:paraId="2D86EBDF" w14:textId="77777777" w:rsidR="001F2D36" w:rsidRPr="001F2D36" w:rsidRDefault="001F2D36" w:rsidP="001F2D36">
      <w:r w:rsidRPr="001F2D36">
        <w:rPr>
          <w:rFonts w:hint="eastAsia"/>
        </w:rPr>
        <w:t xml:space="preserve">　　②　仕事の内容　</w:t>
      </w:r>
      <w:r w:rsidRPr="001F2D36">
        <w:rPr>
          <w:rFonts w:hint="eastAsia"/>
          <w:u w:val="single"/>
        </w:rPr>
        <w:t xml:space="preserve">　　　　　　　　　　　　　　　　　　　　　　　</w:t>
      </w:r>
      <w:r w:rsidR="005F14CF">
        <w:rPr>
          <w:rFonts w:hint="eastAsia"/>
          <w:u w:val="single"/>
        </w:rPr>
        <w:t xml:space="preserve">　　　</w:t>
      </w:r>
    </w:p>
    <w:p w14:paraId="2C139996" w14:textId="77777777" w:rsidR="001F2D36" w:rsidRDefault="005F14CF" w:rsidP="005355BF">
      <w:pPr>
        <w:ind w:firstLineChars="200" w:firstLine="506"/>
      </w:pPr>
      <w:r>
        <w:rPr>
          <w:rFonts w:hint="eastAsia"/>
        </w:rPr>
        <w:t>③</w:t>
      </w:r>
      <w:r w:rsidR="001F2D36" w:rsidRPr="001F2D36">
        <w:rPr>
          <w:rFonts w:hint="eastAsia"/>
        </w:rPr>
        <w:t xml:space="preserve">　年収</w:t>
      </w:r>
      <w:r w:rsidR="001F2D36" w:rsidRPr="001F2D36">
        <w:rPr>
          <w:rFonts w:hint="eastAsia"/>
          <w:u w:val="single"/>
        </w:rPr>
        <w:t xml:space="preserve">　　　　　　　　　</w:t>
      </w:r>
      <w:r w:rsidR="001F2D36" w:rsidRPr="001F2D36">
        <w:rPr>
          <w:rFonts w:hint="eastAsia"/>
        </w:rPr>
        <w:t>円（月収</w:t>
      </w:r>
      <w:r w:rsidR="001F2D36" w:rsidRPr="001F2D36">
        <w:rPr>
          <w:rFonts w:hint="eastAsia"/>
          <w:u w:val="single"/>
        </w:rPr>
        <w:t xml:space="preserve">　　　　　　　　　</w:t>
      </w:r>
      <w:r w:rsidR="001F2D36" w:rsidRPr="001F2D36">
        <w:rPr>
          <w:rFonts w:hint="eastAsia"/>
        </w:rPr>
        <w:t>円）</w:t>
      </w:r>
    </w:p>
    <w:p w14:paraId="06F7E597" w14:textId="109EF828" w:rsidR="00CA0560" w:rsidRPr="001F2D36" w:rsidRDefault="00CA0560" w:rsidP="00CA0560">
      <w:pPr>
        <w:ind w:leftChars="391" w:left="1133" w:hangingChars="84" w:hanging="145"/>
      </w:pPr>
      <w:r w:rsidRPr="00316803">
        <w:rPr>
          <w:rFonts w:hint="eastAsia"/>
          <w:sz w:val="16"/>
          <w:szCs w:val="16"/>
        </w:rPr>
        <w:t>（給与のときは源泉徴収票</w:t>
      </w:r>
      <w:r w:rsidR="00B514B4">
        <w:rPr>
          <w:rFonts w:hint="eastAsia"/>
          <w:sz w:val="16"/>
          <w:szCs w:val="16"/>
        </w:rPr>
        <w:t>、</w:t>
      </w:r>
      <w:r w:rsidRPr="00316803">
        <w:rPr>
          <w:rFonts w:hint="eastAsia"/>
          <w:sz w:val="16"/>
          <w:szCs w:val="16"/>
        </w:rPr>
        <w:t>自営のときは確定申告書を添付</w:t>
      </w:r>
      <w:r>
        <w:rPr>
          <w:rFonts w:hint="eastAsia"/>
          <w:sz w:val="16"/>
          <w:szCs w:val="16"/>
        </w:rPr>
        <w:t>してください</w:t>
      </w:r>
      <w:r w:rsidRPr="00316803">
        <w:rPr>
          <w:rFonts w:hint="eastAsia"/>
          <w:sz w:val="16"/>
          <w:szCs w:val="16"/>
        </w:rPr>
        <w:t>。給与明細書は</w:t>
      </w:r>
      <w:r>
        <w:rPr>
          <w:rFonts w:hint="eastAsia"/>
          <w:sz w:val="16"/>
          <w:szCs w:val="16"/>
        </w:rPr>
        <w:t>年度途中で就職した場合など源泉徴収票では収入を示すことができないときに添付してください</w:t>
      </w:r>
      <w:r w:rsidRPr="00316803">
        <w:rPr>
          <w:rFonts w:hint="eastAsia"/>
          <w:sz w:val="16"/>
          <w:szCs w:val="16"/>
        </w:rPr>
        <w:t>。）</w:t>
      </w:r>
    </w:p>
    <w:p w14:paraId="6F2F7A04" w14:textId="77777777" w:rsidR="001F2D36" w:rsidRPr="001F2D36" w:rsidRDefault="005F14CF" w:rsidP="005355BF">
      <w:pPr>
        <w:ind w:firstLineChars="200" w:firstLine="506"/>
      </w:pPr>
      <w:r>
        <w:rPr>
          <w:rFonts w:hint="eastAsia"/>
        </w:rPr>
        <w:lastRenderedPageBreak/>
        <w:t>④</w:t>
      </w:r>
      <w:r w:rsidR="001F2D36" w:rsidRPr="001F2D36">
        <w:rPr>
          <w:rFonts w:hint="eastAsia"/>
        </w:rPr>
        <w:t xml:space="preserve">　仕事について特に説明することは次のとおりです。</w:t>
      </w:r>
    </w:p>
    <w:p w14:paraId="0B68D315" w14:textId="77777777" w:rsidR="001F2D36" w:rsidRPr="001F2D36" w:rsidRDefault="001F2D36" w:rsidP="001F2D36">
      <w:r w:rsidRPr="001F2D36">
        <w:rPr>
          <w:rFonts w:hint="eastAsia"/>
        </w:rPr>
        <w:t xml:space="preserve">　</w:t>
      </w:r>
      <w:r w:rsidR="005355BF">
        <w:rPr>
          <w:rFonts w:hint="eastAsia"/>
        </w:rPr>
        <w:t xml:space="preserve">　　</w:t>
      </w:r>
      <w:r w:rsidRPr="001F2D36">
        <w:rPr>
          <w:rFonts w:hint="eastAsia"/>
          <w:u w:val="single"/>
        </w:rPr>
        <w:t xml:space="preserve">　　　　　　　　　　　　　　　　　　　　　　　　　　　　　　　　　</w:t>
      </w:r>
    </w:p>
    <w:p w14:paraId="4F768832" w14:textId="77777777" w:rsidR="001F2D36" w:rsidRPr="001F2D36" w:rsidRDefault="001F2D36" w:rsidP="001F2D36">
      <w:r w:rsidRPr="001F2D36">
        <w:rPr>
          <w:rFonts w:hint="eastAsia"/>
        </w:rPr>
        <w:t xml:space="preserve">　</w:t>
      </w:r>
      <w:r w:rsidR="005355BF">
        <w:rPr>
          <w:rFonts w:hint="eastAsia"/>
        </w:rPr>
        <w:t xml:space="preserve">　　</w:t>
      </w:r>
      <w:r w:rsidRPr="001F2D36">
        <w:rPr>
          <w:rFonts w:hint="eastAsia"/>
          <w:u w:val="single"/>
        </w:rPr>
        <w:t xml:space="preserve">　　　　　　　　　　　　　　　　　　　　　　　　　　　　　　　　　</w:t>
      </w:r>
    </w:p>
    <w:p w14:paraId="1153CF84" w14:textId="77777777" w:rsidR="001F2D36" w:rsidRPr="001F2D36" w:rsidRDefault="00626463" w:rsidP="00C6340D">
      <w:pPr>
        <w:ind w:firstLineChars="100" w:firstLine="253"/>
      </w:pPr>
      <w:r w:rsidRPr="00626463">
        <w:rPr>
          <w:rFonts w:asciiTheme="minorEastAsia" w:eastAsiaTheme="minorEastAsia" w:hAnsiTheme="minorEastAsia" w:hint="eastAsia"/>
        </w:rPr>
        <w:t>(</w:t>
      </w:r>
      <w:r w:rsidRPr="00626463">
        <w:rPr>
          <w:rFonts w:asciiTheme="minorEastAsia" w:eastAsiaTheme="minorEastAsia" w:hAnsiTheme="minorEastAsia"/>
        </w:rPr>
        <w:t>3</w:t>
      </w:r>
      <w:r w:rsidRPr="00626463">
        <w:rPr>
          <w:rFonts w:asciiTheme="minorEastAsia" w:eastAsiaTheme="minorEastAsia" w:hAnsiTheme="minorEastAsia" w:hint="eastAsia"/>
        </w:rPr>
        <w:t>)</w:t>
      </w:r>
      <w:r>
        <w:t xml:space="preserve"> </w:t>
      </w:r>
      <w:r w:rsidR="001F2D36" w:rsidRPr="001F2D36">
        <w:rPr>
          <w:rFonts w:hint="eastAsia"/>
        </w:rPr>
        <w:t>無職の</w:t>
      </w:r>
      <w:r w:rsidR="003B57F0">
        <w:rPr>
          <w:rFonts w:hint="eastAsia"/>
        </w:rPr>
        <w:t>とき</w:t>
      </w:r>
    </w:p>
    <w:p w14:paraId="574CBD43" w14:textId="74E5A070" w:rsidR="001F2D36" w:rsidRPr="001F2D36" w:rsidRDefault="001F2D36" w:rsidP="00C6340D">
      <w:pPr>
        <w:ind w:leftChars="200" w:left="506"/>
      </w:pPr>
      <w:r w:rsidRPr="001F2D36">
        <w:rPr>
          <w:rFonts w:hint="eastAsia"/>
        </w:rPr>
        <w:t>（□</w:t>
      </w:r>
      <w:r w:rsidR="00892C56">
        <w:rPr>
          <w:rFonts w:hint="eastAsia"/>
        </w:rPr>
        <w:t>父</w:t>
      </w:r>
      <w:r w:rsidRPr="001F2D36">
        <w:rPr>
          <w:rFonts w:hint="eastAsia"/>
        </w:rPr>
        <w:t>□</w:t>
      </w:r>
      <w:r w:rsidR="00892C56">
        <w:rPr>
          <w:rFonts w:hint="eastAsia"/>
        </w:rPr>
        <w:t>母</w:t>
      </w:r>
      <w:r w:rsidRPr="001F2D36">
        <w:rPr>
          <w:rFonts w:hint="eastAsia"/>
        </w:rPr>
        <w:t>）は</w:t>
      </w:r>
      <w:r w:rsidR="00B514B4">
        <w:rPr>
          <w:rFonts w:hint="eastAsia"/>
        </w:rPr>
        <w:t>、</w:t>
      </w:r>
      <w:r w:rsidR="00CB5122">
        <w:rPr>
          <w:rFonts w:hint="eastAsia"/>
        </w:rPr>
        <w:t>平成・令和</w:t>
      </w:r>
      <w:r w:rsidRPr="001F2D36">
        <w:rPr>
          <w:rFonts w:hint="eastAsia"/>
          <w:u w:val="single"/>
        </w:rPr>
        <w:t xml:space="preserve">　　</w:t>
      </w:r>
      <w:r w:rsidRPr="001F2D36">
        <w:rPr>
          <w:rFonts w:hint="eastAsia"/>
        </w:rPr>
        <w:t>年</w:t>
      </w:r>
      <w:r w:rsidRPr="001F2D36">
        <w:rPr>
          <w:rFonts w:hint="eastAsia"/>
          <w:u w:val="single"/>
        </w:rPr>
        <w:t xml:space="preserve">　　</w:t>
      </w:r>
      <w:r w:rsidRPr="001F2D36">
        <w:rPr>
          <w:rFonts w:hint="eastAsia"/>
        </w:rPr>
        <w:t>月</w:t>
      </w:r>
      <w:r w:rsidRPr="001F2D36">
        <w:rPr>
          <w:rFonts w:hint="eastAsia"/>
          <w:u w:val="single"/>
        </w:rPr>
        <w:t xml:space="preserve">　　</w:t>
      </w:r>
      <w:r w:rsidRPr="001F2D36">
        <w:rPr>
          <w:rFonts w:hint="eastAsia"/>
        </w:rPr>
        <w:t>日から</w:t>
      </w:r>
      <w:r w:rsidR="00B514B4">
        <w:rPr>
          <w:rFonts w:hint="eastAsia"/>
        </w:rPr>
        <w:t>、</w:t>
      </w:r>
      <w:r w:rsidRPr="001F2D36">
        <w:rPr>
          <w:rFonts w:hint="eastAsia"/>
          <w:u w:val="single"/>
        </w:rPr>
        <w:t xml:space="preserve">　　　　　　　　　</w:t>
      </w:r>
      <w:r w:rsidRPr="001F2D36">
        <w:rPr>
          <w:rFonts w:hint="eastAsia"/>
        </w:rPr>
        <w:t>のため</w:t>
      </w:r>
      <w:r w:rsidR="00B514B4">
        <w:rPr>
          <w:rFonts w:hint="eastAsia"/>
        </w:rPr>
        <w:t>、</w:t>
      </w:r>
      <w:r w:rsidRPr="001F2D36">
        <w:rPr>
          <w:rFonts w:hint="eastAsia"/>
        </w:rPr>
        <w:t>仕事に就いていません。</w:t>
      </w:r>
      <w:r w:rsidR="00CA0560">
        <w:rPr>
          <w:rFonts w:hint="eastAsia"/>
          <w:sz w:val="16"/>
          <w:szCs w:val="16"/>
        </w:rPr>
        <w:t>（病気を理由とするときは</w:t>
      </w:r>
      <w:r w:rsidR="00B514B4">
        <w:rPr>
          <w:rFonts w:hint="eastAsia"/>
          <w:sz w:val="16"/>
          <w:szCs w:val="16"/>
        </w:rPr>
        <w:t>、</w:t>
      </w:r>
      <w:r w:rsidR="00CA0560">
        <w:rPr>
          <w:rFonts w:hint="eastAsia"/>
          <w:sz w:val="16"/>
          <w:szCs w:val="16"/>
        </w:rPr>
        <w:t>診断書を添付してください</w:t>
      </w:r>
      <w:r w:rsidR="00CA0560" w:rsidRPr="00316803">
        <w:rPr>
          <w:rFonts w:hint="eastAsia"/>
          <w:sz w:val="16"/>
          <w:szCs w:val="16"/>
        </w:rPr>
        <w:t>。）</w:t>
      </w:r>
    </w:p>
    <w:p w14:paraId="3605AA07" w14:textId="0F40CE68" w:rsidR="001F2D36" w:rsidRDefault="001F2D36" w:rsidP="00150E06">
      <w:pPr>
        <w:ind w:leftChars="210" w:left="531" w:firstLineChars="89" w:firstLine="225"/>
      </w:pPr>
      <w:r w:rsidRPr="001F2D36">
        <w:rPr>
          <w:rFonts w:hint="eastAsia"/>
        </w:rPr>
        <w:t>ただし</w:t>
      </w:r>
      <w:r w:rsidR="00B514B4">
        <w:rPr>
          <w:rFonts w:hint="eastAsia"/>
        </w:rPr>
        <w:t>、</w:t>
      </w:r>
      <w:r w:rsidRPr="001F2D36">
        <w:rPr>
          <w:rFonts w:hint="eastAsia"/>
        </w:rPr>
        <w:t>□年金　□失業保険　□生活保護　□</w:t>
      </w:r>
      <w:r w:rsidRPr="001F2D36">
        <w:rPr>
          <w:rFonts w:hint="eastAsia"/>
          <w:u w:val="single"/>
        </w:rPr>
        <w:t xml:space="preserve">　　　　　　</w:t>
      </w:r>
      <w:r w:rsidR="00150E06">
        <w:rPr>
          <w:rFonts w:hint="eastAsia"/>
          <w:u w:val="single"/>
        </w:rPr>
        <w:t xml:space="preserve">　</w:t>
      </w:r>
      <w:r w:rsidR="00C6340D">
        <w:rPr>
          <w:rFonts w:hint="eastAsia"/>
        </w:rPr>
        <w:t xml:space="preserve">　</w:t>
      </w:r>
      <w:r w:rsidRPr="001F2D36">
        <w:rPr>
          <w:rFonts w:hint="eastAsia"/>
        </w:rPr>
        <w:t>により</w:t>
      </w:r>
      <w:r w:rsidR="00B514B4">
        <w:rPr>
          <w:rFonts w:hint="eastAsia"/>
        </w:rPr>
        <w:t>、</w:t>
      </w:r>
      <w:r w:rsidRPr="001F2D36">
        <w:rPr>
          <w:rFonts w:hint="eastAsia"/>
        </w:rPr>
        <w:t>毎月</w:t>
      </w:r>
      <w:r w:rsidR="00150E06">
        <w:rPr>
          <w:rFonts w:hint="eastAsia"/>
          <w:u w:val="single"/>
        </w:rPr>
        <w:t xml:space="preserve">　　　　　　　　　</w:t>
      </w:r>
      <w:r w:rsidRPr="001F2D36">
        <w:rPr>
          <w:rFonts w:hint="eastAsia"/>
        </w:rPr>
        <w:t>円程度の収入があります。</w:t>
      </w:r>
    </w:p>
    <w:p w14:paraId="12589D98" w14:textId="6B1FFA8F" w:rsidR="00CA0560" w:rsidRPr="001F2D36" w:rsidRDefault="00CA0560" w:rsidP="00CA0560">
      <w:pPr>
        <w:ind w:leftChars="271" w:left="849" w:hangingChars="95" w:hanging="164"/>
      </w:pPr>
      <w:r w:rsidRPr="00316803">
        <w:rPr>
          <w:rFonts w:hint="eastAsia"/>
          <w:sz w:val="16"/>
          <w:szCs w:val="16"/>
        </w:rPr>
        <w:t>（収入の種類に応じて</w:t>
      </w:r>
      <w:r w:rsidR="00B514B4">
        <w:rPr>
          <w:rFonts w:hint="eastAsia"/>
          <w:sz w:val="16"/>
          <w:szCs w:val="16"/>
        </w:rPr>
        <w:t>、</w:t>
      </w:r>
      <w:r w:rsidRPr="00316803">
        <w:rPr>
          <w:rFonts w:hint="eastAsia"/>
          <w:sz w:val="16"/>
          <w:szCs w:val="16"/>
        </w:rPr>
        <w:t>年金証明書</w:t>
      </w:r>
      <w:r w:rsidR="00B514B4">
        <w:rPr>
          <w:rFonts w:hint="eastAsia"/>
          <w:sz w:val="16"/>
          <w:szCs w:val="16"/>
        </w:rPr>
        <w:t>、</w:t>
      </w:r>
      <w:r w:rsidRPr="00316803">
        <w:rPr>
          <w:rFonts w:hint="eastAsia"/>
          <w:sz w:val="16"/>
          <w:szCs w:val="16"/>
        </w:rPr>
        <w:t>失業保険証明書</w:t>
      </w:r>
      <w:r w:rsidR="00B514B4">
        <w:rPr>
          <w:rFonts w:hint="eastAsia"/>
          <w:sz w:val="16"/>
          <w:szCs w:val="16"/>
        </w:rPr>
        <w:t>、</w:t>
      </w:r>
      <w:r w:rsidRPr="00316803">
        <w:rPr>
          <w:rFonts w:hint="eastAsia"/>
          <w:sz w:val="16"/>
          <w:szCs w:val="16"/>
        </w:rPr>
        <w:t>生活保護受給証明書など</w:t>
      </w:r>
      <w:r>
        <w:rPr>
          <w:rFonts w:hint="eastAsia"/>
          <w:sz w:val="16"/>
          <w:szCs w:val="16"/>
        </w:rPr>
        <w:t>を添付してください</w:t>
      </w:r>
      <w:r w:rsidRPr="00316803">
        <w:rPr>
          <w:rFonts w:hint="eastAsia"/>
          <w:sz w:val="16"/>
          <w:szCs w:val="16"/>
        </w:rPr>
        <w:t>。</w:t>
      </w:r>
      <w:r>
        <w:rPr>
          <w:rFonts w:hint="eastAsia"/>
          <w:sz w:val="16"/>
          <w:szCs w:val="16"/>
        </w:rPr>
        <w:t>収入がないときは</w:t>
      </w:r>
      <w:r w:rsidR="00B514B4">
        <w:rPr>
          <w:rFonts w:hint="eastAsia"/>
          <w:sz w:val="16"/>
          <w:szCs w:val="16"/>
        </w:rPr>
        <w:t>、</w:t>
      </w:r>
      <w:r>
        <w:rPr>
          <w:rFonts w:hint="eastAsia"/>
          <w:sz w:val="16"/>
          <w:szCs w:val="16"/>
        </w:rPr>
        <w:t>（非）課税証明書を添付してください</w:t>
      </w:r>
      <w:r w:rsidRPr="00316803">
        <w:rPr>
          <w:rFonts w:hint="eastAsia"/>
          <w:sz w:val="16"/>
          <w:szCs w:val="16"/>
        </w:rPr>
        <w:t>。）</w:t>
      </w:r>
    </w:p>
    <w:p w14:paraId="6CA29BE5" w14:textId="77777777" w:rsidR="008E5C59" w:rsidRPr="008E5C59" w:rsidRDefault="00626463" w:rsidP="008E5C59">
      <w:pPr>
        <w:ind w:firstLineChars="100" w:firstLine="253"/>
      </w:pPr>
      <w:r w:rsidRPr="00626463">
        <w:rPr>
          <w:rFonts w:asciiTheme="minorEastAsia" w:eastAsiaTheme="minorEastAsia" w:hAnsiTheme="minorEastAsia" w:hint="eastAsia"/>
        </w:rPr>
        <w:t>(</w:t>
      </w:r>
      <w:r w:rsidRPr="00626463">
        <w:rPr>
          <w:rFonts w:asciiTheme="minorEastAsia" w:eastAsiaTheme="minorEastAsia" w:hAnsiTheme="minorEastAsia"/>
        </w:rPr>
        <w:t>4</w:t>
      </w:r>
      <w:r w:rsidRPr="00626463">
        <w:rPr>
          <w:rFonts w:asciiTheme="minorEastAsia" w:eastAsiaTheme="minorEastAsia" w:hAnsiTheme="minorEastAsia" w:hint="eastAsia"/>
        </w:rPr>
        <w:t>)</w:t>
      </w:r>
      <w:r>
        <w:t xml:space="preserve"> </w:t>
      </w:r>
      <w:r w:rsidR="008E5C59" w:rsidRPr="008E5C59">
        <w:rPr>
          <w:rFonts w:hint="eastAsia"/>
        </w:rPr>
        <w:t>就職予定のとき</w:t>
      </w:r>
    </w:p>
    <w:p w14:paraId="35438B91" w14:textId="50370E42" w:rsidR="008E5C59" w:rsidRPr="008E5C59" w:rsidRDefault="008E5C59" w:rsidP="008E5C59">
      <w:pPr>
        <w:ind w:firstLineChars="200" w:firstLine="506"/>
      </w:pPr>
      <w:r w:rsidRPr="008E5C59">
        <w:rPr>
          <w:rFonts w:hint="eastAsia"/>
        </w:rPr>
        <w:t>（□</w:t>
      </w:r>
      <w:r w:rsidR="00892C56">
        <w:rPr>
          <w:rFonts w:hint="eastAsia"/>
        </w:rPr>
        <w:t>父</w:t>
      </w:r>
      <w:r w:rsidRPr="008E5C59">
        <w:rPr>
          <w:rFonts w:hint="eastAsia"/>
        </w:rPr>
        <w:t>□</w:t>
      </w:r>
      <w:r w:rsidR="00892C56">
        <w:rPr>
          <w:rFonts w:hint="eastAsia"/>
        </w:rPr>
        <w:t>母</w:t>
      </w:r>
      <w:r w:rsidRPr="008E5C59">
        <w:rPr>
          <w:rFonts w:hint="eastAsia"/>
        </w:rPr>
        <w:t>）は</w:t>
      </w:r>
      <w:r w:rsidR="00B514B4">
        <w:rPr>
          <w:rFonts w:hint="eastAsia"/>
        </w:rPr>
        <w:t>、</w:t>
      </w:r>
      <w:r w:rsidRPr="008E5C59">
        <w:rPr>
          <w:rFonts w:hint="eastAsia"/>
        </w:rPr>
        <w:t>令和</w:t>
      </w:r>
      <w:r w:rsidRPr="008E5C59">
        <w:rPr>
          <w:rFonts w:hint="eastAsia"/>
          <w:u w:val="single"/>
        </w:rPr>
        <w:t xml:space="preserve">　　</w:t>
      </w:r>
      <w:r w:rsidRPr="008E5C59">
        <w:rPr>
          <w:rFonts w:hint="eastAsia"/>
        </w:rPr>
        <w:t>年</w:t>
      </w:r>
      <w:r w:rsidRPr="008E5C59">
        <w:rPr>
          <w:rFonts w:hint="eastAsia"/>
          <w:u w:val="single"/>
        </w:rPr>
        <w:t xml:space="preserve">　　</w:t>
      </w:r>
      <w:r w:rsidRPr="008E5C59">
        <w:rPr>
          <w:rFonts w:hint="eastAsia"/>
        </w:rPr>
        <w:t>月</w:t>
      </w:r>
      <w:r w:rsidRPr="008E5C59">
        <w:rPr>
          <w:rFonts w:hint="eastAsia"/>
          <w:u w:val="single"/>
        </w:rPr>
        <w:t xml:space="preserve">　　</w:t>
      </w:r>
      <w:r w:rsidRPr="008E5C59">
        <w:rPr>
          <w:rFonts w:hint="eastAsia"/>
        </w:rPr>
        <w:t>日から</w:t>
      </w:r>
      <w:r w:rsidR="00B514B4">
        <w:rPr>
          <w:rFonts w:hint="eastAsia"/>
        </w:rPr>
        <w:t>、</w:t>
      </w:r>
      <w:r w:rsidRPr="008E5C59">
        <w:rPr>
          <w:rFonts w:hint="eastAsia"/>
        </w:rPr>
        <w:t>仕事に就く予定です。</w:t>
      </w:r>
    </w:p>
    <w:p w14:paraId="7B4DF863" w14:textId="77777777" w:rsidR="008E5C59" w:rsidRPr="008E5C59" w:rsidRDefault="008E5C59" w:rsidP="008E5C59">
      <w:pPr>
        <w:ind w:firstLineChars="200" w:firstLine="506"/>
      </w:pPr>
      <w:r w:rsidRPr="008E5C59">
        <w:rPr>
          <w:rFonts w:hint="eastAsia"/>
        </w:rPr>
        <w:t>①　□パート　□派遣社員　□会社員　□自営業　□その他</w:t>
      </w:r>
      <w:r w:rsidRPr="008E5C59">
        <w:rPr>
          <w:rFonts w:hint="eastAsia"/>
          <w:u w:val="single"/>
        </w:rPr>
        <w:t xml:space="preserve">　　　　　　　</w:t>
      </w:r>
    </w:p>
    <w:p w14:paraId="793EEF70" w14:textId="77777777" w:rsidR="008E5C59" w:rsidRPr="008E5C59" w:rsidRDefault="008E5C59" w:rsidP="008E5C59">
      <w:r w:rsidRPr="008E5C59">
        <w:rPr>
          <w:rFonts w:hint="eastAsia"/>
        </w:rPr>
        <w:t xml:space="preserve">　　②　仕事の内容　</w:t>
      </w:r>
      <w:r w:rsidRPr="008E5C59">
        <w:rPr>
          <w:rFonts w:hint="eastAsia"/>
          <w:u w:val="single"/>
        </w:rPr>
        <w:t xml:space="preserve">　　　　　　　　　　　　　　　　　　　　　　　　　　</w:t>
      </w:r>
    </w:p>
    <w:p w14:paraId="7E749717" w14:textId="77777777" w:rsidR="008E5C59" w:rsidRDefault="008E5C59" w:rsidP="008E5C59">
      <w:pPr>
        <w:ind w:firstLineChars="200" w:firstLine="506"/>
      </w:pPr>
      <w:r w:rsidRPr="008E5C59">
        <w:rPr>
          <w:rFonts w:hint="eastAsia"/>
        </w:rPr>
        <w:t>③　年収</w:t>
      </w:r>
      <w:r w:rsidRPr="008E5C59">
        <w:rPr>
          <w:rFonts w:hint="eastAsia"/>
          <w:u w:val="single"/>
        </w:rPr>
        <w:t xml:space="preserve">　　　　　　　　　</w:t>
      </w:r>
      <w:r w:rsidRPr="008E5C59">
        <w:rPr>
          <w:rFonts w:hint="eastAsia"/>
        </w:rPr>
        <w:t>円（月収</w:t>
      </w:r>
      <w:r w:rsidRPr="008E5C59">
        <w:rPr>
          <w:rFonts w:hint="eastAsia"/>
          <w:u w:val="single"/>
        </w:rPr>
        <w:t xml:space="preserve">　　　　　　　　　</w:t>
      </w:r>
      <w:r w:rsidRPr="008E5C59">
        <w:rPr>
          <w:rFonts w:hint="eastAsia"/>
        </w:rPr>
        <w:t>円）</w:t>
      </w:r>
    </w:p>
    <w:p w14:paraId="59D553DA" w14:textId="77777777" w:rsidR="00CA0560" w:rsidRPr="008E5C59" w:rsidRDefault="00CA0560" w:rsidP="00CA0560">
      <w:pPr>
        <w:ind w:firstLineChars="573" w:firstLine="990"/>
      </w:pPr>
      <w:r w:rsidRPr="00316803">
        <w:rPr>
          <w:rFonts w:hint="eastAsia"/>
          <w:sz w:val="16"/>
          <w:szCs w:val="16"/>
        </w:rPr>
        <w:t>（</w:t>
      </w:r>
      <w:r>
        <w:rPr>
          <w:rFonts w:hint="eastAsia"/>
          <w:sz w:val="16"/>
          <w:szCs w:val="16"/>
        </w:rPr>
        <w:t>雇用契約書など収入の見込みが分かる資料を添付してください</w:t>
      </w:r>
      <w:r w:rsidRPr="00316803">
        <w:rPr>
          <w:rFonts w:hint="eastAsia"/>
          <w:sz w:val="16"/>
          <w:szCs w:val="16"/>
        </w:rPr>
        <w:t>。）</w:t>
      </w:r>
    </w:p>
    <w:p w14:paraId="67FEADD5" w14:textId="77777777" w:rsidR="008E5C59" w:rsidRPr="008E5C59" w:rsidRDefault="008E5C59" w:rsidP="008E5C59">
      <w:pPr>
        <w:ind w:firstLineChars="200" w:firstLine="506"/>
      </w:pPr>
      <w:r w:rsidRPr="008E5C59">
        <w:rPr>
          <w:rFonts w:hint="eastAsia"/>
        </w:rPr>
        <w:t>④　仕事について特に説明することは次のとおりです。</w:t>
      </w:r>
    </w:p>
    <w:p w14:paraId="305FA3D7" w14:textId="77777777" w:rsidR="008E5C59" w:rsidRPr="008E5C59" w:rsidRDefault="008E5C59" w:rsidP="008E5C59">
      <w:pPr>
        <w:rPr>
          <w:u w:val="single"/>
        </w:rPr>
      </w:pPr>
      <w:r w:rsidRPr="008E5C59">
        <w:rPr>
          <w:rFonts w:hint="eastAsia"/>
        </w:rPr>
        <w:t xml:space="preserve">　　　</w:t>
      </w:r>
      <w:r w:rsidRPr="008E5C59">
        <w:rPr>
          <w:rFonts w:hint="eastAsia"/>
          <w:u w:val="single"/>
        </w:rPr>
        <w:t xml:space="preserve">　　　　　　　　　　　　　　　　　　　　　　　　　　　　　　　　　</w:t>
      </w:r>
    </w:p>
    <w:p w14:paraId="601D3251" w14:textId="77777777" w:rsidR="008E5C59" w:rsidRPr="008E5C59" w:rsidRDefault="008E5C59" w:rsidP="00FF29BD">
      <w:r w:rsidRPr="008E5C59">
        <w:rPr>
          <w:rFonts w:hint="eastAsia"/>
        </w:rPr>
        <w:t xml:space="preserve">　　　</w:t>
      </w:r>
      <w:r w:rsidRPr="008E5C59">
        <w:rPr>
          <w:rFonts w:hint="eastAsia"/>
          <w:u w:val="single"/>
        </w:rPr>
        <w:t xml:space="preserve">　　　　　　　　　　　　　　　　　　　　　　　　　　　　　　</w:t>
      </w:r>
      <w:r w:rsidRPr="008E5C59">
        <w:rPr>
          <w:u w:val="single"/>
        </w:rPr>
        <w:t xml:space="preserve">   </w:t>
      </w:r>
      <w:r w:rsidRPr="008E5C59">
        <w:rPr>
          <w:rFonts w:hint="eastAsia"/>
          <w:u w:val="single"/>
        </w:rPr>
        <w:t xml:space="preserve">　</w:t>
      </w:r>
      <w:r w:rsidRPr="008E5C59">
        <w:rPr>
          <w:rFonts w:hint="eastAsia"/>
          <w:u w:val="single"/>
        </w:rPr>
        <w:t xml:space="preserve"> </w:t>
      </w:r>
    </w:p>
    <w:p w14:paraId="5B2024A4" w14:textId="77777777" w:rsidR="001F2D36" w:rsidRPr="001F2D36" w:rsidRDefault="00E9479E" w:rsidP="00FF29BD">
      <w:r>
        <w:rPr>
          <w:rFonts w:hint="eastAsia"/>
        </w:rPr>
        <w:t>６</w:t>
      </w:r>
      <w:r w:rsidR="001F2D36" w:rsidRPr="001F2D36">
        <w:rPr>
          <w:rFonts w:hint="eastAsia"/>
        </w:rPr>
        <w:t xml:space="preserve">　生活状況</w:t>
      </w:r>
    </w:p>
    <w:p w14:paraId="7B2A91E6" w14:textId="77777777" w:rsidR="001F2D36" w:rsidRPr="001F2D36" w:rsidRDefault="00626463" w:rsidP="004C2011">
      <w:pPr>
        <w:ind w:firstLineChars="100" w:firstLine="253"/>
      </w:pPr>
      <w:r w:rsidRPr="00626463">
        <w:rPr>
          <w:rFonts w:asciiTheme="minorEastAsia" w:eastAsiaTheme="minorEastAsia" w:hAnsiTheme="minorEastAsia" w:hint="eastAsia"/>
        </w:rPr>
        <w:t>(</w:t>
      </w:r>
      <w:r w:rsidRPr="00626463">
        <w:rPr>
          <w:rFonts w:asciiTheme="minorEastAsia" w:eastAsiaTheme="minorEastAsia" w:hAnsiTheme="minorEastAsia"/>
        </w:rPr>
        <w:t>1</w:t>
      </w:r>
      <w:r w:rsidRPr="00626463">
        <w:rPr>
          <w:rFonts w:asciiTheme="minorEastAsia" w:eastAsiaTheme="minorEastAsia" w:hAnsiTheme="minorEastAsia" w:hint="eastAsia"/>
        </w:rPr>
        <w:t>)</w:t>
      </w:r>
      <w:r>
        <w:rPr>
          <w:rFonts w:asciiTheme="minorEastAsia" w:eastAsiaTheme="minorEastAsia" w:hAnsiTheme="minorEastAsia"/>
        </w:rPr>
        <w:t xml:space="preserve"> </w:t>
      </w:r>
      <w:r w:rsidR="00892C56">
        <w:rPr>
          <w:rFonts w:hint="eastAsia"/>
        </w:rPr>
        <w:t>父</w:t>
      </w:r>
      <w:r w:rsidR="001F2D36" w:rsidRPr="001F2D36">
        <w:rPr>
          <w:rFonts w:hint="eastAsia"/>
        </w:rPr>
        <w:t>について</w:t>
      </w:r>
    </w:p>
    <w:p w14:paraId="2B2C1B18" w14:textId="77777777" w:rsidR="00653E1A" w:rsidRPr="001F2D36" w:rsidRDefault="00653E1A" w:rsidP="00653E1A">
      <w:pPr>
        <w:ind w:firstLineChars="200" w:firstLine="506"/>
      </w:pPr>
      <w:r w:rsidRPr="001F2D36">
        <w:rPr>
          <w:rFonts w:hint="eastAsia"/>
        </w:rPr>
        <w:t xml:space="preserve">①　</w:t>
      </w:r>
      <w:r w:rsidR="00892C56">
        <w:rPr>
          <w:rFonts w:hint="eastAsia"/>
        </w:rPr>
        <w:t>父</w:t>
      </w:r>
      <w:r w:rsidRPr="001F2D36">
        <w:rPr>
          <w:rFonts w:hint="eastAsia"/>
        </w:rPr>
        <w:t>は次のところに居住しています。</w:t>
      </w:r>
    </w:p>
    <w:p w14:paraId="561828FB" w14:textId="77777777" w:rsidR="00653E1A" w:rsidRDefault="00653E1A" w:rsidP="00653E1A">
      <w:pPr>
        <w:ind w:firstLineChars="300" w:firstLine="758"/>
      </w:pPr>
      <w:r w:rsidRPr="001F2D36">
        <w:rPr>
          <w:rFonts w:hint="eastAsia"/>
        </w:rPr>
        <w:t>□</w:t>
      </w:r>
      <w:r w:rsidR="00892C56">
        <w:rPr>
          <w:rFonts w:hint="eastAsia"/>
        </w:rPr>
        <w:t>父母</w:t>
      </w:r>
      <w:r>
        <w:rPr>
          <w:rFonts w:hint="eastAsia"/>
        </w:rPr>
        <w:t>で生活していた住居　□別居して転居した住居</w:t>
      </w:r>
    </w:p>
    <w:p w14:paraId="77E90709" w14:textId="77777777" w:rsidR="00653E1A" w:rsidRPr="00671F88" w:rsidRDefault="00653E1A" w:rsidP="00653E1A">
      <w:pPr>
        <w:ind w:firstLineChars="300" w:firstLine="758"/>
        <w:rPr>
          <w:u w:val="single"/>
        </w:rPr>
      </w:pPr>
      <w:r w:rsidRPr="001F2D36">
        <w:rPr>
          <w:rFonts w:hint="eastAsia"/>
        </w:rPr>
        <w:t>□</w:t>
      </w:r>
      <w:bookmarkStart w:id="6" w:name="_Hlk41358476"/>
      <w:r>
        <w:rPr>
          <w:rFonts w:hint="eastAsia"/>
        </w:rPr>
        <w:t>（□</w:t>
      </w:r>
      <w:r w:rsidR="00892C56">
        <w:rPr>
          <w:rFonts w:hint="eastAsia"/>
        </w:rPr>
        <w:t>父</w:t>
      </w:r>
      <w:r>
        <w:rPr>
          <w:rFonts w:hint="eastAsia"/>
        </w:rPr>
        <w:t>□</w:t>
      </w:r>
      <w:r w:rsidR="00892C56">
        <w:rPr>
          <w:rFonts w:hint="eastAsia"/>
        </w:rPr>
        <w:t>母</w:t>
      </w:r>
      <w:r>
        <w:rPr>
          <w:rFonts w:hint="eastAsia"/>
        </w:rPr>
        <w:t>の）</w:t>
      </w:r>
      <w:r w:rsidRPr="001F2D36">
        <w:rPr>
          <w:rFonts w:hint="eastAsia"/>
        </w:rPr>
        <w:t>実家</w:t>
      </w:r>
      <w:r>
        <w:rPr>
          <w:rFonts w:hint="eastAsia"/>
        </w:rPr>
        <w:t xml:space="preserve">　　　□その他</w:t>
      </w:r>
      <w:r>
        <w:rPr>
          <w:rFonts w:hint="eastAsia"/>
          <w:u w:val="single"/>
        </w:rPr>
        <w:t xml:space="preserve">　　　　　　　　　　　　　　　　</w:t>
      </w:r>
      <w:bookmarkEnd w:id="6"/>
    </w:p>
    <w:p w14:paraId="41BFED04" w14:textId="77777777" w:rsidR="00653E1A" w:rsidRDefault="00653E1A" w:rsidP="00653E1A">
      <w:pPr>
        <w:ind w:firstLineChars="200" w:firstLine="506"/>
      </w:pPr>
      <w:r w:rsidRPr="001F2D36">
        <w:rPr>
          <w:rFonts w:hint="eastAsia"/>
        </w:rPr>
        <w:t xml:space="preserve">②　</w:t>
      </w:r>
      <w:r w:rsidR="00892C56">
        <w:rPr>
          <w:rFonts w:hint="eastAsia"/>
        </w:rPr>
        <w:t>父</w:t>
      </w:r>
      <w:r w:rsidRPr="001F2D36">
        <w:rPr>
          <w:rFonts w:hint="eastAsia"/>
        </w:rPr>
        <w:t>が同居している</w:t>
      </w:r>
      <w:r>
        <w:rPr>
          <w:rFonts w:hint="eastAsia"/>
        </w:rPr>
        <w:t>自身の子供は次</w:t>
      </w:r>
      <w:r w:rsidRPr="001F2D36">
        <w:rPr>
          <w:rFonts w:hint="eastAsia"/>
        </w:rPr>
        <w:t>のとおりです。</w:t>
      </w:r>
    </w:p>
    <w:p w14:paraId="7AF478F5" w14:textId="64747173" w:rsidR="00653E1A" w:rsidRPr="005B1238" w:rsidRDefault="00653E1A" w:rsidP="00653E1A">
      <w:pPr>
        <w:ind w:firstLineChars="400" w:firstLine="1011"/>
        <w:rPr>
          <w:sz w:val="16"/>
          <w:szCs w:val="16"/>
        </w:rPr>
      </w:pPr>
      <w:bookmarkStart w:id="7" w:name="_Hlk41096885"/>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r>
        <w:rPr>
          <w:rFonts w:hint="eastAsia"/>
          <w:sz w:val="16"/>
          <w:szCs w:val="16"/>
        </w:rPr>
        <w:t>（例：年長</w:t>
      </w:r>
      <w:r w:rsidR="00B514B4">
        <w:rPr>
          <w:rFonts w:hint="eastAsia"/>
          <w:sz w:val="16"/>
          <w:szCs w:val="16"/>
        </w:rPr>
        <w:t>、</w:t>
      </w:r>
      <w:r>
        <w:rPr>
          <w:rFonts w:hint="eastAsia"/>
          <w:sz w:val="16"/>
          <w:szCs w:val="16"/>
        </w:rPr>
        <w:t>小１</w:t>
      </w:r>
      <w:r w:rsidR="00B514B4">
        <w:rPr>
          <w:rFonts w:hint="eastAsia"/>
          <w:sz w:val="16"/>
          <w:szCs w:val="16"/>
        </w:rPr>
        <w:t>、</w:t>
      </w:r>
      <w:r>
        <w:rPr>
          <w:rFonts w:hint="eastAsia"/>
          <w:sz w:val="16"/>
          <w:szCs w:val="16"/>
        </w:rPr>
        <w:t>中２など）</w:t>
      </w:r>
    </w:p>
    <w:p w14:paraId="0FD14C4A" w14:textId="77777777" w:rsidR="00653E1A" w:rsidRPr="005B1238" w:rsidRDefault="00653E1A" w:rsidP="00653E1A">
      <w:pPr>
        <w:ind w:firstLineChars="400" w:firstLine="1011"/>
        <w:rPr>
          <w:u w:val="single"/>
        </w:rPr>
      </w:pPr>
      <w:r>
        <w:rPr>
          <w:rFonts w:hint="eastAsia"/>
        </w:rPr>
        <w:lastRenderedPageBreak/>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p w14:paraId="6B685AF8" w14:textId="77777777" w:rsidR="00653E1A" w:rsidRPr="005B1238" w:rsidRDefault="00653E1A" w:rsidP="00653E1A">
      <w:pPr>
        <w:ind w:firstLineChars="400" w:firstLine="1011"/>
        <w:rPr>
          <w:u w:val="single"/>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p w14:paraId="1D76BCC1" w14:textId="77777777" w:rsidR="00653E1A" w:rsidRPr="005B1238" w:rsidRDefault="00653E1A" w:rsidP="00653E1A">
      <w:pPr>
        <w:ind w:firstLineChars="400" w:firstLine="1011"/>
        <w:rPr>
          <w:u w:val="single"/>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bookmarkEnd w:id="7"/>
    <w:p w14:paraId="6F33F7E0" w14:textId="77777777" w:rsidR="00653E1A" w:rsidRPr="008142BF" w:rsidRDefault="00653E1A" w:rsidP="00653E1A">
      <w:pPr>
        <w:ind w:firstLineChars="200" w:firstLine="506"/>
      </w:pPr>
      <w:r>
        <w:rPr>
          <w:rFonts w:hint="eastAsia"/>
        </w:rPr>
        <w:t xml:space="preserve">③　</w:t>
      </w:r>
      <w:r w:rsidR="00892C56">
        <w:rPr>
          <w:rFonts w:hint="eastAsia"/>
        </w:rPr>
        <w:t>父</w:t>
      </w:r>
      <w:r>
        <w:rPr>
          <w:rFonts w:hint="eastAsia"/>
        </w:rPr>
        <w:t>が自身の子供以外に同居している者は次のとおりです。</w:t>
      </w:r>
    </w:p>
    <w:p w14:paraId="37B93C52" w14:textId="77777777" w:rsidR="00653E1A" w:rsidRDefault="00653E1A" w:rsidP="00653E1A">
      <w:pPr>
        <w:rPr>
          <w:u w:val="single"/>
        </w:rPr>
      </w:pPr>
      <w:bookmarkStart w:id="8" w:name="_Hlk40571966"/>
      <w:r>
        <w:rPr>
          <w:rFonts w:hint="eastAsia"/>
        </w:rPr>
        <w:t xml:space="preserve">　　　</w:t>
      </w:r>
      <w:r>
        <w:rPr>
          <w:rFonts w:hint="eastAsia"/>
          <w:u w:val="single"/>
        </w:rPr>
        <w:t xml:space="preserve">　　　　　　　　　　　　　　　　　　　　　　　　　　　　　　　　　</w:t>
      </w:r>
    </w:p>
    <w:p w14:paraId="584BD7A6" w14:textId="4E153187" w:rsidR="00653E1A" w:rsidRPr="00653E1A" w:rsidRDefault="00653E1A" w:rsidP="00653E1A">
      <w:pPr>
        <w:ind w:firstLineChars="400" w:firstLine="691"/>
        <w:rPr>
          <w:sz w:val="16"/>
          <w:szCs w:val="16"/>
        </w:rPr>
      </w:pPr>
      <w:r w:rsidRPr="003152DA">
        <w:rPr>
          <w:rFonts w:hint="eastAsia"/>
          <w:sz w:val="16"/>
          <w:szCs w:val="16"/>
        </w:rPr>
        <w:t>（</w:t>
      </w:r>
      <w:r>
        <w:rPr>
          <w:rFonts w:hint="eastAsia"/>
          <w:sz w:val="16"/>
          <w:szCs w:val="16"/>
        </w:rPr>
        <w:t>例：</w:t>
      </w:r>
      <w:r w:rsidR="000322BA">
        <w:rPr>
          <w:rFonts w:hint="eastAsia"/>
          <w:sz w:val="16"/>
          <w:szCs w:val="16"/>
        </w:rPr>
        <w:t>実</w:t>
      </w:r>
      <w:r>
        <w:rPr>
          <w:rFonts w:hint="eastAsia"/>
          <w:sz w:val="16"/>
          <w:szCs w:val="16"/>
        </w:rPr>
        <w:t>父</w:t>
      </w:r>
      <w:r w:rsidR="00B514B4">
        <w:rPr>
          <w:rFonts w:hint="eastAsia"/>
          <w:sz w:val="16"/>
          <w:szCs w:val="16"/>
        </w:rPr>
        <w:t>、</w:t>
      </w:r>
      <w:r w:rsidR="000322BA">
        <w:rPr>
          <w:rFonts w:hint="eastAsia"/>
          <w:sz w:val="16"/>
          <w:szCs w:val="16"/>
        </w:rPr>
        <w:t>実</w:t>
      </w:r>
      <w:r>
        <w:rPr>
          <w:rFonts w:hint="eastAsia"/>
          <w:sz w:val="16"/>
          <w:szCs w:val="16"/>
        </w:rPr>
        <w:t>母</w:t>
      </w:r>
      <w:r w:rsidR="00B514B4">
        <w:rPr>
          <w:rFonts w:hint="eastAsia"/>
          <w:sz w:val="16"/>
          <w:szCs w:val="16"/>
        </w:rPr>
        <w:t>、</w:t>
      </w:r>
      <w:r>
        <w:rPr>
          <w:rFonts w:hint="eastAsia"/>
          <w:sz w:val="16"/>
          <w:szCs w:val="16"/>
        </w:rPr>
        <w:t>姉</w:t>
      </w:r>
      <w:r w:rsidR="00B514B4">
        <w:rPr>
          <w:rFonts w:hint="eastAsia"/>
          <w:sz w:val="16"/>
          <w:szCs w:val="16"/>
        </w:rPr>
        <w:t>、</w:t>
      </w:r>
      <w:r>
        <w:rPr>
          <w:rFonts w:hint="eastAsia"/>
          <w:sz w:val="16"/>
          <w:szCs w:val="16"/>
        </w:rPr>
        <w:t>姉の子など</w:t>
      </w:r>
      <w:r w:rsidRPr="003152DA">
        <w:rPr>
          <w:rFonts w:hint="eastAsia"/>
          <w:sz w:val="16"/>
          <w:szCs w:val="16"/>
        </w:rPr>
        <w:t>）</w:t>
      </w:r>
      <w:bookmarkEnd w:id="8"/>
    </w:p>
    <w:p w14:paraId="709CEE8B" w14:textId="77777777" w:rsidR="001F2D36" w:rsidRPr="001F2D36" w:rsidRDefault="00626463" w:rsidP="003152DA">
      <w:pPr>
        <w:ind w:firstLineChars="100" w:firstLine="253"/>
      </w:pPr>
      <w:r w:rsidRPr="00626463">
        <w:rPr>
          <w:rFonts w:asciiTheme="minorEastAsia" w:eastAsiaTheme="minorEastAsia" w:hAnsiTheme="minorEastAsia" w:hint="eastAsia"/>
        </w:rPr>
        <w:t>(2)</w:t>
      </w:r>
      <w:r>
        <w:rPr>
          <w:rFonts w:hint="eastAsia"/>
        </w:rPr>
        <w:t xml:space="preserve"> </w:t>
      </w:r>
      <w:r w:rsidR="00892C56">
        <w:rPr>
          <w:rFonts w:hint="eastAsia"/>
        </w:rPr>
        <w:t>母</w:t>
      </w:r>
      <w:r w:rsidR="001F2D36" w:rsidRPr="001F2D36">
        <w:rPr>
          <w:rFonts w:hint="eastAsia"/>
        </w:rPr>
        <w:t>について</w:t>
      </w:r>
    </w:p>
    <w:p w14:paraId="4F783245" w14:textId="77777777" w:rsidR="00653E1A" w:rsidRDefault="00653E1A" w:rsidP="00653E1A">
      <w:pPr>
        <w:ind w:firstLineChars="200" w:firstLine="506"/>
      </w:pPr>
      <w:r w:rsidRPr="001F2D36">
        <w:rPr>
          <w:rFonts w:hint="eastAsia"/>
        </w:rPr>
        <w:t xml:space="preserve">①　</w:t>
      </w:r>
      <w:r w:rsidR="00892C56">
        <w:rPr>
          <w:rFonts w:hint="eastAsia"/>
        </w:rPr>
        <w:t>母</w:t>
      </w:r>
      <w:r w:rsidRPr="001F2D36">
        <w:rPr>
          <w:rFonts w:hint="eastAsia"/>
        </w:rPr>
        <w:t>は次のところに居住しています。</w:t>
      </w:r>
    </w:p>
    <w:p w14:paraId="512D70EF" w14:textId="77777777" w:rsidR="00653E1A" w:rsidRDefault="00653E1A" w:rsidP="00653E1A">
      <w:pPr>
        <w:ind w:firstLineChars="300" w:firstLine="758"/>
      </w:pPr>
      <w:r w:rsidRPr="00CC2C73">
        <w:rPr>
          <w:rFonts w:hint="eastAsia"/>
        </w:rPr>
        <w:t>□</w:t>
      </w:r>
      <w:r w:rsidR="00892C56">
        <w:rPr>
          <w:rFonts w:hint="eastAsia"/>
        </w:rPr>
        <w:t>父母</w:t>
      </w:r>
      <w:r w:rsidRPr="00CC2C73">
        <w:rPr>
          <w:rFonts w:hint="eastAsia"/>
        </w:rPr>
        <w:t>で生活していた住居</w:t>
      </w:r>
      <w:r>
        <w:rPr>
          <w:rFonts w:hint="eastAsia"/>
        </w:rPr>
        <w:t xml:space="preserve">　□</w:t>
      </w:r>
      <w:r w:rsidRPr="00CC2C73">
        <w:t>別居</w:t>
      </w:r>
      <w:r w:rsidRPr="00CC2C73">
        <w:rPr>
          <w:rFonts w:hint="eastAsia"/>
        </w:rPr>
        <w:t>して転居した住居</w:t>
      </w:r>
    </w:p>
    <w:p w14:paraId="575261EE" w14:textId="77777777" w:rsidR="00653E1A" w:rsidRPr="00CC2C73" w:rsidRDefault="00653E1A" w:rsidP="00653E1A">
      <w:pPr>
        <w:ind w:firstLineChars="300" w:firstLine="758"/>
      </w:pPr>
      <w:r w:rsidRPr="00CC2C73">
        <w:rPr>
          <w:rFonts w:hint="eastAsia"/>
        </w:rPr>
        <w:t>□</w:t>
      </w:r>
      <w:r>
        <w:rPr>
          <w:rFonts w:hint="eastAsia"/>
        </w:rPr>
        <w:t>（□</w:t>
      </w:r>
      <w:r w:rsidR="00892C56">
        <w:rPr>
          <w:rFonts w:hint="eastAsia"/>
        </w:rPr>
        <w:t>父</w:t>
      </w:r>
      <w:r>
        <w:rPr>
          <w:rFonts w:hint="eastAsia"/>
        </w:rPr>
        <w:t>□</w:t>
      </w:r>
      <w:r w:rsidR="00892C56">
        <w:rPr>
          <w:rFonts w:hint="eastAsia"/>
        </w:rPr>
        <w:t>母</w:t>
      </w:r>
      <w:r>
        <w:rPr>
          <w:rFonts w:hint="eastAsia"/>
        </w:rPr>
        <w:t>の）</w:t>
      </w:r>
      <w:r w:rsidRPr="001F2D36">
        <w:rPr>
          <w:rFonts w:hint="eastAsia"/>
        </w:rPr>
        <w:t>実家</w:t>
      </w:r>
      <w:r>
        <w:rPr>
          <w:rFonts w:hint="eastAsia"/>
        </w:rPr>
        <w:t xml:space="preserve">　　　□その他</w:t>
      </w:r>
      <w:r>
        <w:rPr>
          <w:rFonts w:hint="eastAsia"/>
          <w:u w:val="single"/>
        </w:rPr>
        <w:t xml:space="preserve">　　　　　　　　　　　　　　　　</w:t>
      </w:r>
    </w:p>
    <w:p w14:paraId="0E83D0E3" w14:textId="77777777" w:rsidR="00653E1A" w:rsidRDefault="00653E1A" w:rsidP="00653E1A">
      <w:pPr>
        <w:ind w:firstLineChars="200" w:firstLine="506"/>
      </w:pPr>
      <w:r w:rsidRPr="001F2D36">
        <w:rPr>
          <w:rFonts w:hint="eastAsia"/>
        </w:rPr>
        <w:t xml:space="preserve">②　</w:t>
      </w:r>
      <w:r w:rsidR="00892C56">
        <w:rPr>
          <w:rFonts w:hint="eastAsia"/>
        </w:rPr>
        <w:t>母</w:t>
      </w:r>
      <w:r w:rsidRPr="001F2D36">
        <w:rPr>
          <w:rFonts w:hint="eastAsia"/>
        </w:rPr>
        <w:t>が同居している</w:t>
      </w:r>
      <w:r>
        <w:rPr>
          <w:rFonts w:hint="eastAsia"/>
        </w:rPr>
        <w:t>自身の子供</w:t>
      </w:r>
      <w:r w:rsidRPr="001F2D36">
        <w:rPr>
          <w:rFonts w:hint="eastAsia"/>
        </w:rPr>
        <w:t>は次のとおりです。</w:t>
      </w:r>
    </w:p>
    <w:p w14:paraId="71F15DBE" w14:textId="4CBA01AA" w:rsidR="00653E1A" w:rsidRPr="005B1238" w:rsidRDefault="00653E1A" w:rsidP="00653E1A">
      <w:pPr>
        <w:ind w:firstLineChars="400" w:firstLine="1011"/>
        <w:rPr>
          <w:sz w:val="16"/>
          <w:szCs w:val="16"/>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r>
        <w:rPr>
          <w:rFonts w:hint="eastAsia"/>
          <w:sz w:val="16"/>
          <w:szCs w:val="16"/>
        </w:rPr>
        <w:t>（例：年長</w:t>
      </w:r>
      <w:r w:rsidR="00B514B4">
        <w:rPr>
          <w:rFonts w:hint="eastAsia"/>
          <w:sz w:val="16"/>
          <w:szCs w:val="16"/>
        </w:rPr>
        <w:t>、</w:t>
      </w:r>
      <w:r>
        <w:rPr>
          <w:rFonts w:hint="eastAsia"/>
          <w:sz w:val="16"/>
          <w:szCs w:val="16"/>
        </w:rPr>
        <w:t>小１</w:t>
      </w:r>
      <w:r w:rsidR="00B514B4">
        <w:rPr>
          <w:rFonts w:hint="eastAsia"/>
          <w:sz w:val="16"/>
          <w:szCs w:val="16"/>
        </w:rPr>
        <w:t>、</w:t>
      </w:r>
      <w:r>
        <w:rPr>
          <w:rFonts w:hint="eastAsia"/>
          <w:sz w:val="16"/>
          <w:szCs w:val="16"/>
        </w:rPr>
        <w:t>中２など）</w:t>
      </w:r>
    </w:p>
    <w:p w14:paraId="53A63497" w14:textId="77777777" w:rsidR="00653E1A" w:rsidRPr="005B1238" w:rsidRDefault="00653E1A" w:rsidP="00653E1A">
      <w:pPr>
        <w:ind w:firstLineChars="400" w:firstLine="1011"/>
        <w:rPr>
          <w:u w:val="single"/>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p w14:paraId="2A3C545B" w14:textId="77777777" w:rsidR="00653E1A" w:rsidRPr="005B1238" w:rsidRDefault="00653E1A" w:rsidP="00653E1A">
      <w:pPr>
        <w:ind w:firstLineChars="400" w:firstLine="1011"/>
        <w:rPr>
          <w:u w:val="single"/>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p w14:paraId="677CF62E" w14:textId="77777777" w:rsidR="00653E1A" w:rsidRPr="005B1238" w:rsidRDefault="00653E1A" w:rsidP="00653E1A">
      <w:pPr>
        <w:ind w:firstLineChars="400" w:firstLine="1011"/>
        <w:rPr>
          <w:u w:val="single"/>
        </w:rPr>
      </w:pPr>
      <w:r>
        <w:rPr>
          <w:rFonts w:hint="eastAsia"/>
        </w:rPr>
        <w:t>名前</w:t>
      </w:r>
      <w:r>
        <w:rPr>
          <w:rFonts w:hint="eastAsia"/>
          <w:u w:val="single"/>
        </w:rPr>
        <w:t xml:space="preserve">　　　　　　</w:t>
      </w:r>
      <w:r>
        <w:rPr>
          <w:rFonts w:hint="eastAsia"/>
        </w:rPr>
        <w:t xml:space="preserve">　年齢</w:t>
      </w:r>
      <w:r>
        <w:rPr>
          <w:rFonts w:hint="eastAsia"/>
          <w:u w:val="single"/>
        </w:rPr>
        <w:t xml:space="preserve">　　　</w:t>
      </w:r>
      <w:r>
        <w:rPr>
          <w:rFonts w:hint="eastAsia"/>
        </w:rPr>
        <w:t>歳　学校等</w:t>
      </w:r>
      <w:r>
        <w:rPr>
          <w:rFonts w:hint="eastAsia"/>
          <w:u w:val="single"/>
        </w:rPr>
        <w:t xml:space="preserve">　　　　</w:t>
      </w:r>
    </w:p>
    <w:p w14:paraId="3FFD3BB8" w14:textId="77777777" w:rsidR="00653E1A" w:rsidRPr="001F2D36" w:rsidRDefault="00653E1A" w:rsidP="00653E1A">
      <w:pPr>
        <w:ind w:firstLineChars="200" w:firstLine="506"/>
      </w:pPr>
      <w:r>
        <w:rPr>
          <w:rFonts w:hint="eastAsia"/>
        </w:rPr>
        <w:t xml:space="preserve">③　</w:t>
      </w:r>
      <w:r w:rsidR="00892C56">
        <w:rPr>
          <w:rFonts w:hint="eastAsia"/>
        </w:rPr>
        <w:t>母</w:t>
      </w:r>
      <w:r>
        <w:rPr>
          <w:rFonts w:hint="eastAsia"/>
        </w:rPr>
        <w:t>が自身の子供以外に同居している者は次のとおりです。</w:t>
      </w:r>
    </w:p>
    <w:p w14:paraId="70E8E918" w14:textId="77777777" w:rsidR="00653E1A" w:rsidRPr="009B6009" w:rsidRDefault="00653E1A" w:rsidP="00653E1A">
      <w:pPr>
        <w:rPr>
          <w:u w:val="single"/>
        </w:rPr>
      </w:pPr>
      <w:r w:rsidRPr="001F2D36">
        <w:rPr>
          <w:rFonts w:hint="eastAsia"/>
        </w:rPr>
        <w:t xml:space="preserve">　</w:t>
      </w:r>
      <w:r w:rsidRPr="00CC2C73">
        <w:rPr>
          <w:rFonts w:hint="eastAsia"/>
        </w:rPr>
        <w:t xml:space="preserve">　　</w:t>
      </w:r>
      <w:r w:rsidRPr="009B6009">
        <w:rPr>
          <w:rFonts w:hint="eastAsia"/>
          <w:u w:val="single"/>
        </w:rPr>
        <w:t xml:space="preserve">　　　　　　　　　　　　　　　　　　　　　　　　　　　　　　　　　</w:t>
      </w:r>
    </w:p>
    <w:p w14:paraId="32432319" w14:textId="119C53E2" w:rsidR="00653E1A" w:rsidRPr="00653E1A" w:rsidRDefault="00653E1A" w:rsidP="00653E1A">
      <w:pPr>
        <w:ind w:firstLineChars="400" w:firstLine="691"/>
        <w:rPr>
          <w:sz w:val="16"/>
          <w:szCs w:val="16"/>
        </w:rPr>
      </w:pPr>
      <w:r w:rsidRPr="00CC2C73">
        <w:rPr>
          <w:rFonts w:hint="eastAsia"/>
          <w:sz w:val="16"/>
          <w:szCs w:val="16"/>
        </w:rPr>
        <w:t>（例：</w:t>
      </w:r>
      <w:r w:rsidR="000322BA">
        <w:rPr>
          <w:rFonts w:hint="eastAsia"/>
          <w:sz w:val="16"/>
          <w:szCs w:val="16"/>
        </w:rPr>
        <w:t>実</w:t>
      </w:r>
      <w:r w:rsidRPr="00CC2C73">
        <w:rPr>
          <w:rFonts w:hint="eastAsia"/>
          <w:sz w:val="16"/>
          <w:szCs w:val="16"/>
        </w:rPr>
        <w:t>父</w:t>
      </w:r>
      <w:r w:rsidR="00B514B4">
        <w:rPr>
          <w:rFonts w:hint="eastAsia"/>
          <w:sz w:val="16"/>
          <w:szCs w:val="16"/>
        </w:rPr>
        <w:t>、</w:t>
      </w:r>
      <w:r w:rsidR="000322BA">
        <w:rPr>
          <w:rFonts w:hint="eastAsia"/>
          <w:sz w:val="16"/>
          <w:szCs w:val="16"/>
        </w:rPr>
        <w:t>実</w:t>
      </w:r>
      <w:r w:rsidRPr="00CC2C73">
        <w:rPr>
          <w:rFonts w:hint="eastAsia"/>
          <w:sz w:val="16"/>
          <w:szCs w:val="16"/>
        </w:rPr>
        <w:t>母</w:t>
      </w:r>
      <w:r w:rsidR="00B514B4">
        <w:rPr>
          <w:rFonts w:hint="eastAsia"/>
          <w:sz w:val="16"/>
          <w:szCs w:val="16"/>
        </w:rPr>
        <w:t>、</w:t>
      </w:r>
      <w:r>
        <w:rPr>
          <w:rFonts w:hint="eastAsia"/>
          <w:sz w:val="16"/>
          <w:szCs w:val="16"/>
        </w:rPr>
        <w:t>姉</w:t>
      </w:r>
      <w:r w:rsidR="00B514B4">
        <w:rPr>
          <w:rFonts w:hint="eastAsia"/>
          <w:sz w:val="16"/>
          <w:szCs w:val="16"/>
        </w:rPr>
        <w:t>、</w:t>
      </w:r>
      <w:r>
        <w:rPr>
          <w:rFonts w:hint="eastAsia"/>
          <w:sz w:val="16"/>
          <w:szCs w:val="16"/>
        </w:rPr>
        <w:t>姉の子</w:t>
      </w:r>
      <w:r w:rsidRPr="00CC2C73">
        <w:rPr>
          <w:rFonts w:hint="eastAsia"/>
          <w:sz w:val="16"/>
          <w:szCs w:val="16"/>
        </w:rPr>
        <w:t>など）</w:t>
      </w:r>
    </w:p>
    <w:p w14:paraId="54A646C7" w14:textId="77777777" w:rsidR="00CC2C73" w:rsidRPr="009A623C" w:rsidRDefault="00626463" w:rsidP="00CC2C73">
      <w:pPr>
        <w:ind w:firstLineChars="100" w:firstLine="253"/>
        <w:rPr>
          <w:sz w:val="16"/>
          <w:szCs w:val="16"/>
        </w:rPr>
      </w:pPr>
      <w:r w:rsidRPr="00626463">
        <w:rPr>
          <w:rFonts w:asciiTheme="minorEastAsia" w:eastAsiaTheme="minorEastAsia" w:hAnsiTheme="minorEastAsia" w:hint="eastAsia"/>
        </w:rPr>
        <w:t>(3)</w:t>
      </w:r>
      <w:r>
        <w:rPr>
          <w:rFonts w:hint="eastAsia"/>
        </w:rPr>
        <w:t xml:space="preserve"> </w:t>
      </w:r>
      <w:r w:rsidR="00CC2C73" w:rsidRPr="001F2D36">
        <w:rPr>
          <w:rFonts w:hint="eastAsia"/>
        </w:rPr>
        <w:t>住宅ローン</w:t>
      </w:r>
      <w:r w:rsidR="00CC2C73">
        <w:rPr>
          <w:rFonts w:hint="eastAsia"/>
        </w:rPr>
        <w:t>について</w:t>
      </w:r>
      <w:r w:rsidR="009A623C">
        <w:rPr>
          <w:rFonts w:hint="eastAsia"/>
          <w:sz w:val="16"/>
          <w:szCs w:val="16"/>
        </w:rPr>
        <w:t>（返済しているとき）</w:t>
      </w:r>
    </w:p>
    <w:p w14:paraId="09F63230" w14:textId="10020725" w:rsidR="00CC2C73" w:rsidRDefault="00CC2C73" w:rsidP="00CC2C73">
      <w:pPr>
        <w:ind w:leftChars="200" w:left="506"/>
      </w:pPr>
      <w:r>
        <w:rPr>
          <w:rFonts w:hint="eastAsia"/>
        </w:rPr>
        <w:t>（□</w:t>
      </w:r>
      <w:r w:rsidR="00892C56">
        <w:rPr>
          <w:rFonts w:hint="eastAsia"/>
        </w:rPr>
        <w:t>父</w:t>
      </w:r>
      <w:r>
        <w:rPr>
          <w:rFonts w:hint="eastAsia"/>
        </w:rPr>
        <w:t>□</w:t>
      </w:r>
      <w:r w:rsidR="00892C56">
        <w:rPr>
          <w:rFonts w:hint="eastAsia"/>
        </w:rPr>
        <w:t>母</w:t>
      </w:r>
      <w:r>
        <w:rPr>
          <w:rFonts w:hint="eastAsia"/>
        </w:rPr>
        <w:t>）は</w:t>
      </w:r>
      <w:r w:rsidR="00B514B4">
        <w:rPr>
          <w:rFonts w:hint="eastAsia"/>
        </w:rPr>
        <w:t>、</w:t>
      </w:r>
      <w:r>
        <w:rPr>
          <w:rFonts w:hint="eastAsia"/>
        </w:rPr>
        <w:t>（□</w:t>
      </w:r>
      <w:r w:rsidR="00892C56">
        <w:rPr>
          <w:rFonts w:hint="eastAsia"/>
        </w:rPr>
        <w:t>父</w:t>
      </w:r>
      <w:r>
        <w:rPr>
          <w:rFonts w:hint="eastAsia"/>
        </w:rPr>
        <w:t>が居住している住居　□</w:t>
      </w:r>
      <w:r w:rsidR="00892C56">
        <w:rPr>
          <w:rFonts w:hint="eastAsia"/>
        </w:rPr>
        <w:t>母</w:t>
      </w:r>
      <w:r>
        <w:rPr>
          <w:rFonts w:hint="eastAsia"/>
        </w:rPr>
        <w:t>が居住している住居）の住宅ローンを</w:t>
      </w:r>
      <w:r w:rsidR="00B514B4">
        <w:rPr>
          <w:rFonts w:hint="eastAsia"/>
        </w:rPr>
        <w:t>、</w:t>
      </w:r>
      <w:r>
        <w:rPr>
          <w:rFonts w:hint="eastAsia"/>
        </w:rPr>
        <w:t>次のとおり返済しています。</w:t>
      </w:r>
    </w:p>
    <w:p w14:paraId="44F01283" w14:textId="38D8DB4D" w:rsidR="00CA0560" w:rsidRPr="001F2D36" w:rsidRDefault="00CA0560" w:rsidP="00CA0560">
      <w:pPr>
        <w:ind w:leftChars="280" w:left="708"/>
      </w:pPr>
      <w:r w:rsidRPr="00316803">
        <w:rPr>
          <w:rFonts w:hint="eastAsia"/>
          <w:sz w:val="16"/>
          <w:szCs w:val="16"/>
        </w:rPr>
        <w:t>（住宅ローン</w:t>
      </w:r>
      <w:r>
        <w:rPr>
          <w:rFonts w:hint="eastAsia"/>
          <w:sz w:val="16"/>
          <w:szCs w:val="16"/>
        </w:rPr>
        <w:t>契約書</w:t>
      </w:r>
      <w:r w:rsidR="00B514B4">
        <w:rPr>
          <w:rFonts w:hint="eastAsia"/>
          <w:sz w:val="16"/>
          <w:szCs w:val="16"/>
        </w:rPr>
        <w:t>、</w:t>
      </w:r>
      <w:r>
        <w:rPr>
          <w:rFonts w:hint="eastAsia"/>
          <w:sz w:val="16"/>
          <w:szCs w:val="16"/>
        </w:rPr>
        <w:t>住宅ローン返済明細表などを添付してください</w:t>
      </w:r>
      <w:r w:rsidRPr="00316803">
        <w:rPr>
          <w:rFonts w:hint="eastAsia"/>
          <w:sz w:val="16"/>
          <w:szCs w:val="16"/>
        </w:rPr>
        <w:t>。）</w:t>
      </w:r>
    </w:p>
    <w:p w14:paraId="4902F279" w14:textId="77777777" w:rsidR="00CC2C73" w:rsidRPr="00CC2C73" w:rsidRDefault="00CC2C73" w:rsidP="00CC2C73">
      <w:pPr>
        <w:ind w:firstLineChars="300" w:firstLine="758"/>
        <w:rPr>
          <w:u w:val="single"/>
        </w:rPr>
      </w:pPr>
      <w:r w:rsidRPr="00CC2C73">
        <w:rPr>
          <w:rFonts w:hint="eastAsia"/>
        </w:rPr>
        <w:t xml:space="preserve">金融機関名　</w:t>
      </w:r>
      <w:r w:rsidRPr="00CC2C73">
        <w:rPr>
          <w:rFonts w:hint="eastAsia"/>
          <w:u w:val="single"/>
        </w:rPr>
        <w:t xml:space="preserve">　　　　　　　　　　　</w:t>
      </w:r>
      <w:r w:rsidR="00B65F38">
        <w:rPr>
          <w:rFonts w:hint="eastAsia"/>
          <w:u w:val="single"/>
        </w:rPr>
        <w:t xml:space="preserve">　　　　　　　　　　　　　　　　</w:t>
      </w:r>
    </w:p>
    <w:p w14:paraId="111CDF5B" w14:textId="77777777" w:rsidR="00CC2C73" w:rsidRPr="00CC2C73" w:rsidRDefault="00CC2C73" w:rsidP="00CC2C73">
      <w:pPr>
        <w:ind w:firstLineChars="300" w:firstLine="758"/>
      </w:pPr>
      <w:r w:rsidRPr="00CC2C73">
        <w:rPr>
          <w:rFonts w:hint="eastAsia"/>
        </w:rPr>
        <w:t xml:space="preserve">借入日　</w:t>
      </w:r>
      <w:r w:rsidR="002C3773">
        <w:rPr>
          <w:rFonts w:hint="eastAsia"/>
        </w:rPr>
        <w:t xml:space="preserve">　　</w:t>
      </w:r>
      <w:r w:rsidR="00CB5122">
        <w:rPr>
          <w:rFonts w:hint="eastAsia"/>
        </w:rPr>
        <w:t>平成・令和</w:t>
      </w:r>
      <w:r w:rsidRPr="00CC2C73">
        <w:rPr>
          <w:rFonts w:hint="eastAsia"/>
          <w:u w:val="single"/>
        </w:rPr>
        <w:t xml:space="preserve">　　</w:t>
      </w:r>
      <w:r w:rsidRPr="00CC2C73">
        <w:rPr>
          <w:rFonts w:hint="eastAsia"/>
        </w:rPr>
        <w:t>年</w:t>
      </w:r>
      <w:r w:rsidRPr="00CC2C73">
        <w:rPr>
          <w:rFonts w:hint="eastAsia"/>
          <w:u w:val="single"/>
        </w:rPr>
        <w:t xml:space="preserve">　　</w:t>
      </w:r>
      <w:r w:rsidRPr="00CC2C73">
        <w:rPr>
          <w:rFonts w:hint="eastAsia"/>
        </w:rPr>
        <w:t>月</w:t>
      </w:r>
      <w:r w:rsidRPr="00CC2C73">
        <w:rPr>
          <w:rFonts w:hint="eastAsia"/>
          <w:u w:val="single"/>
        </w:rPr>
        <w:t xml:space="preserve">　　</w:t>
      </w:r>
      <w:r w:rsidRPr="00CC2C73">
        <w:rPr>
          <w:rFonts w:hint="eastAsia"/>
        </w:rPr>
        <w:t>日</w:t>
      </w:r>
    </w:p>
    <w:p w14:paraId="1BB15FE8" w14:textId="77777777" w:rsidR="00CC2C73" w:rsidRPr="00CC2C73" w:rsidRDefault="00CC2C73" w:rsidP="00CC2C73">
      <w:pPr>
        <w:ind w:firstLineChars="300" w:firstLine="758"/>
      </w:pPr>
      <w:r w:rsidRPr="00CC2C73">
        <w:rPr>
          <w:rFonts w:hint="eastAsia"/>
        </w:rPr>
        <w:t xml:space="preserve">当初借入額　</w:t>
      </w:r>
      <w:r w:rsidRPr="00CC2C73">
        <w:rPr>
          <w:rFonts w:hint="eastAsia"/>
          <w:u w:val="single"/>
        </w:rPr>
        <w:t xml:space="preserve">　　　　　　　　　　　</w:t>
      </w:r>
      <w:r w:rsidRPr="00CC2C73">
        <w:rPr>
          <w:rFonts w:hint="eastAsia"/>
        </w:rPr>
        <w:t>円</w:t>
      </w:r>
    </w:p>
    <w:p w14:paraId="7EB90372" w14:textId="77777777" w:rsidR="00CC2C73" w:rsidRPr="00CC2C73" w:rsidRDefault="00CC2C73" w:rsidP="00CC2C73">
      <w:pPr>
        <w:ind w:firstLineChars="300" w:firstLine="758"/>
      </w:pPr>
      <w:r w:rsidRPr="00CC2C73">
        <w:rPr>
          <w:rFonts w:hint="eastAsia"/>
        </w:rPr>
        <w:t xml:space="preserve">現在残額　　</w:t>
      </w:r>
      <w:r w:rsidRPr="00CC2C73">
        <w:rPr>
          <w:rFonts w:hint="eastAsia"/>
          <w:u w:val="single"/>
        </w:rPr>
        <w:t xml:space="preserve">　　　　　　　　　　　</w:t>
      </w:r>
      <w:r w:rsidRPr="00CC2C73">
        <w:rPr>
          <w:rFonts w:hint="eastAsia"/>
        </w:rPr>
        <w:t>円</w:t>
      </w:r>
    </w:p>
    <w:p w14:paraId="1AC62726" w14:textId="7261F009" w:rsidR="00CC2C73" w:rsidRPr="00CC2C73" w:rsidRDefault="00CC2C73" w:rsidP="00CC2C73">
      <w:pPr>
        <w:ind w:firstLineChars="300" w:firstLine="758"/>
      </w:pPr>
      <w:r w:rsidRPr="00CC2C73">
        <w:rPr>
          <w:rFonts w:hint="eastAsia"/>
        </w:rPr>
        <w:lastRenderedPageBreak/>
        <w:t>返済方法　　毎月</w:t>
      </w:r>
      <w:r w:rsidRPr="00CC2C73">
        <w:rPr>
          <w:rFonts w:hint="eastAsia"/>
          <w:u w:val="single"/>
        </w:rPr>
        <w:t xml:space="preserve">　　　　　　　　　</w:t>
      </w:r>
      <w:r w:rsidRPr="00CC2C73">
        <w:rPr>
          <w:rFonts w:hint="eastAsia"/>
        </w:rPr>
        <w:t>円</w:t>
      </w:r>
      <w:r w:rsidR="00B514B4">
        <w:rPr>
          <w:rFonts w:hint="eastAsia"/>
        </w:rPr>
        <w:t>、</w:t>
      </w:r>
      <w:r w:rsidRPr="00CC2C73">
        <w:rPr>
          <w:rFonts w:hint="eastAsia"/>
        </w:rPr>
        <w:t>ボーナス月</w:t>
      </w:r>
      <w:r w:rsidRPr="00CC2C73">
        <w:rPr>
          <w:rFonts w:hint="eastAsia"/>
          <w:u w:val="single"/>
        </w:rPr>
        <w:t xml:space="preserve">　　　　　　　　</w:t>
      </w:r>
      <w:r w:rsidRPr="00CC2C73">
        <w:rPr>
          <w:rFonts w:hint="eastAsia"/>
        </w:rPr>
        <w:t>円</w:t>
      </w:r>
    </w:p>
    <w:p w14:paraId="3ED8A4A9" w14:textId="77777777" w:rsidR="00E942EA" w:rsidRPr="00D47740" w:rsidRDefault="00626463" w:rsidP="00E942EA">
      <w:pPr>
        <w:ind w:firstLineChars="100" w:firstLine="253"/>
        <w:rPr>
          <w:sz w:val="16"/>
          <w:szCs w:val="16"/>
        </w:rPr>
      </w:pPr>
      <w:r w:rsidRPr="00626463">
        <w:rPr>
          <w:rFonts w:asciiTheme="minorEastAsia" w:eastAsiaTheme="minorEastAsia" w:hAnsiTheme="minorEastAsia"/>
        </w:rPr>
        <w:t>(4)</w:t>
      </w:r>
      <w:r>
        <w:t xml:space="preserve"> </w:t>
      </w:r>
      <w:r w:rsidR="00E942EA">
        <w:rPr>
          <w:rFonts w:hint="eastAsia"/>
        </w:rPr>
        <w:t>私立学校の学費について</w:t>
      </w:r>
      <w:r w:rsidR="00E942EA">
        <w:rPr>
          <w:rFonts w:hint="eastAsia"/>
          <w:sz w:val="16"/>
          <w:szCs w:val="16"/>
        </w:rPr>
        <w:t>（子供が通学しているとき）</w:t>
      </w:r>
    </w:p>
    <w:p w14:paraId="1831C8A7" w14:textId="77777777" w:rsidR="00CA0560" w:rsidRDefault="00CA0560" w:rsidP="00CA0560">
      <w:pPr>
        <w:ind w:leftChars="200" w:left="506" w:firstLineChars="117" w:firstLine="202"/>
      </w:pPr>
      <w:bookmarkStart w:id="9" w:name="_Hlk41097765"/>
      <w:r>
        <w:rPr>
          <w:rFonts w:hint="eastAsia"/>
          <w:sz w:val="16"/>
          <w:szCs w:val="16"/>
        </w:rPr>
        <w:t>（学費が分かる資料を添付してください</w:t>
      </w:r>
      <w:r w:rsidRPr="00316803">
        <w:rPr>
          <w:rFonts w:hint="eastAsia"/>
          <w:sz w:val="16"/>
          <w:szCs w:val="16"/>
        </w:rPr>
        <w:t>。）</w:t>
      </w:r>
    </w:p>
    <w:p w14:paraId="48EB7FAA" w14:textId="3E02744F" w:rsidR="00E313B4" w:rsidRDefault="00E942EA" w:rsidP="00E942EA">
      <w:pPr>
        <w:ind w:leftChars="200" w:left="506" w:firstLineChars="100" w:firstLine="253"/>
      </w:pPr>
      <w:r>
        <w:rPr>
          <w:rFonts w:hint="eastAsia"/>
        </w:rPr>
        <w:t>子供の</w:t>
      </w:r>
      <w:r>
        <w:rPr>
          <w:rFonts w:hint="eastAsia"/>
          <w:u w:val="single"/>
        </w:rPr>
        <w:t xml:space="preserve">　　　　　　</w:t>
      </w:r>
      <w:r w:rsidRPr="00F30E3E">
        <w:rPr>
          <w:rFonts w:hint="eastAsia"/>
          <w:sz w:val="16"/>
          <w:szCs w:val="16"/>
        </w:rPr>
        <w:t>（</w:t>
      </w:r>
      <w:r>
        <w:rPr>
          <w:rFonts w:hint="eastAsia"/>
          <w:sz w:val="16"/>
          <w:szCs w:val="16"/>
        </w:rPr>
        <w:t>名前</w:t>
      </w:r>
      <w:r w:rsidRPr="00F30E3E">
        <w:rPr>
          <w:rFonts w:hint="eastAsia"/>
          <w:sz w:val="16"/>
          <w:szCs w:val="16"/>
        </w:rPr>
        <w:t>）</w:t>
      </w:r>
      <w:r>
        <w:rPr>
          <w:rFonts w:hint="eastAsia"/>
        </w:rPr>
        <w:t>は</w:t>
      </w:r>
      <w:r w:rsidR="00B514B4">
        <w:rPr>
          <w:rFonts w:hint="eastAsia"/>
        </w:rPr>
        <w:t>、</w:t>
      </w:r>
      <w:r w:rsidR="00CB5122">
        <w:rPr>
          <w:rFonts w:hint="eastAsia"/>
        </w:rPr>
        <w:t>平成・令和</w:t>
      </w:r>
      <w:r>
        <w:rPr>
          <w:rFonts w:hint="eastAsia"/>
          <w:u w:val="single"/>
        </w:rPr>
        <w:t xml:space="preserve">　　　</w:t>
      </w:r>
      <w:r>
        <w:rPr>
          <w:rFonts w:hint="eastAsia"/>
        </w:rPr>
        <w:t>年</w:t>
      </w:r>
      <w:r>
        <w:rPr>
          <w:rFonts w:hint="eastAsia"/>
          <w:u w:val="single"/>
        </w:rPr>
        <w:t xml:space="preserve">　　　</w:t>
      </w:r>
      <w:r>
        <w:rPr>
          <w:rFonts w:hint="eastAsia"/>
        </w:rPr>
        <w:t>月から</w:t>
      </w:r>
      <w:r w:rsidR="00B514B4">
        <w:rPr>
          <w:rFonts w:hint="eastAsia"/>
        </w:rPr>
        <w:t>、</w:t>
      </w:r>
      <w:r>
        <w:rPr>
          <w:rFonts w:hint="eastAsia"/>
        </w:rPr>
        <w:t>私立学校</w:t>
      </w:r>
    </w:p>
    <w:p w14:paraId="0D8D842A" w14:textId="260483C0" w:rsidR="00E942EA" w:rsidRPr="00F30E3E" w:rsidRDefault="00E942EA" w:rsidP="00E313B4">
      <w:pPr>
        <w:ind w:leftChars="200" w:left="506"/>
      </w:pPr>
      <w:r>
        <w:rPr>
          <w:rFonts w:hint="eastAsia"/>
        </w:rPr>
        <w:t>の</w:t>
      </w:r>
      <w:r>
        <w:rPr>
          <w:rFonts w:hint="eastAsia"/>
          <w:u w:val="single"/>
        </w:rPr>
        <w:t xml:space="preserve">　　　　　　　　　　　</w:t>
      </w:r>
      <w:r>
        <w:rPr>
          <w:rFonts w:hint="eastAsia"/>
          <w:sz w:val="16"/>
          <w:szCs w:val="16"/>
        </w:rPr>
        <w:t>（学校名）</w:t>
      </w:r>
      <w:r>
        <w:rPr>
          <w:rFonts w:hint="eastAsia"/>
        </w:rPr>
        <w:t>に通学し</w:t>
      </w:r>
      <w:r w:rsidR="00B514B4">
        <w:rPr>
          <w:rFonts w:hint="eastAsia"/>
        </w:rPr>
        <w:t>、</w:t>
      </w:r>
      <w:r>
        <w:rPr>
          <w:rFonts w:hint="eastAsia"/>
        </w:rPr>
        <w:t>年間平均</w:t>
      </w:r>
      <w:r>
        <w:rPr>
          <w:rFonts w:hint="eastAsia"/>
          <w:u w:val="single"/>
        </w:rPr>
        <w:t xml:space="preserve">　　　　　　　　　　</w:t>
      </w:r>
      <w:r>
        <w:rPr>
          <w:rFonts w:hint="eastAsia"/>
        </w:rPr>
        <w:t>円の学費を要しており</w:t>
      </w:r>
      <w:r w:rsidR="00B514B4">
        <w:rPr>
          <w:rFonts w:hint="eastAsia"/>
        </w:rPr>
        <w:t>、</w:t>
      </w:r>
      <w:r>
        <w:rPr>
          <w:rFonts w:hint="eastAsia"/>
        </w:rPr>
        <w:t>この学費は（□</w:t>
      </w:r>
      <w:r w:rsidR="00892C56">
        <w:rPr>
          <w:rFonts w:hint="eastAsia"/>
        </w:rPr>
        <w:t>父</w:t>
      </w:r>
      <w:r>
        <w:rPr>
          <w:rFonts w:hint="eastAsia"/>
        </w:rPr>
        <w:t>□</w:t>
      </w:r>
      <w:r w:rsidR="00892C56">
        <w:rPr>
          <w:rFonts w:hint="eastAsia"/>
        </w:rPr>
        <w:t>母</w:t>
      </w:r>
      <w:r>
        <w:rPr>
          <w:rFonts w:hint="eastAsia"/>
        </w:rPr>
        <w:t>）が支払っています。</w:t>
      </w:r>
      <w:bookmarkEnd w:id="9"/>
    </w:p>
    <w:p w14:paraId="0913E5D9" w14:textId="1505E74F" w:rsidR="00E313B4" w:rsidRDefault="00E942EA" w:rsidP="00E942EA">
      <w:pPr>
        <w:ind w:leftChars="200" w:left="506" w:firstLineChars="100" w:firstLine="253"/>
      </w:pPr>
      <w:r>
        <w:rPr>
          <w:rFonts w:hint="eastAsia"/>
        </w:rPr>
        <w:t>子供の</w:t>
      </w:r>
      <w:r>
        <w:rPr>
          <w:rFonts w:hint="eastAsia"/>
          <w:u w:val="single"/>
        </w:rPr>
        <w:t xml:space="preserve">　　　　　　</w:t>
      </w:r>
      <w:r w:rsidRPr="00F30E3E">
        <w:rPr>
          <w:rFonts w:hint="eastAsia"/>
          <w:sz w:val="16"/>
          <w:szCs w:val="16"/>
        </w:rPr>
        <w:t>（</w:t>
      </w:r>
      <w:r>
        <w:rPr>
          <w:rFonts w:hint="eastAsia"/>
          <w:sz w:val="16"/>
          <w:szCs w:val="16"/>
        </w:rPr>
        <w:t>名前</w:t>
      </w:r>
      <w:r w:rsidRPr="00F30E3E">
        <w:rPr>
          <w:rFonts w:hint="eastAsia"/>
          <w:sz w:val="16"/>
          <w:szCs w:val="16"/>
        </w:rPr>
        <w:t>）</w:t>
      </w:r>
      <w:r>
        <w:rPr>
          <w:rFonts w:hint="eastAsia"/>
        </w:rPr>
        <w:t>は</w:t>
      </w:r>
      <w:r w:rsidR="00B514B4">
        <w:rPr>
          <w:rFonts w:hint="eastAsia"/>
        </w:rPr>
        <w:t>、</w:t>
      </w:r>
      <w:r w:rsidR="00CB5122">
        <w:rPr>
          <w:rFonts w:hint="eastAsia"/>
        </w:rPr>
        <w:t>平成・令和</w:t>
      </w:r>
      <w:r>
        <w:rPr>
          <w:rFonts w:hint="eastAsia"/>
          <w:u w:val="single"/>
        </w:rPr>
        <w:t xml:space="preserve">　　　</w:t>
      </w:r>
      <w:r>
        <w:rPr>
          <w:rFonts w:hint="eastAsia"/>
        </w:rPr>
        <w:t>年</w:t>
      </w:r>
      <w:r>
        <w:rPr>
          <w:rFonts w:hint="eastAsia"/>
          <w:u w:val="single"/>
        </w:rPr>
        <w:t xml:space="preserve">　　　</w:t>
      </w:r>
      <w:r>
        <w:rPr>
          <w:rFonts w:hint="eastAsia"/>
        </w:rPr>
        <w:t>月から</w:t>
      </w:r>
      <w:r w:rsidR="00B514B4">
        <w:rPr>
          <w:rFonts w:hint="eastAsia"/>
        </w:rPr>
        <w:t>、</w:t>
      </w:r>
      <w:r>
        <w:rPr>
          <w:rFonts w:hint="eastAsia"/>
        </w:rPr>
        <w:t>私立学校</w:t>
      </w:r>
    </w:p>
    <w:p w14:paraId="5B657E36" w14:textId="4CCF7AB8" w:rsidR="00E942EA" w:rsidRPr="00F30E3E" w:rsidRDefault="00E942EA" w:rsidP="00E313B4">
      <w:pPr>
        <w:ind w:leftChars="200" w:left="506"/>
      </w:pPr>
      <w:r>
        <w:rPr>
          <w:rFonts w:hint="eastAsia"/>
        </w:rPr>
        <w:t>の</w:t>
      </w:r>
      <w:r>
        <w:rPr>
          <w:rFonts w:hint="eastAsia"/>
          <w:u w:val="single"/>
        </w:rPr>
        <w:t xml:space="preserve">　　　　　　　　　　　</w:t>
      </w:r>
      <w:r>
        <w:rPr>
          <w:rFonts w:hint="eastAsia"/>
          <w:sz w:val="16"/>
          <w:szCs w:val="16"/>
        </w:rPr>
        <w:t>（学校名）</w:t>
      </w:r>
      <w:r>
        <w:rPr>
          <w:rFonts w:hint="eastAsia"/>
        </w:rPr>
        <w:t>に通学し</w:t>
      </w:r>
      <w:r w:rsidR="00B514B4">
        <w:rPr>
          <w:rFonts w:hint="eastAsia"/>
        </w:rPr>
        <w:t>、</w:t>
      </w:r>
      <w:r>
        <w:rPr>
          <w:rFonts w:hint="eastAsia"/>
        </w:rPr>
        <w:t>年間平均</w:t>
      </w:r>
      <w:r>
        <w:rPr>
          <w:rFonts w:hint="eastAsia"/>
          <w:u w:val="single"/>
        </w:rPr>
        <w:t xml:space="preserve">　　　　　　　　　　</w:t>
      </w:r>
      <w:r>
        <w:rPr>
          <w:rFonts w:hint="eastAsia"/>
        </w:rPr>
        <w:t>円の学費を要しており</w:t>
      </w:r>
      <w:r w:rsidR="00B514B4">
        <w:rPr>
          <w:rFonts w:hint="eastAsia"/>
        </w:rPr>
        <w:t>、</w:t>
      </w:r>
      <w:r>
        <w:rPr>
          <w:rFonts w:hint="eastAsia"/>
        </w:rPr>
        <w:t>この学費は（□</w:t>
      </w:r>
      <w:r w:rsidR="00892C56">
        <w:rPr>
          <w:rFonts w:hint="eastAsia"/>
        </w:rPr>
        <w:t>父</w:t>
      </w:r>
      <w:r>
        <w:rPr>
          <w:rFonts w:hint="eastAsia"/>
        </w:rPr>
        <w:t>□</w:t>
      </w:r>
      <w:r w:rsidR="00892C56">
        <w:rPr>
          <w:rFonts w:hint="eastAsia"/>
        </w:rPr>
        <w:t>母</w:t>
      </w:r>
      <w:r>
        <w:rPr>
          <w:rFonts w:hint="eastAsia"/>
        </w:rPr>
        <w:t>）が支払っています。</w:t>
      </w:r>
    </w:p>
    <w:p w14:paraId="5FA7C94A" w14:textId="77777777" w:rsidR="001F2D36" w:rsidRPr="001F2D36" w:rsidRDefault="00E942EA" w:rsidP="001F2D36">
      <w:r>
        <w:rPr>
          <w:rFonts w:hint="eastAsia"/>
        </w:rPr>
        <w:t>７</w:t>
      </w:r>
      <w:r w:rsidR="001F2D36" w:rsidRPr="001F2D36">
        <w:rPr>
          <w:rFonts w:hint="eastAsia"/>
        </w:rPr>
        <w:t xml:space="preserve">　</w:t>
      </w:r>
      <w:r w:rsidR="00670FCA">
        <w:rPr>
          <w:rFonts w:hint="eastAsia"/>
        </w:rPr>
        <w:t>支払を求める</w:t>
      </w:r>
      <w:r w:rsidR="00907C0D">
        <w:rPr>
          <w:rFonts w:hint="eastAsia"/>
        </w:rPr>
        <w:t>変更後の</w:t>
      </w:r>
      <w:r w:rsidR="00526452">
        <w:rPr>
          <w:rFonts w:hint="eastAsia"/>
        </w:rPr>
        <w:t>養育費</w:t>
      </w:r>
    </w:p>
    <w:p w14:paraId="42E1F665" w14:textId="77777777" w:rsidR="001F2D36" w:rsidRDefault="00626463" w:rsidP="00F9769B">
      <w:pPr>
        <w:ind w:left="506" w:hangingChars="200" w:hanging="506"/>
      </w:pPr>
      <w:r>
        <w:rPr>
          <w:rFonts w:hint="eastAsia"/>
        </w:rPr>
        <w:t xml:space="preserve">　</w:t>
      </w:r>
      <w:r w:rsidRPr="00626463">
        <w:rPr>
          <w:rFonts w:asciiTheme="minorEastAsia" w:eastAsiaTheme="minorEastAsia" w:hAnsiTheme="minorEastAsia" w:hint="eastAsia"/>
        </w:rPr>
        <w:t>(1)</w:t>
      </w:r>
      <w:r w:rsidR="001F2D36" w:rsidRPr="001F2D36">
        <w:rPr>
          <w:rFonts w:hint="eastAsia"/>
        </w:rPr>
        <w:t>（□</w:t>
      </w:r>
      <w:r w:rsidR="00892C56">
        <w:rPr>
          <w:rFonts w:hint="eastAsia"/>
        </w:rPr>
        <w:t>父</w:t>
      </w:r>
      <w:r w:rsidR="001F2D36" w:rsidRPr="001F2D36">
        <w:rPr>
          <w:rFonts w:hint="eastAsia"/>
        </w:rPr>
        <w:t>□</w:t>
      </w:r>
      <w:r w:rsidR="00892C56">
        <w:rPr>
          <w:rFonts w:hint="eastAsia"/>
        </w:rPr>
        <w:t>母</w:t>
      </w:r>
      <w:r w:rsidR="001F2D36" w:rsidRPr="001F2D36">
        <w:rPr>
          <w:rFonts w:hint="eastAsia"/>
        </w:rPr>
        <w:t>）が（□</w:t>
      </w:r>
      <w:r w:rsidR="00892C56">
        <w:rPr>
          <w:rFonts w:hint="eastAsia"/>
        </w:rPr>
        <w:t>父</w:t>
      </w:r>
      <w:r w:rsidR="001F2D36" w:rsidRPr="001F2D36">
        <w:rPr>
          <w:rFonts w:hint="eastAsia"/>
        </w:rPr>
        <w:t>□</w:t>
      </w:r>
      <w:r w:rsidR="00892C56">
        <w:rPr>
          <w:rFonts w:hint="eastAsia"/>
        </w:rPr>
        <w:t>母</w:t>
      </w:r>
      <w:r w:rsidR="001F2D36" w:rsidRPr="001F2D36">
        <w:rPr>
          <w:rFonts w:hint="eastAsia"/>
        </w:rPr>
        <w:t>）に</w:t>
      </w:r>
      <w:r w:rsidR="00670FCA">
        <w:rPr>
          <w:rFonts w:hint="eastAsia"/>
        </w:rPr>
        <w:t>支払を</w:t>
      </w:r>
      <w:r w:rsidR="001F2D36" w:rsidRPr="001F2D36">
        <w:rPr>
          <w:rFonts w:hint="eastAsia"/>
        </w:rPr>
        <w:t>求める</w:t>
      </w:r>
      <w:r w:rsidR="00907C0D">
        <w:rPr>
          <w:rFonts w:hint="eastAsia"/>
        </w:rPr>
        <w:t>変更後の</w:t>
      </w:r>
      <w:r w:rsidR="00526452">
        <w:rPr>
          <w:rFonts w:hint="eastAsia"/>
        </w:rPr>
        <w:t>養育費</w:t>
      </w:r>
      <w:r w:rsidR="001F2D36" w:rsidRPr="001F2D36">
        <w:rPr>
          <w:rFonts w:hint="eastAsia"/>
        </w:rPr>
        <w:t>は</w:t>
      </w:r>
      <w:r w:rsidR="00F9769B">
        <w:rPr>
          <w:rFonts w:hint="eastAsia"/>
        </w:rPr>
        <w:t>子供一人につき次のとおりです</w:t>
      </w:r>
      <w:r w:rsidR="001F2D36" w:rsidRPr="001F2D36">
        <w:rPr>
          <w:rFonts w:hint="eastAsia"/>
        </w:rPr>
        <w:t>。</w:t>
      </w:r>
    </w:p>
    <w:p w14:paraId="71B66AB6"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7E28C924" w14:textId="77777777" w:rsidR="002A2EDF" w:rsidRPr="00A96E2C" w:rsidRDefault="002A2EDF" w:rsidP="002A2EDF">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7DB9622F"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4BF8ABDF" w14:textId="77777777" w:rsidR="002A2EDF" w:rsidRPr="005B1238" w:rsidRDefault="002A2EDF" w:rsidP="002A2EDF">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p>
    <w:p w14:paraId="1DE65B29"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294402DF" w14:textId="77777777" w:rsidR="002A2EDF" w:rsidRPr="00A96E2C" w:rsidRDefault="002A2EDF" w:rsidP="002A2EDF">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312EE9B9"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6FC92756" w14:textId="77777777" w:rsidR="002A2EDF" w:rsidRPr="002A2EDF" w:rsidRDefault="002A2EDF" w:rsidP="002A2EDF">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p>
    <w:p w14:paraId="12F6F2E0" w14:textId="77777777" w:rsidR="003E3D91" w:rsidRDefault="00626463" w:rsidP="003E3D91">
      <w:pPr>
        <w:ind w:firstLineChars="100" w:firstLine="253"/>
      </w:pPr>
      <w:r w:rsidRPr="00626463">
        <w:rPr>
          <w:rFonts w:asciiTheme="minorEastAsia" w:eastAsiaTheme="minorEastAsia" w:hAnsiTheme="minorEastAsia"/>
        </w:rPr>
        <w:t>(2)</w:t>
      </w:r>
      <w:r>
        <w:t xml:space="preserve"> </w:t>
      </w:r>
      <w:r w:rsidR="003E3D91">
        <w:rPr>
          <w:rFonts w:hint="eastAsia"/>
        </w:rPr>
        <w:t>上記</w:t>
      </w:r>
      <w:r w:rsidRPr="00626463">
        <w:rPr>
          <w:rFonts w:asciiTheme="minorEastAsia" w:eastAsiaTheme="minorEastAsia" w:hAnsiTheme="minorEastAsia" w:hint="eastAsia"/>
        </w:rPr>
        <w:t>(1)</w:t>
      </w:r>
      <w:r w:rsidR="003E3D91">
        <w:rPr>
          <w:rFonts w:hint="eastAsia"/>
        </w:rPr>
        <w:t>の金額の</w:t>
      </w:r>
      <w:r w:rsidR="00526452">
        <w:rPr>
          <w:rFonts w:hint="eastAsia"/>
        </w:rPr>
        <w:t>養育費</w:t>
      </w:r>
      <w:r w:rsidR="003E3D91">
        <w:rPr>
          <w:rFonts w:hint="eastAsia"/>
        </w:rPr>
        <w:t>の支払を求める理由は次のとおりです。</w:t>
      </w:r>
    </w:p>
    <w:p w14:paraId="26D02CC1" w14:textId="77777777" w:rsidR="003E3D91" w:rsidRPr="001F2D36" w:rsidRDefault="003E3D91" w:rsidP="003E3D91">
      <w:r w:rsidRPr="001F2D36">
        <w:t xml:space="preserve">    </w:t>
      </w:r>
      <w:r w:rsidRPr="001F2D36">
        <w:rPr>
          <w:rFonts w:hint="eastAsia"/>
          <w:u w:val="single"/>
        </w:rPr>
        <w:t xml:space="preserve">　　　　　　　　　　　　　　　　　　　　　　　　　　　　　　　　　　　</w:t>
      </w:r>
    </w:p>
    <w:p w14:paraId="1B51B67E" w14:textId="77777777" w:rsidR="003E3D91" w:rsidRPr="001F2D36" w:rsidRDefault="003E3D91" w:rsidP="003E3D91">
      <w:r w:rsidRPr="001F2D36">
        <w:t xml:space="preserve">    </w:t>
      </w:r>
      <w:r w:rsidRPr="001F2D36">
        <w:rPr>
          <w:rFonts w:hint="eastAsia"/>
          <w:u w:val="single"/>
        </w:rPr>
        <w:t xml:space="preserve">　　　　　　　　　　　　　　　　　　　　　　　　　　　　　　　　　　　</w:t>
      </w:r>
    </w:p>
    <w:p w14:paraId="28D2B31A" w14:textId="77777777" w:rsidR="00E942EA" w:rsidRPr="001F2D36" w:rsidRDefault="00E942EA" w:rsidP="00E942EA">
      <w:r w:rsidRPr="001F2D36">
        <w:t xml:space="preserve">    </w:t>
      </w:r>
      <w:r w:rsidRPr="001F2D36">
        <w:rPr>
          <w:rFonts w:hint="eastAsia"/>
          <w:u w:val="single"/>
        </w:rPr>
        <w:t xml:space="preserve">　　　　　　　　　　　　　　　　　　　　　　　　　　　　　　　　　　　</w:t>
      </w:r>
    </w:p>
    <w:p w14:paraId="362DB02E" w14:textId="77777777" w:rsidR="001F2D36" w:rsidRPr="001F2D36" w:rsidRDefault="00E942EA" w:rsidP="001F2D36">
      <w:r>
        <w:rPr>
          <w:rFonts w:hint="eastAsia"/>
        </w:rPr>
        <w:t>８</w:t>
      </w:r>
      <w:r w:rsidR="001F2D36" w:rsidRPr="001F2D36">
        <w:rPr>
          <w:rFonts w:hint="eastAsia"/>
        </w:rPr>
        <w:t xml:space="preserve">　支払</w:t>
      </w:r>
      <w:r w:rsidR="00670FCA">
        <w:rPr>
          <w:rFonts w:hint="eastAsia"/>
        </w:rPr>
        <w:t>うことができる</w:t>
      </w:r>
      <w:r w:rsidR="00907C0D">
        <w:rPr>
          <w:rFonts w:hint="eastAsia"/>
        </w:rPr>
        <w:t>変更後の</w:t>
      </w:r>
      <w:r w:rsidR="00526452">
        <w:rPr>
          <w:rFonts w:hint="eastAsia"/>
        </w:rPr>
        <w:t>養育費</w:t>
      </w:r>
    </w:p>
    <w:p w14:paraId="11CCB658" w14:textId="77777777" w:rsidR="001F2D36" w:rsidRDefault="00626463" w:rsidP="003E3D91">
      <w:pPr>
        <w:ind w:left="506" w:hangingChars="200" w:hanging="506"/>
      </w:pPr>
      <w:r>
        <w:rPr>
          <w:rFonts w:hint="eastAsia"/>
        </w:rPr>
        <w:t xml:space="preserve">　</w:t>
      </w:r>
      <w:r w:rsidRPr="00626463">
        <w:rPr>
          <w:rFonts w:asciiTheme="minorEastAsia" w:eastAsiaTheme="minorEastAsia" w:hAnsiTheme="minorEastAsia" w:hint="eastAsia"/>
        </w:rPr>
        <w:t>(1)</w:t>
      </w:r>
      <w:r w:rsidR="001F2D36" w:rsidRPr="001F2D36">
        <w:rPr>
          <w:rFonts w:hint="eastAsia"/>
        </w:rPr>
        <w:t>（□</w:t>
      </w:r>
      <w:r w:rsidR="00892C56">
        <w:rPr>
          <w:rFonts w:hint="eastAsia"/>
        </w:rPr>
        <w:t>父</w:t>
      </w:r>
      <w:r w:rsidR="001F2D36" w:rsidRPr="001F2D36">
        <w:rPr>
          <w:rFonts w:hint="eastAsia"/>
        </w:rPr>
        <w:t>□</w:t>
      </w:r>
      <w:r w:rsidR="00892C56">
        <w:rPr>
          <w:rFonts w:hint="eastAsia"/>
        </w:rPr>
        <w:t>母</w:t>
      </w:r>
      <w:r w:rsidR="001F2D36" w:rsidRPr="001F2D36">
        <w:rPr>
          <w:rFonts w:hint="eastAsia"/>
        </w:rPr>
        <w:t>）が（□</w:t>
      </w:r>
      <w:r w:rsidR="00892C56">
        <w:rPr>
          <w:rFonts w:hint="eastAsia"/>
        </w:rPr>
        <w:t>父</w:t>
      </w:r>
      <w:r w:rsidR="001F2D36" w:rsidRPr="001F2D36">
        <w:rPr>
          <w:rFonts w:hint="eastAsia"/>
        </w:rPr>
        <w:t>□</w:t>
      </w:r>
      <w:r w:rsidR="00892C56">
        <w:rPr>
          <w:rFonts w:hint="eastAsia"/>
        </w:rPr>
        <w:t>母</w:t>
      </w:r>
      <w:r w:rsidR="001F2D36" w:rsidRPr="001F2D36">
        <w:rPr>
          <w:rFonts w:hint="eastAsia"/>
        </w:rPr>
        <w:t>）に支払</w:t>
      </w:r>
      <w:r w:rsidR="00670FCA">
        <w:rPr>
          <w:rFonts w:hint="eastAsia"/>
        </w:rPr>
        <w:t>うことができる</w:t>
      </w:r>
      <w:r w:rsidR="00907C0D">
        <w:rPr>
          <w:rFonts w:hint="eastAsia"/>
        </w:rPr>
        <w:t>変更後の</w:t>
      </w:r>
      <w:r w:rsidR="00526452">
        <w:rPr>
          <w:rFonts w:hint="eastAsia"/>
        </w:rPr>
        <w:t>養育費</w:t>
      </w:r>
      <w:r w:rsidR="001F2D36" w:rsidRPr="001F2D36">
        <w:rPr>
          <w:rFonts w:hint="eastAsia"/>
        </w:rPr>
        <w:t>は</w:t>
      </w:r>
      <w:r w:rsidR="002A2EDF">
        <w:rPr>
          <w:rFonts w:hint="eastAsia"/>
        </w:rPr>
        <w:t>子供一人</w:t>
      </w:r>
      <w:r w:rsidR="002A2EDF">
        <w:rPr>
          <w:rFonts w:hint="eastAsia"/>
        </w:rPr>
        <w:lastRenderedPageBreak/>
        <w:t>につき次のとおりです</w:t>
      </w:r>
      <w:r w:rsidR="001F2D36" w:rsidRPr="001F2D36">
        <w:rPr>
          <w:rFonts w:hint="eastAsia"/>
        </w:rPr>
        <w:t>。</w:t>
      </w:r>
    </w:p>
    <w:p w14:paraId="757C1B71"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3535B736" w14:textId="77777777" w:rsidR="002A2EDF" w:rsidRPr="00A96E2C" w:rsidRDefault="002A2EDF" w:rsidP="002A2EDF">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68C26184"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0423E910" w14:textId="77777777" w:rsidR="002A2EDF" w:rsidRPr="005B1238" w:rsidRDefault="002A2EDF" w:rsidP="002A2EDF">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p>
    <w:p w14:paraId="70B0B1B3"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459E0448" w14:textId="77777777" w:rsidR="002A2EDF" w:rsidRPr="00A96E2C" w:rsidRDefault="002A2EDF" w:rsidP="002A2EDF">
      <w:pPr>
        <w:ind w:leftChars="200" w:left="506" w:firstLineChars="1000" w:firstLine="2528"/>
      </w:pPr>
      <w:r w:rsidRPr="00A96E2C">
        <w:rPr>
          <w:rFonts w:hint="eastAsia"/>
        </w:rPr>
        <w:t>毎月</w:t>
      </w:r>
      <w:r w:rsidRPr="00A96E2C">
        <w:rPr>
          <w:rFonts w:hint="eastAsia"/>
          <w:u w:val="single"/>
        </w:rPr>
        <w:t xml:space="preserve">　　　　　　　</w:t>
      </w:r>
      <w:r w:rsidRPr="00A96E2C">
        <w:rPr>
          <w:rFonts w:hint="eastAsia"/>
        </w:rPr>
        <w:t>円</w:t>
      </w:r>
    </w:p>
    <w:p w14:paraId="5A17197E" w14:textId="77777777" w:rsidR="002A2EDF" w:rsidRDefault="002A2EDF" w:rsidP="002A2EDF">
      <w:pPr>
        <w:ind w:leftChars="200" w:left="506"/>
      </w:pPr>
      <w:r>
        <w:rPr>
          <w:rFonts w:hint="eastAsia"/>
        </w:rPr>
        <w:t>名前</w:t>
      </w:r>
      <w:r>
        <w:rPr>
          <w:rFonts w:hint="eastAsia"/>
          <w:u w:val="single"/>
        </w:rPr>
        <w:t xml:space="preserve">　　　　　　</w:t>
      </w:r>
      <w:r>
        <w:rPr>
          <w:rFonts w:hint="eastAsia"/>
        </w:rPr>
        <w:t xml:space="preserve">　　</w:t>
      </w:r>
      <w:r w:rsidR="00CB5122">
        <w:rPr>
          <w:rFonts w:hint="eastAsia"/>
        </w:rPr>
        <w:t>平成・令和</w:t>
      </w:r>
      <w:r w:rsidRPr="00A96E2C">
        <w:rPr>
          <w:rFonts w:hint="eastAsia"/>
          <w:u w:val="single"/>
        </w:rPr>
        <w:t xml:space="preserve">　　</w:t>
      </w:r>
      <w:r w:rsidRPr="00A96E2C">
        <w:rPr>
          <w:rFonts w:hint="eastAsia"/>
        </w:rPr>
        <w:t>年</w:t>
      </w:r>
      <w:r w:rsidRPr="00A96E2C">
        <w:rPr>
          <w:rFonts w:hint="eastAsia"/>
          <w:u w:val="single"/>
        </w:rPr>
        <w:t xml:space="preserve">　　</w:t>
      </w:r>
      <w:r w:rsidRPr="00A96E2C">
        <w:rPr>
          <w:rFonts w:hint="eastAsia"/>
        </w:rPr>
        <w:t>月から</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月まで</w:t>
      </w:r>
    </w:p>
    <w:p w14:paraId="4339E0B9" w14:textId="77777777" w:rsidR="002A2EDF" w:rsidRPr="002A2EDF" w:rsidRDefault="002A2EDF" w:rsidP="002A2EDF">
      <w:pPr>
        <w:ind w:firstLineChars="1200" w:firstLine="3034"/>
        <w:rPr>
          <w:u w:val="single"/>
        </w:rPr>
      </w:pPr>
      <w:r w:rsidRPr="00A96E2C">
        <w:rPr>
          <w:rFonts w:hint="eastAsia"/>
        </w:rPr>
        <w:t>毎月</w:t>
      </w:r>
      <w:r w:rsidRPr="00A96E2C">
        <w:rPr>
          <w:rFonts w:hint="eastAsia"/>
          <w:u w:val="single"/>
        </w:rPr>
        <w:t xml:space="preserve">　　　　　　　</w:t>
      </w:r>
      <w:r w:rsidRPr="00A96E2C">
        <w:rPr>
          <w:rFonts w:hint="eastAsia"/>
        </w:rPr>
        <w:t>円</w:t>
      </w:r>
    </w:p>
    <w:p w14:paraId="1E6EECE8" w14:textId="77777777" w:rsidR="001F2D36" w:rsidRPr="001F2D36" w:rsidRDefault="00626463" w:rsidP="001F2D36">
      <w:r>
        <w:rPr>
          <w:rFonts w:hint="eastAsia"/>
        </w:rPr>
        <w:t xml:space="preserve">　</w:t>
      </w:r>
      <w:r w:rsidRPr="00626463">
        <w:rPr>
          <w:rFonts w:asciiTheme="minorEastAsia" w:eastAsiaTheme="minorEastAsia" w:hAnsiTheme="minorEastAsia" w:hint="eastAsia"/>
        </w:rPr>
        <w:t>(2)</w:t>
      </w:r>
      <w:r>
        <w:rPr>
          <w:rFonts w:hint="eastAsia"/>
        </w:rPr>
        <w:t xml:space="preserve"> </w:t>
      </w:r>
      <w:r>
        <w:rPr>
          <w:rFonts w:hint="eastAsia"/>
        </w:rPr>
        <w:t>上記</w:t>
      </w:r>
      <w:r w:rsidRPr="00626463">
        <w:rPr>
          <w:rFonts w:asciiTheme="minorEastAsia" w:eastAsiaTheme="minorEastAsia" w:hAnsiTheme="minorEastAsia" w:hint="eastAsia"/>
        </w:rPr>
        <w:t>(1)</w:t>
      </w:r>
      <w:r w:rsidR="001F2D36" w:rsidRPr="001F2D36">
        <w:rPr>
          <w:rFonts w:hint="eastAsia"/>
        </w:rPr>
        <w:t>の金額以上に</w:t>
      </w:r>
      <w:r w:rsidR="00526452">
        <w:rPr>
          <w:rFonts w:hint="eastAsia"/>
        </w:rPr>
        <w:t>養育費</w:t>
      </w:r>
      <w:r w:rsidR="001F2D36" w:rsidRPr="001F2D36">
        <w:rPr>
          <w:rFonts w:hint="eastAsia"/>
        </w:rPr>
        <w:t>を支払</w:t>
      </w:r>
      <w:r w:rsidR="003E3D91">
        <w:rPr>
          <w:rFonts w:hint="eastAsia"/>
        </w:rPr>
        <w:t>うことができない</w:t>
      </w:r>
      <w:r w:rsidR="001F2D36" w:rsidRPr="001F2D36">
        <w:rPr>
          <w:rFonts w:hint="eastAsia"/>
        </w:rPr>
        <w:t>理由は次のとおりです。</w:t>
      </w:r>
    </w:p>
    <w:p w14:paraId="20832FA3" w14:textId="77777777" w:rsidR="001F2D36" w:rsidRPr="001F2D36" w:rsidRDefault="001F2D36" w:rsidP="003E3D91">
      <w:pPr>
        <w:ind w:leftChars="224" w:left="566"/>
      </w:pPr>
      <w:r w:rsidRPr="001F2D36">
        <w:rPr>
          <w:rFonts w:hint="eastAsia"/>
          <w:u w:val="single"/>
        </w:rPr>
        <w:t xml:space="preserve">　　　　　　　　　　　　　　　　　　　　　　　　　　　　　　　　　　　</w:t>
      </w:r>
    </w:p>
    <w:p w14:paraId="63C75242" w14:textId="77777777" w:rsidR="001F2D36" w:rsidRPr="001F2D36" w:rsidRDefault="001F2D36" w:rsidP="003E3D91">
      <w:pPr>
        <w:ind w:leftChars="224" w:left="566"/>
      </w:pPr>
      <w:bookmarkStart w:id="10" w:name="_Hlk41360639"/>
      <w:r w:rsidRPr="001F2D36">
        <w:rPr>
          <w:rFonts w:hint="eastAsia"/>
          <w:u w:val="single"/>
        </w:rPr>
        <w:t xml:space="preserve">　　　　　　　　　　　　　　　　　　　　　　　　　　　　　　　　　　　</w:t>
      </w:r>
    </w:p>
    <w:bookmarkEnd w:id="10"/>
    <w:p w14:paraId="70ABAA34" w14:textId="77777777" w:rsidR="00E942EA" w:rsidRPr="001F2D36" w:rsidRDefault="00E942EA" w:rsidP="00E942EA">
      <w:pPr>
        <w:ind w:leftChars="224" w:left="566"/>
      </w:pPr>
      <w:r w:rsidRPr="001F2D36">
        <w:rPr>
          <w:rFonts w:hint="eastAsia"/>
          <w:u w:val="single"/>
        </w:rPr>
        <w:t xml:space="preserve">　　　　　　　　　　　　　　　　　　　　　　　　　　　　　　　　　　　</w:t>
      </w:r>
    </w:p>
    <w:p w14:paraId="04AD933E" w14:textId="77777777" w:rsidR="001F2D36" w:rsidRPr="001F2D36" w:rsidRDefault="00E942EA" w:rsidP="001F2D36">
      <w:r>
        <w:rPr>
          <w:rFonts w:hint="eastAsia"/>
        </w:rPr>
        <w:t>９</w:t>
      </w:r>
      <w:r w:rsidR="001F2D36" w:rsidRPr="001F2D36">
        <w:rPr>
          <w:rFonts w:hint="eastAsia"/>
        </w:rPr>
        <w:t xml:space="preserve">　私（□</w:t>
      </w:r>
      <w:r w:rsidR="00892C56">
        <w:rPr>
          <w:rFonts w:hint="eastAsia"/>
        </w:rPr>
        <w:t>父</w:t>
      </w:r>
      <w:r w:rsidR="001F2D36" w:rsidRPr="001F2D36">
        <w:rPr>
          <w:rFonts w:hint="eastAsia"/>
        </w:rPr>
        <w:t>□</w:t>
      </w:r>
      <w:r w:rsidR="00892C56">
        <w:rPr>
          <w:rFonts w:hint="eastAsia"/>
        </w:rPr>
        <w:t>母</w:t>
      </w:r>
      <w:r w:rsidR="001F2D36" w:rsidRPr="001F2D36">
        <w:rPr>
          <w:rFonts w:hint="eastAsia"/>
        </w:rPr>
        <w:t>）の主張</w:t>
      </w:r>
    </w:p>
    <w:p w14:paraId="11F658DD" w14:textId="77777777" w:rsidR="001F2D36" w:rsidRPr="001F2D36" w:rsidRDefault="001F2D36" w:rsidP="003E3D91">
      <w:pPr>
        <w:ind w:leftChars="224" w:left="566"/>
      </w:pPr>
      <w:r w:rsidRPr="001F2D36">
        <w:rPr>
          <w:rFonts w:hint="eastAsia"/>
          <w:u w:val="single"/>
        </w:rPr>
        <w:t xml:space="preserve">　　　　　　　　　　　　　　　　　　　　　　　　　　　　　　　　　　</w:t>
      </w:r>
      <w:r w:rsidR="003E3D91">
        <w:rPr>
          <w:rFonts w:hint="eastAsia"/>
          <w:u w:val="single"/>
        </w:rPr>
        <w:t xml:space="preserve">　</w:t>
      </w:r>
    </w:p>
    <w:p w14:paraId="32BBD7A0" w14:textId="77777777" w:rsidR="001F2D36" w:rsidRPr="001F2D36" w:rsidRDefault="001F2D36" w:rsidP="003E3D91">
      <w:pPr>
        <w:ind w:leftChars="224" w:left="566"/>
      </w:pPr>
      <w:r w:rsidRPr="001F2D36">
        <w:rPr>
          <w:rFonts w:hint="eastAsia"/>
          <w:u w:val="single"/>
        </w:rPr>
        <w:t xml:space="preserve">　　　　　　　　　　　　　　　　　　　　　　　　　　　　　　　　　　</w:t>
      </w:r>
      <w:r w:rsidR="003E3D91">
        <w:rPr>
          <w:rFonts w:hint="eastAsia"/>
          <w:u w:val="single"/>
        </w:rPr>
        <w:t xml:space="preserve">　</w:t>
      </w:r>
    </w:p>
    <w:p w14:paraId="6B4BD796" w14:textId="77777777" w:rsidR="001F2D36" w:rsidRPr="001F2D36" w:rsidRDefault="001F2D36" w:rsidP="003E3D91">
      <w:pPr>
        <w:ind w:leftChars="224" w:left="566"/>
      </w:pPr>
      <w:r w:rsidRPr="001F2D36">
        <w:rPr>
          <w:rFonts w:hint="eastAsia"/>
          <w:u w:val="single"/>
        </w:rPr>
        <w:t xml:space="preserve">　　　　　　　　　　　　　　　　　　　　　　　　　　　　　　　　　</w:t>
      </w:r>
      <w:r w:rsidR="003E3D91">
        <w:rPr>
          <w:rFonts w:hint="eastAsia"/>
          <w:u w:val="single"/>
        </w:rPr>
        <w:t xml:space="preserve">　</w:t>
      </w:r>
      <w:r w:rsidRPr="001F2D36">
        <w:rPr>
          <w:rFonts w:hint="eastAsia"/>
          <w:u w:val="single"/>
        </w:rPr>
        <w:t xml:space="preserve">　</w:t>
      </w:r>
    </w:p>
    <w:p w14:paraId="579A73C0" w14:textId="77777777" w:rsidR="003E3D91" w:rsidRDefault="001F2D36" w:rsidP="00B65F38">
      <w:pPr>
        <w:ind w:leftChars="224" w:left="566"/>
      </w:pPr>
      <w:r w:rsidRPr="001F2D36">
        <w:rPr>
          <w:rFonts w:hint="eastAsia"/>
          <w:u w:val="single"/>
        </w:rPr>
        <w:t xml:space="preserve">　　　　　　　　　　　　　　　　　　　　　　　　　　　　　　　　　</w:t>
      </w:r>
      <w:r w:rsidR="003E3D91">
        <w:rPr>
          <w:rFonts w:hint="eastAsia"/>
          <w:u w:val="single"/>
        </w:rPr>
        <w:t xml:space="preserve">　</w:t>
      </w:r>
      <w:r w:rsidRPr="001F2D36">
        <w:rPr>
          <w:rFonts w:hint="eastAsia"/>
          <w:u w:val="single"/>
        </w:rPr>
        <w:t xml:space="preserve">　</w:t>
      </w:r>
    </w:p>
    <w:p w14:paraId="5B577A12" w14:textId="77777777" w:rsidR="00EB03EB" w:rsidRDefault="00EB03EB" w:rsidP="00EB03EB">
      <w:pPr>
        <w:ind w:leftChars="224" w:left="566"/>
      </w:pPr>
      <w:r w:rsidRPr="001F2D36">
        <w:rPr>
          <w:rFonts w:hint="eastAsia"/>
          <w:u w:val="single"/>
        </w:rPr>
        <w:t xml:space="preserve">　　　　　　　　　　　　　　　　　　　　　　　　　　　　　　　　　</w:t>
      </w:r>
      <w:r>
        <w:rPr>
          <w:rFonts w:hint="eastAsia"/>
          <w:u w:val="single"/>
        </w:rPr>
        <w:t xml:space="preserve">　</w:t>
      </w:r>
      <w:r w:rsidRPr="001F2D36">
        <w:rPr>
          <w:rFonts w:hint="eastAsia"/>
          <w:u w:val="single"/>
        </w:rPr>
        <w:t xml:space="preserve">　</w:t>
      </w:r>
    </w:p>
    <w:p w14:paraId="45F2DEE7" w14:textId="77777777" w:rsidR="00D86EA0" w:rsidRDefault="003E3D91" w:rsidP="00EB03EB">
      <w:pPr>
        <w:ind w:firstLineChars="3200" w:firstLine="8090"/>
      </w:pPr>
      <w:r>
        <w:rPr>
          <w:rFonts w:hint="eastAsia"/>
        </w:rPr>
        <w:t>以　上</w:t>
      </w:r>
      <w:r w:rsidR="00D86EA0">
        <w:br w:type="page"/>
      </w:r>
    </w:p>
    <w:p w14:paraId="115E2002" w14:textId="7B192E45" w:rsidR="00CA0560" w:rsidRPr="00062E19" w:rsidRDefault="00CA0560" w:rsidP="00CA0560">
      <w:pPr>
        <w:ind w:left="173" w:hangingChars="100" w:hanging="173"/>
        <w:rPr>
          <w:sz w:val="16"/>
          <w:szCs w:val="16"/>
        </w:rPr>
      </w:pPr>
      <w:r>
        <w:rPr>
          <w:rFonts w:hint="eastAsia"/>
          <w:sz w:val="16"/>
          <w:szCs w:val="16"/>
        </w:rPr>
        <w:lastRenderedPageBreak/>
        <w:t>※　提出するものについて</w:t>
      </w:r>
      <w:r w:rsidR="00B514B4">
        <w:rPr>
          <w:rFonts w:hint="eastAsia"/>
          <w:sz w:val="16"/>
          <w:szCs w:val="16"/>
        </w:rPr>
        <w:t>、</w:t>
      </w:r>
      <w:r>
        <w:rPr>
          <w:rFonts w:hint="eastAsia"/>
          <w:sz w:val="16"/>
          <w:szCs w:val="16"/>
        </w:rPr>
        <w:t>□にチェックし</w:t>
      </w:r>
      <w:r w:rsidR="00B514B4">
        <w:rPr>
          <w:rFonts w:hint="eastAsia"/>
          <w:sz w:val="16"/>
          <w:szCs w:val="16"/>
        </w:rPr>
        <w:t>、</w:t>
      </w:r>
      <w:r>
        <w:rPr>
          <w:rFonts w:hint="eastAsia"/>
          <w:sz w:val="16"/>
          <w:szCs w:val="16"/>
        </w:rPr>
        <w:t>空欄に記入してください。</w:t>
      </w:r>
    </w:p>
    <w:p w14:paraId="62FEA944" w14:textId="77777777" w:rsidR="00D86EA0" w:rsidRDefault="00D86EA0" w:rsidP="0033090D">
      <w:pPr>
        <w:jc w:val="center"/>
      </w:pPr>
      <w:r>
        <w:rPr>
          <w:rFonts w:hint="eastAsia"/>
        </w:rPr>
        <w:t>添付資料</w:t>
      </w:r>
    </w:p>
    <w:p w14:paraId="5EB08CEA" w14:textId="77777777" w:rsidR="00907C0D" w:rsidRDefault="00907C0D" w:rsidP="00D86EA0">
      <w:r>
        <w:rPr>
          <w:rFonts w:hint="eastAsia"/>
        </w:rPr>
        <w:t>１　従前の</w:t>
      </w:r>
      <w:r w:rsidR="00526452">
        <w:rPr>
          <w:rFonts w:hint="eastAsia"/>
        </w:rPr>
        <w:t>養育費</w:t>
      </w:r>
      <w:r>
        <w:rPr>
          <w:rFonts w:hint="eastAsia"/>
        </w:rPr>
        <w:t>に関する資料</w:t>
      </w:r>
      <w:r w:rsidR="003A2B19">
        <w:rPr>
          <w:rFonts w:hint="eastAsia"/>
          <w:sz w:val="16"/>
          <w:szCs w:val="16"/>
        </w:rPr>
        <w:t>（該当するものを必ず提出）</w:t>
      </w:r>
    </w:p>
    <w:p w14:paraId="361AC679" w14:textId="77777777" w:rsidR="00907C0D" w:rsidRDefault="00907C0D" w:rsidP="00907C0D">
      <w:pPr>
        <w:ind w:firstLineChars="200" w:firstLine="506"/>
      </w:pPr>
      <w:r>
        <w:rPr>
          <w:rFonts w:hint="eastAsia"/>
        </w:rPr>
        <w:t>□調停調書（□</w:t>
      </w:r>
      <w:r w:rsidR="00E75DEE">
        <w:rPr>
          <w:rFonts w:hint="eastAsia"/>
        </w:rPr>
        <w:t>提出済み</w:t>
      </w:r>
      <w:r>
        <w:rPr>
          <w:rFonts w:hint="eastAsia"/>
        </w:rPr>
        <w:t>）</w:t>
      </w:r>
    </w:p>
    <w:p w14:paraId="3C3CE527" w14:textId="1010FAC4" w:rsidR="00907C0D" w:rsidRDefault="00907C0D" w:rsidP="00907C0D">
      <w:pPr>
        <w:ind w:firstLineChars="200" w:firstLine="506"/>
      </w:pPr>
      <w:r>
        <w:rPr>
          <w:rFonts w:hint="eastAsia"/>
        </w:rPr>
        <w:t>□審判書</w:t>
      </w:r>
      <w:r w:rsidR="00B514B4">
        <w:rPr>
          <w:rFonts w:hint="eastAsia"/>
        </w:rPr>
        <w:t>、</w:t>
      </w:r>
      <w:r w:rsidR="00821283">
        <w:rPr>
          <w:rFonts w:hint="eastAsia"/>
        </w:rPr>
        <w:t>判決書</w:t>
      </w:r>
      <w:r>
        <w:rPr>
          <w:rFonts w:hint="eastAsia"/>
        </w:rPr>
        <w:t>（□</w:t>
      </w:r>
      <w:r w:rsidR="00E75DEE">
        <w:rPr>
          <w:rFonts w:hint="eastAsia"/>
        </w:rPr>
        <w:t>提出済み</w:t>
      </w:r>
      <w:r>
        <w:rPr>
          <w:rFonts w:hint="eastAsia"/>
        </w:rPr>
        <w:t>）</w:t>
      </w:r>
    </w:p>
    <w:p w14:paraId="072FD0CE" w14:textId="77777777" w:rsidR="00907C0D" w:rsidRDefault="00907C0D" w:rsidP="00907C0D">
      <w:pPr>
        <w:ind w:firstLineChars="200" w:firstLine="506"/>
      </w:pPr>
      <w:r>
        <w:rPr>
          <w:rFonts w:hint="eastAsia"/>
        </w:rPr>
        <w:t>□公正証書（□</w:t>
      </w:r>
      <w:r w:rsidR="00E75DEE">
        <w:rPr>
          <w:rFonts w:hint="eastAsia"/>
        </w:rPr>
        <w:t>提出済み</w:t>
      </w:r>
      <w:r>
        <w:rPr>
          <w:rFonts w:hint="eastAsia"/>
        </w:rPr>
        <w:t>）</w:t>
      </w:r>
    </w:p>
    <w:p w14:paraId="506A14D3" w14:textId="77777777" w:rsidR="00907C0D" w:rsidRDefault="00907C0D" w:rsidP="00907C0D">
      <w:pPr>
        <w:ind w:firstLineChars="200" w:firstLine="506"/>
      </w:pPr>
      <w:r>
        <w:rPr>
          <w:rFonts w:hint="eastAsia"/>
        </w:rPr>
        <w:t>□その他</w:t>
      </w:r>
      <w:r w:rsidRPr="00907C0D">
        <w:rPr>
          <w:rFonts w:hint="eastAsia"/>
          <w:u w:val="single"/>
        </w:rPr>
        <w:t xml:space="preserve">　　　　　　　　　　　　　　　　　　</w:t>
      </w:r>
      <w:r w:rsidRPr="00907C0D">
        <w:rPr>
          <w:rFonts w:hint="eastAsia"/>
        </w:rPr>
        <w:t>（□</w:t>
      </w:r>
      <w:r w:rsidR="00E75DEE">
        <w:rPr>
          <w:rFonts w:hint="eastAsia"/>
        </w:rPr>
        <w:t>提出済み</w:t>
      </w:r>
      <w:r w:rsidRPr="00907C0D">
        <w:rPr>
          <w:rFonts w:hint="eastAsia"/>
        </w:rPr>
        <w:t>）</w:t>
      </w:r>
    </w:p>
    <w:p w14:paraId="10ADC004" w14:textId="77777777" w:rsidR="00D86EA0" w:rsidRPr="00D86EA0" w:rsidRDefault="00907C0D" w:rsidP="00D86EA0">
      <w:r>
        <w:rPr>
          <w:rFonts w:hint="eastAsia"/>
        </w:rPr>
        <w:t>２</w:t>
      </w:r>
      <w:r w:rsidR="00D86EA0" w:rsidRPr="00D86EA0">
        <w:rPr>
          <w:rFonts w:hint="eastAsia"/>
        </w:rPr>
        <w:t xml:space="preserve">　</w:t>
      </w:r>
      <w:r w:rsidRPr="00907C0D">
        <w:rPr>
          <w:rFonts w:hint="eastAsia"/>
        </w:rPr>
        <w:t>従前の</w:t>
      </w:r>
      <w:r w:rsidR="00526452">
        <w:rPr>
          <w:rFonts w:hint="eastAsia"/>
        </w:rPr>
        <w:t>養育費</w:t>
      </w:r>
      <w:r w:rsidRPr="00907C0D">
        <w:rPr>
          <w:rFonts w:hint="eastAsia"/>
        </w:rPr>
        <w:t>が決まった当時</w:t>
      </w:r>
      <w:r w:rsidRPr="00907C0D">
        <w:t>の</w:t>
      </w:r>
      <w:r w:rsidR="00D86EA0" w:rsidRPr="00D86EA0">
        <w:rPr>
          <w:rFonts w:hint="eastAsia"/>
        </w:rPr>
        <w:t>収入</w:t>
      </w:r>
      <w:r w:rsidR="004B50F4">
        <w:rPr>
          <w:rFonts w:hint="eastAsia"/>
        </w:rPr>
        <w:t>に関する資料</w:t>
      </w:r>
      <w:r w:rsidR="003A2B19">
        <w:rPr>
          <w:rFonts w:hint="eastAsia"/>
          <w:sz w:val="16"/>
          <w:szCs w:val="16"/>
        </w:rPr>
        <w:t>（該当するものを必ず提出）</w:t>
      </w:r>
    </w:p>
    <w:p w14:paraId="74AC195D" w14:textId="77777777" w:rsidR="00BF2F82" w:rsidRDefault="00BF2F82" w:rsidP="00BF2F82">
      <w:pPr>
        <w:ind w:firstLineChars="200" w:firstLine="506"/>
      </w:pPr>
      <w:r w:rsidRPr="00D86EA0">
        <w:rPr>
          <w:rFonts w:hint="eastAsia"/>
        </w:rPr>
        <w:t>□</w:t>
      </w:r>
      <w:r>
        <w:rPr>
          <w:rFonts w:hint="eastAsia"/>
        </w:rPr>
        <w:t>当時の</w:t>
      </w:r>
      <w:r w:rsidRPr="00D86EA0">
        <w:rPr>
          <w:rFonts w:hint="eastAsia"/>
        </w:rPr>
        <w:t>源泉徴収票</w:t>
      </w:r>
      <w:r>
        <w:rPr>
          <w:rFonts w:hint="eastAsia"/>
        </w:rPr>
        <w:t>（□提出済み。）</w:t>
      </w:r>
    </w:p>
    <w:p w14:paraId="095602AB" w14:textId="77777777" w:rsidR="00BF2F82" w:rsidRPr="00D86EA0" w:rsidRDefault="00BF2F82" w:rsidP="00BF2F82">
      <w:pPr>
        <w:ind w:firstLineChars="200" w:firstLine="506"/>
      </w:pPr>
      <w:r w:rsidRPr="00D86EA0">
        <w:rPr>
          <w:rFonts w:hint="eastAsia"/>
        </w:rPr>
        <w:t>□</w:t>
      </w:r>
      <w:r>
        <w:rPr>
          <w:rFonts w:hint="eastAsia"/>
        </w:rPr>
        <w:t>当時の</w:t>
      </w:r>
      <w:r w:rsidRPr="00D86EA0">
        <w:rPr>
          <w:rFonts w:hint="eastAsia"/>
        </w:rPr>
        <w:t>確定申告書</w:t>
      </w:r>
      <w:r>
        <w:rPr>
          <w:rFonts w:hint="eastAsia"/>
        </w:rPr>
        <w:t>（収支内訳書を含む。）（□提出済み）</w:t>
      </w:r>
    </w:p>
    <w:p w14:paraId="43B11397" w14:textId="77777777" w:rsidR="00BF2F82" w:rsidRDefault="00BF2F82" w:rsidP="00BF2F82">
      <w:pPr>
        <w:ind w:firstLineChars="200" w:firstLine="506"/>
      </w:pPr>
      <w:r w:rsidRPr="00D86EA0">
        <w:rPr>
          <w:rFonts w:hint="eastAsia"/>
        </w:rPr>
        <w:t>□</w:t>
      </w:r>
      <w:r>
        <w:rPr>
          <w:rFonts w:hint="eastAsia"/>
        </w:rPr>
        <w:t>当時の</w:t>
      </w:r>
      <w:r w:rsidRPr="00D86EA0">
        <w:rPr>
          <w:rFonts w:hint="eastAsia"/>
        </w:rPr>
        <w:t>（非）課税証明書</w:t>
      </w:r>
      <w:r w:rsidRPr="00766C26">
        <w:rPr>
          <w:rFonts w:hint="eastAsia"/>
          <w:sz w:val="16"/>
          <w:szCs w:val="16"/>
        </w:rPr>
        <w:t>（</w:t>
      </w:r>
      <w:r>
        <w:rPr>
          <w:rFonts w:hint="eastAsia"/>
          <w:sz w:val="16"/>
          <w:szCs w:val="16"/>
        </w:rPr>
        <w:t>収入がないことを示すものになります。</w:t>
      </w:r>
      <w:r w:rsidRPr="00766C26">
        <w:rPr>
          <w:rFonts w:hint="eastAsia"/>
          <w:sz w:val="16"/>
          <w:szCs w:val="16"/>
        </w:rPr>
        <w:t>）</w:t>
      </w:r>
      <w:r>
        <w:rPr>
          <w:rFonts w:hint="eastAsia"/>
        </w:rPr>
        <w:t>（□提出済み）</w:t>
      </w:r>
    </w:p>
    <w:p w14:paraId="7B496DE8" w14:textId="77777777" w:rsidR="00BF2F82" w:rsidRPr="00BF2F82" w:rsidRDefault="00BF2F82" w:rsidP="00BF2F82">
      <w:pPr>
        <w:ind w:firstLineChars="200" w:firstLine="506"/>
        <w:rPr>
          <w:u w:val="single"/>
        </w:rPr>
      </w:pPr>
      <w:r w:rsidRPr="001F2D36">
        <w:rPr>
          <w:rFonts w:hint="eastAsia"/>
        </w:rPr>
        <w:t>□その他</w:t>
      </w:r>
      <w:r w:rsidRPr="00D86EA0">
        <w:rPr>
          <w:rFonts w:hint="eastAsia"/>
          <w:u w:val="single"/>
        </w:rPr>
        <w:t xml:space="preserve">　　　　　　　　　</w:t>
      </w:r>
      <w:r>
        <w:rPr>
          <w:rFonts w:hint="eastAsia"/>
          <w:u w:val="single"/>
        </w:rPr>
        <w:t xml:space="preserve">　　　　　　　　　</w:t>
      </w:r>
      <w:r>
        <w:rPr>
          <w:rFonts w:hint="eastAsia"/>
        </w:rPr>
        <w:t>（□提出済み）</w:t>
      </w:r>
    </w:p>
    <w:p w14:paraId="4B0A4641" w14:textId="77777777" w:rsidR="00907C0D" w:rsidRDefault="00907C0D" w:rsidP="00D86EA0">
      <w:r>
        <w:rPr>
          <w:rFonts w:hint="eastAsia"/>
        </w:rPr>
        <w:t>３　現在の収入に関する資料</w:t>
      </w:r>
      <w:r w:rsidR="00DE1E7B">
        <w:rPr>
          <w:rFonts w:hint="eastAsia"/>
          <w:sz w:val="16"/>
          <w:szCs w:val="16"/>
        </w:rPr>
        <w:t>（該当するものを必ず提出）</w:t>
      </w:r>
    </w:p>
    <w:p w14:paraId="643617E2" w14:textId="77777777" w:rsidR="00BF2F82" w:rsidRPr="00022B53" w:rsidRDefault="00BF2F82" w:rsidP="00BF2F82">
      <w:pPr>
        <w:ind w:firstLineChars="100" w:firstLine="253"/>
        <w:rPr>
          <w:rFonts w:asciiTheme="minorEastAsia" w:eastAsiaTheme="minorEastAsia" w:hAnsiTheme="minorEastAsia"/>
        </w:rPr>
      </w:pPr>
      <w:r w:rsidRPr="00022B53">
        <w:rPr>
          <w:rFonts w:asciiTheme="minorEastAsia" w:eastAsiaTheme="minorEastAsia" w:hAnsiTheme="minorEastAsia" w:hint="eastAsia"/>
        </w:rPr>
        <w:t>(</w:t>
      </w:r>
      <w:r w:rsidRPr="00022B53">
        <w:rPr>
          <w:rFonts w:asciiTheme="minorEastAsia" w:eastAsiaTheme="minorEastAsia" w:hAnsiTheme="minorEastAsia"/>
        </w:rPr>
        <w:t>1)</w:t>
      </w:r>
      <w:r>
        <w:rPr>
          <w:rFonts w:asciiTheme="minorEastAsia" w:eastAsiaTheme="minorEastAsia" w:hAnsiTheme="minorEastAsia"/>
        </w:rPr>
        <w:t xml:space="preserve"> </w:t>
      </w:r>
      <w:r>
        <w:rPr>
          <w:rFonts w:asciiTheme="minorEastAsia" w:eastAsiaTheme="minorEastAsia" w:hAnsiTheme="minorEastAsia" w:hint="eastAsia"/>
        </w:rPr>
        <w:t>給与収入があるとき</w:t>
      </w:r>
    </w:p>
    <w:p w14:paraId="0A3F2500" w14:textId="77777777" w:rsidR="00BF2F82" w:rsidRPr="00046900" w:rsidRDefault="00BF2F82" w:rsidP="00BF2F82">
      <w:pPr>
        <w:ind w:leftChars="204" w:left="516"/>
      </w:pPr>
      <w:r w:rsidRPr="00046900">
        <w:rPr>
          <w:rFonts w:hint="eastAsia"/>
        </w:rPr>
        <w:t>□源泉徴収票</w:t>
      </w:r>
      <w:r>
        <w:rPr>
          <w:rFonts w:hint="eastAsia"/>
          <w:sz w:val="16"/>
          <w:szCs w:val="16"/>
        </w:rPr>
        <w:t>（手元にないときでも会社から取得して必ず提出してください。）</w:t>
      </w:r>
      <w:r w:rsidRPr="00046900">
        <w:rPr>
          <w:rFonts w:hint="eastAsia"/>
        </w:rPr>
        <w:t>（□</w:t>
      </w:r>
      <w:r>
        <w:rPr>
          <w:rFonts w:hint="eastAsia"/>
        </w:rPr>
        <w:t>提出済み</w:t>
      </w:r>
      <w:r w:rsidRPr="00046900">
        <w:rPr>
          <w:rFonts w:hint="eastAsia"/>
        </w:rPr>
        <w:t>）</w:t>
      </w:r>
    </w:p>
    <w:p w14:paraId="337B3A0E" w14:textId="77777777" w:rsidR="00BF2F82" w:rsidRDefault="00BF2F82" w:rsidP="00BF2F82">
      <w:pPr>
        <w:ind w:leftChars="204" w:left="516"/>
      </w:pPr>
      <w:r w:rsidRPr="00046900">
        <w:rPr>
          <w:rFonts w:hint="eastAsia"/>
        </w:rPr>
        <w:t>□給与明細書</w:t>
      </w:r>
      <w:r w:rsidRPr="00316803">
        <w:rPr>
          <w:rFonts w:hint="eastAsia"/>
          <w:sz w:val="16"/>
          <w:szCs w:val="16"/>
        </w:rPr>
        <w:t>（年度途中で就職した場合など</w:t>
      </w:r>
      <w:r>
        <w:rPr>
          <w:rFonts w:hint="eastAsia"/>
          <w:sz w:val="16"/>
          <w:szCs w:val="16"/>
        </w:rPr>
        <w:t>源泉徴収票</w:t>
      </w:r>
      <w:r w:rsidRPr="00316803">
        <w:rPr>
          <w:rFonts w:hint="eastAsia"/>
          <w:sz w:val="16"/>
          <w:szCs w:val="16"/>
        </w:rPr>
        <w:t>では収入を示せないとき）</w:t>
      </w:r>
      <w:r w:rsidRPr="00046900">
        <w:rPr>
          <w:rFonts w:hint="eastAsia"/>
        </w:rPr>
        <w:t>（□</w:t>
      </w:r>
      <w:r>
        <w:rPr>
          <w:rFonts w:hint="eastAsia"/>
        </w:rPr>
        <w:t>提出済み</w:t>
      </w:r>
      <w:r w:rsidRPr="00046900">
        <w:rPr>
          <w:rFonts w:hint="eastAsia"/>
        </w:rPr>
        <w:t>）</w:t>
      </w:r>
    </w:p>
    <w:p w14:paraId="196F08C0" w14:textId="77777777" w:rsidR="00BF2F82" w:rsidRPr="00E718BB" w:rsidRDefault="00BF2F82" w:rsidP="00BF2F82">
      <w:pPr>
        <w:ind w:firstLineChars="100" w:firstLine="253"/>
        <w:rPr>
          <w:rFonts w:asciiTheme="minorEastAsia" w:eastAsiaTheme="minorEastAsia" w:hAnsiTheme="minorEastAsia"/>
        </w:rPr>
      </w:pPr>
      <w:r w:rsidRPr="00E718BB">
        <w:rPr>
          <w:rFonts w:asciiTheme="minorEastAsia" w:eastAsiaTheme="minorEastAsia" w:hAnsiTheme="minorEastAsia" w:hint="eastAsia"/>
        </w:rPr>
        <w:t>(</w:t>
      </w:r>
      <w:r w:rsidRPr="00E718BB">
        <w:rPr>
          <w:rFonts w:asciiTheme="minorEastAsia" w:eastAsiaTheme="minorEastAsia" w:hAnsiTheme="minorEastAsia"/>
        </w:rPr>
        <w:t>2)</w:t>
      </w:r>
      <w:r>
        <w:rPr>
          <w:rFonts w:asciiTheme="minorEastAsia" w:eastAsiaTheme="minorEastAsia" w:hAnsiTheme="minorEastAsia"/>
        </w:rPr>
        <w:t xml:space="preserve"> </w:t>
      </w:r>
      <w:r>
        <w:rPr>
          <w:rFonts w:asciiTheme="minorEastAsia" w:eastAsiaTheme="minorEastAsia" w:hAnsiTheme="minorEastAsia" w:hint="eastAsia"/>
        </w:rPr>
        <w:t>給与以外の収入があるとき</w:t>
      </w:r>
    </w:p>
    <w:p w14:paraId="53AF632C" w14:textId="77777777" w:rsidR="00BF2F82" w:rsidRPr="00D86EA0" w:rsidRDefault="00BF2F82" w:rsidP="00BF2F82">
      <w:pPr>
        <w:ind w:firstLineChars="200" w:firstLine="506"/>
      </w:pPr>
      <w:r w:rsidRPr="00D86EA0">
        <w:rPr>
          <w:rFonts w:hint="eastAsia"/>
        </w:rPr>
        <w:t>□確定申告書</w:t>
      </w:r>
      <w:r>
        <w:rPr>
          <w:rFonts w:hint="eastAsia"/>
        </w:rPr>
        <w:t>（収支内訳書を含む。）（□提出済み）</w:t>
      </w:r>
    </w:p>
    <w:p w14:paraId="0A7C7C62" w14:textId="77777777" w:rsidR="00BF2F82" w:rsidRDefault="00BF2F82" w:rsidP="00BF2F82">
      <w:pPr>
        <w:ind w:firstLineChars="200" w:firstLine="506"/>
      </w:pPr>
      <w:r w:rsidRPr="00D86EA0">
        <w:rPr>
          <w:rFonts w:hint="eastAsia"/>
        </w:rPr>
        <w:t>□年金証明書</w:t>
      </w:r>
      <w:r>
        <w:rPr>
          <w:rFonts w:hint="eastAsia"/>
        </w:rPr>
        <w:t>（□提出済み）</w:t>
      </w:r>
    </w:p>
    <w:p w14:paraId="64BC7691" w14:textId="77777777" w:rsidR="00BF2F82" w:rsidRDefault="00BF2F82" w:rsidP="00BF2F82">
      <w:pPr>
        <w:ind w:firstLineChars="200" w:firstLine="506"/>
      </w:pPr>
      <w:r w:rsidRPr="00D86EA0">
        <w:rPr>
          <w:rFonts w:hint="eastAsia"/>
        </w:rPr>
        <w:t>□失業保険証明書</w:t>
      </w:r>
      <w:r>
        <w:rPr>
          <w:rFonts w:hint="eastAsia"/>
        </w:rPr>
        <w:t>（□提出済み）</w:t>
      </w:r>
    </w:p>
    <w:p w14:paraId="2D1D9702" w14:textId="77777777" w:rsidR="00BF2F82" w:rsidRDefault="00BF2F82" w:rsidP="00BF2F82">
      <w:pPr>
        <w:ind w:firstLineChars="200" w:firstLine="506"/>
      </w:pPr>
      <w:r w:rsidRPr="00D86EA0">
        <w:rPr>
          <w:rFonts w:hint="eastAsia"/>
        </w:rPr>
        <w:t>□生活保護受給証明書</w:t>
      </w:r>
      <w:r>
        <w:rPr>
          <w:rFonts w:hint="eastAsia"/>
        </w:rPr>
        <w:t>（□提出済み）</w:t>
      </w:r>
    </w:p>
    <w:p w14:paraId="6336E4A4" w14:textId="77777777" w:rsidR="00BF2F82" w:rsidRPr="00E718BB" w:rsidRDefault="00BF2F82" w:rsidP="00BF2F82">
      <w:pPr>
        <w:ind w:firstLineChars="100" w:firstLine="253"/>
        <w:rPr>
          <w:rFonts w:asciiTheme="minorEastAsia" w:eastAsiaTheme="minorEastAsia" w:hAnsiTheme="minorEastAsia"/>
        </w:rPr>
      </w:pPr>
      <w:r w:rsidRPr="00E718BB">
        <w:rPr>
          <w:rFonts w:asciiTheme="minorEastAsia" w:eastAsiaTheme="minorEastAsia" w:hAnsiTheme="minorEastAsia" w:hint="eastAsia"/>
        </w:rPr>
        <w:t>(</w:t>
      </w:r>
      <w:r w:rsidRPr="00E718BB">
        <w:rPr>
          <w:rFonts w:asciiTheme="minorEastAsia" w:eastAsiaTheme="minorEastAsia" w:hAnsiTheme="minorEastAsia"/>
        </w:rPr>
        <w:t>3)</w:t>
      </w:r>
      <w:r w:rsidRPr="00E718BB">
        <w:rPr>
          <w:rFonts w:asciiTheme="minorEastAsia" w:eastAsiaTheme="minorEastAsia" w:hAnsiTheme="minorEastAsia" w:hint="eastAsia"/>
        </w:rPr>
        <w:t xml:space="preserve"> </w:t>
      </w:r>
      <w:r>
        <w:rPr>
          <w:rFonts w:asciiTheme="minorEastAsia" w:eastAsiaTheme="minorEastAsia" w:hAnsiTheme="minorEastAsia" w:hint="eastAsia"/>
        </w:rPr>
        <w:t>現在収入がないとき</w:t>
      </w:r>
    </w:p>
    <w:p w14:paraId="4BEE5B44" w14:textId="77777777" w:rsidR="00BF2F82" w:rsidRPr="00E718BB" w:rsidRDefault="00BF2F82" w:rsidP="00BF2F82">
      <w:pPr>
        <w:ind w:firstLineChars="200" w:firstLine="506"/>
      </w:pPr>
      <w:r w:rsidRPr="00D86EA0">
        <w:rPr>
          <w:rFonts w:hint="eastAsia"/>
        </w:rPr>
        <w:t>□（非）課税証明書</w:t>
      </w:r>
      <w:r w:rsidRPr="00766C26">
        <w:rPr>
          <w:rFonts w:hint="eastAsia"/>
          <w:sz w:val="16"/>
          <w:szCs w:val="16"/>
        </w:rPr>
        <w:t>（</w:t>
      </w:r>
      <w:r>
        <w:rPr>
          <w:rFonts w:hint="eastAsia"/>
          <w:sz w:val="16"/>
          <w:szCs w:val="16"/>
        </w:rPr>
        <w:t>収入がないことを示すものになります。</w:t>
      </w:r>
      <w:r w:rsidRPr="00766C26">
        <w:rPr>
          <w:rFonts w:hint="eastAsia"/>
          <w:sz w:val="16"/>
          <w:szCs w:val="16"/>
        </w:rPr>
        <w:t>）</w:t>
      </w:r>
      <w:r>
        <w:rPr>
          <w:rFonts w:hint="eastAsia"/>
        </w:rPr>
        <w:t>（□提出済み）</w:t>
      </w:r>
    </w:p>
    <w:p w14:paraId="12302AEE" w14:textId="77777777" w:rsidR="00BF2F82" w:rsidRDefault="00BF2F82" w:rsidP="00BF2F82">
      <w:pPr>
        <w:ind w:firstLineChars="200" w:firstLine="506"/>
      </w:pPr>
      <w:r w:rsidRPr="001F2D36">
        <w:rPr>
          <w:rFonts w:hint="eastAsia"/>
        </w:rPr>
        <w:t>□診断書</w:t>
      </w:r>
      <w:r w:rsidRPr="003C64C9">
        <w:rPr>
          <w:rFonts w:hint="eastAsia"/>
          <w:sz w:val="16"/>
          <w:szCs w:val="16"/>
        </w:rPr>
        <w:t>（就労が難しいことを示すもの）</w:t>
      </w:r>
      <w:r>
        <w:rPr>
          <w:rFonts w:hint="eastAsia"/>
        </w:rPr>
        <w:t>（□提出済み）</w:t>
      </w:r>
    </w:p>
    <w:p w14:paraId="5CEB9D2A" w14:textId="77777777" w:rsidR="00BF2F82" w:rsidRPr="00BF2F82" w:rsidRDefault="00BF2F82" w:rsidP="00BF2F82">
      <w:pPr>
        <w:ind w:firstLineChars="200" w:firstLine="506"/>
        <w:rPr>
          <w:sz w:val="16"/>
          <w:szCs w:val="16"/>
        </w:rPr>
      </w:pPr>
      <w:r>
        <w:rPr>
          <w:rFonts w:hint="eastAsia"/>
        </w:rPr>
        <w:t>□雇用契約書</w:t>
      </w:r>
      <w:r>
        <w:rPr>
          <w:rFonts w:hint="eastAsia"/>
          <w:sz w:val="16"/>
          <w:szCs w:val="16"/>
        </w:rPr>
        <w:t>（収入の見込みが分かるもの）</w:t>
      </w:r>
      <w:r>
        <w:rPr>
          <w:rFonts w:hint="eastAsia"/>
        </w:rPr>
        <w:t>（□提出済み）</w:t>
      </w:r>
    </w:p>
    <w:p w14:paraId="55F930A5" w14:textId="77777777" w:rsidR="007C506D" w:rsidRPr="00EC24D9" w:rsidRDefault="007C506D" w:rsidP="00D86EA0">
      <w:pPr>
        <w:rPr>
          <w:sz w:val="16"/>
          <w:szCs w:val="16"/>
        </w:rPr>
      </w:pPr>
      <w:r>
        <w:rPr>
          <w:rFonts w:hint="eastAsia"/>
        </w:rPr>
        <w:t>４　扶養親族</w:t>
      </w:r>
      <w:r w:rsidR="00EC24D9">
        <w:rPr>
          <w:rFonts w:hint="eastAsia"/>
        </w:rPr>
        <w:t>に関する</w:t>
      </w:r>
      <w:r>
        <w:rPr>
          <w:rFonts w:hint="eastAsia"/>
        </w:rPr>
        <w:t>資料</w:t>
      </w:r>
      <w:r w:rsidR="00BF2F82">
        <w:rPr>
          <w:rFonts w:hint="eastAsia"/>
          <w:sz w:val="16"/>
          <w:szCs w:val="16"/>
        </w:rPr>
        <w:t>（扶養親族が変わった</w:t>
      </w:r>
      <w:r w:rsidR="00EC24D9">
        <w:rPr>
          <w:rFonts w:hint="eastAsia"/>
          <w:sz w:val="16"/>
          <w:szCs w:val="16"/>
        </w:rPr>
        <w:t>とき）</w:t>
      </w:r>
    </w:p>
    <w:p w14:paraId="53CC025B" w14:textId="77777777" w:rsidR="007C506D" w:rsidRDefault="007C506D" w:rsidP="007C506D">
      <w:pPr>
        <w:ind w:firstLineChars="200" w:firstLine="506"/>
      </w:pPr>
      <w:r>
        <w:rPr>
          <w:rFonts w:hint="eastAsia"/>
        </w:rPr>
        <w:lastRenderedPageBreak/>
        <w:t>□戸籍謄本</w:t>
      </w:r>
      <w:r w:rsidR="00D059DF">
        <w:rPr>
          <w:rFonts w:hint="eastAsia"/>
          <w:sz w:val="16"/>
          <w:szCs w:val="16"/>
        </w:rPr>
        <w:t>（扶養親族が変わったこと</w:t>
      </w:r>
      <w:r>
        <w:rPr>
          <w:rFonts w:hint="eastAsia"/>
          <w:sz w:val="16"/>
          <w:szCs w:val="16"/>
        </w:rPr>
        <w:t>が分かるもの）</w:t>
      </w:r>
      <w:r>
        <w:rPr>
          <w:rFonts w:hint="eastAsia"/>
        </w:rPr>
        <w:t>（□</w:t>
      </w:r>
      <w:r w:rsidR="00D059DF">
        <w:rPr>
          <w:rFonts w:hint="eastAsia"/>
        </w:rPr>
        <w:t>提出済み</w:t>
      </w:r>
      <w:r>
        <w:rPr>
          <w:rFonts w:hint="eastAsia"/>
        </w:rPr>
        <w:t>）</w:t>
      </w:r>
    </w:p>
    <w:p w14:paraId="548343C9" w14:textId="77777777" w:rsidR="00D86EA0" w:rsidRPr="00D86EA0" w:rsidRDefault="007C506D" w:rsidP="00D86EA0">
      <w:r>
        <w:rPr>
          <w:rFonts w:hint="eastAsia"/>
        </w:rPr>
        <w:t>５</w:t>
      </w:r>
      <w:r w:rsidR="003C64C9">
        <w:rPr>
          <w:rFonts w:hint="eastAsia"/>
        </w:rPr>
        <w:t xml:space="preserve">　</w:t>
      </w:r>
      <w:r w:rsidR="00D86EA0" w:rsidRPr="00D86EA0">
        <w:rPr>
          <w:rFonts w:hint="eastAsia"/>
        </w:rPr>
        <w:t>住宅ローン</w:t>
      </w:r>
      <w:r w:rsidR="004B50F4">
        <w:rPr>
          <w:rFonts w:hint="eastAsia"/>
        </w:rPr>
        <w:t>に関する資料</w:t>
      </w:r>
      <w:r w:rsidR="00FF28DF">
        <w:rPr>
          <w:rFonts w:hint="eastAsia"/>
          <w:sz w:val="16"/>
          <w:szCs w:val="16"/>
        </w:rPr>
        <w:t>（返済しているとき）</w:t>
      </w:r>
    </w:p>
    <w:p w14:paraId="4ACC50FB" w14:textId="77777777" w:rsidR="00D86EA0" w:rsidRDefault="00D86EA0" w:rsidP="00D86EA0">
      <w:r w:rsidRPr="001F2D36">
        <w:rPr>
          <w:rFonts w:hint="eastAsia"/>
        </w:rPr>
        <w:t xml:space="preserve">　　□住宅ローン契約書</w:t>
      </w:r>
      <w:r w:rsidR="00907C0D">
        <w:rPr>
          <w:rFonts w:hint="eastAsia"/>
        </w:rPr>
        <w:t>（□</w:t>
      </w:r>
      <w:r w:rsidR="00B85622">
        <w:rPr>
          <w:rFonts w:hint="eastAsia"/>
        </w:rPr>
        <w:t>提出済み</w:t>
      </w:r>
      <w:r w:rsidR="00907C0D">
        <w:rPr>
          <w:rFonts w:hint="eastAsia"/>
        </w:rPr>
        <w:t>）</w:t>
      </w:r>
    </w:p>
    <w:p w14:paraId="1B4B9AA8" w14:textId="77777777" w:rsidR="00D86EA0" w:rsidRDefault="00D86EA0" w:rsidP="00D86EA0">
      <w:pPr>
        <w:ind w:firstLineChars="200" w:firstLine="506"/>
      </w:pPr>
      <w:r w:rsidRPr="001F2D36">
        <w:rPr>
          <w:rFonts w:hint="eastAsia"/>
        </w:rPr>
        <w:t>□住宅ローン返済明細表</w:t>
      </w:r>
      <w:r w:rsidR="00907C0D">
        <w:rPr>
          <w:rFonts w:hint="eastAsia"/>
        </w:rPr>
        <w:t>（□</w:t>
      </w:r>
      <w:r w:rsidR="00B85622">
        <w:rPr>
          <w:rFonts w:hint="eastAsia"/>
        </w:rPr>
        <w:t>提出済み</w:t>
      </w:r>
      <w:r w:rsidR="00907C0D">
        <w:rPr>
          <w:rFonts w:hint="eastAsia"/>
        </w:rPr>
        <w:t>）</w:t>
      </w:r>
    </w:p>
    <w:p w14:paraId="3E78E0F8" w14:textId="77777777" w:rsidR="00D86EA0" w:rsidRDefault="00D86EA0" w:rsidP="00D86EA0">
      <w:pPr>
        <w:ind w:firstLineChars="200" w:firstLine="506"/>
      </w:pPr>
      <w:r w:rsidRPr="001F2D36">
        <w:rPr>
          <w:rFonts w:hint="eastAsia"/>
        </w:rPr>
        <w:t>□その他</w:t>
      </w:r>
      <w:r>
        <w:rPr>
          <w:rFonts w:hint="eastAsia"/>
          <w:u w:val="single"/>
        </w:rPr>
        <w:t xml:space="preserve">　　　　　　　　　　　　　　　　　　</w:t>
      </w:r>
      <w:r w:rsidR="008453C9">
        <w:rPr>
          <w:rFonts w:hint="eastAsia"/>
        </w:rPr>
        <w:t>（□</w:t>
      </w:r>
      <w:r w:rsidR="00B85622">
        <w:rPr>
          <w:rFonts w:hint="eastAsia"/>
        </w:rPr>
        <w:t>提出済み</w:t>
      </w:r>
      <w:r w:rsidR="008453C9">
        <w:rPr>
          <w:rFonts w:hint="eastAsia"/>
        </w:rPr>
        <w:t>）</w:t>
      </w:r>
    </w:p>
    <w:p w14:paraId="3E5B5DF0" w14:textId="77777777" w:rsidR="00FF28DF" w:rsidRPr="002F6C0F" w:rsidRDefault="00FF28DF" w:rsidP="00FF28DF">
      <w:pPr>
        <w:rPr>
          <w:sz w:val="16"/>
          <w:szCs w:val="16"/>
        </w:rPr>
      </w:pPr>
      <w:r>
        <w:rPr>
          <w:rFonts w:hint="eastAsia"/>
        </w:rPr>
        <w:t>６　私立学校に関する資料</w:t>
      </w:r>
      <w:r>
        <w:rPr>
          <w:rFonts w:hint="eastAsia"/>
          <w:sz w:val="16"/>
          <w:szCs w:val="16"/>
        </w:rPr>
        <w:t>（子供が通学しているときに学費が分かるもの）</w:t>
      </w:r>
    </w:p>
    <w:p w14:paraId="522FA3D7" w14:textId="77777777" w:rsidR="00FF28DF" w:rsidRPr="003C64C9" w:rsidRDefault="00FF28DF" w:rsidP="00FF28DF">
      <w:pPr>
        <w:rPr>
          <w:u w:val="single"/>
        </w:rPr>
      </w:pPr>
      <w:r>
        <w:rPr>
          <w:rFonts w:hint="eastAsia"/>
        </w:rPr>
        <w:t xml:space="preserve">　　□</w:t>
      </w:r>
      <w:r>
        <w:rPr>
          <w:rFonts w:hint="eastAsia"/>
          <w:u w:val="single"/>
        </w:rPr>
        <w:t xml:space="preserve">　　　　　　　　　　　　　　　　　　　　　</w:t>
      </w:r>
      <w:r>
        <w:rPr>
          <w:rFonts w:hint="eastAsia"/>
        </w:rPr>
        <w:t>（□</w:t>
      </w:r>
      <w:r w:rsidR="00367A11">
        <w:rPr>
          <w:rFonts w:hint="eastAsia"/>
        </w:rPr>
        <w:t>提出済み</w:t>
      </w:r>
      <w:r>
        <w:rPr>
          <w:rFonts w:hint="eastAsia"/>
        </w:rPr>
        <w:t>）</w:t>
      </w:r>
    </w:p>
    <w:p w14:paraId="08AD5F47" w14:textId="77777777" w:rsidR="00FF28DF" w:rsidRPr="003C64C9" w:rsidRDefault="00FF28DF" w:rsidP="00FF28DF">
      <w:pPr>
        <w:rPr>
          <w:u w:val="single"/>
        </w:rPr>
      </w:pPr>
      <w:r>
        <w:rPr>
          <w:rFonts w:hint="eastAsia"/>
        </w:rPr>
        <w:t xml:space="preserve">　　□</w:t>
      </w:r>
      <w:r>
        <w:rPr>
          <w:rFonts w:hint="eastAsia"/>
          <w:u w:val="single"/>
        </w:rPr>
        <w:t xml:space="preserve">　　　　　　　　　　　　　　　　　　　　　</w:t>
      </w:r>
      <w:r>
        <w:rPr>
          <w:rFonts w:hint="eastAsia"/>
        </w:rPr>
        <w:t>（□</w:t>
      </w:r>
      <w:r w:rsidR="00367A11">
        <w:rPr>
          <w:rFonts w:hint="eastAsia"/>
        </w:rPr>
        <w:t>提出済み</w:t>
      </w:r>
      <w:r>
        <w:rPr>
          <w:rFonts w:hint="eastAsia"/>
        </w:rPr>
        <w:t>）</w:t>
      </w:r>
    </w:p>
    <w:p w14:paraId="7E2CD70B" w14:textId="77777777" w:rsidR="003C64C9" w:rsidRDefault="00FF28DF" w:rsidP="003C64C9">
      <w:r>
        <w:rPr>
          <w:rFonts w:hint="eastAsia"/>
        </w:rPr>
        <w:t>７</w:t>
      </w:r>
      <w:r w:rsidR="003C64C9">
        <w:rPr>
          <w:rFonts w:hint="eastAsia"/>
        </w:rPr>
        <w:t xml:space="preserve">　その他</w:t>
      </w:r>
      <w:r w:rsidR="004B50F4">
        <w:rPr>
          <w:rFonts w:hint="eastAsia"/>
        </w:rPr>
        <w:t>の資料</w:t>
      </w:r>
    </w:p>
    <w:p w14:paraId="1942C04D" w14:textId="77777777" w:rsidR="003C64C9" w:rsidRPr="003C64C9" w:rsidRDefault="003C64C9" w:rsidP="003C64C9">
      <w:pPr>
        <w:rPr>
          <w:u w:val="single"/>
        </w:rPr>
      </w:pPr>
      <w:r>
        <w:rPr>
          <w:rFonts w:hint="eastAsia"/>
        </w:rPr>
        <w:t xml:space="preserve">　　□</w:t>
      </w:r>
      <w:r>
        <w:rPr>
          <w:rFonts w:hint="eastAsia"/>
          <w:u w:val="single"/>
        </w:rPr>
        <w:t xml:space="preserve">　　　　　　　　　　　　　　　　　　　　　</w:t>
      </w:r>
      <w:r w:rsidR="008453C9">
        <w:rPr>
          <w:rFonts w:hint="eastAsia"/>
        </w:rPr>
        <w:t>（□</w:t>
      </w:r>
      <w:r w:rsidR="00367A11">
        <w:rPr>
          <w:rFonts w:hint="eastAsia"/>
        </w:rPr>
        <w:t>提出済み</w:t>
      </w:r>
      <w:r w:rsidR="008453C9">
        <w:rPr>
          <w:rFonts w:hint="eastAsia"/>
        </w:rPr>
        <w:t>）</w:t>
      </w:r>
    </w:p>
    <w:p w14:paraId="30D814D4" w14:textId="77777777" w:rsidR="003C64C9" w:rsidRPr="003C64C9" w:rsidRDefault="003C64C9" w:rsidP="003C64C9">
      <w:pPr>
        <w:rPr>
          <w:u w:val="single"/>
        </w:rPr>
      </w:pPr>
      <w:r>
        <w:rPr>
          <w:rFonts w:hint="eastAsia"/>
        </w:rPr>
        <w:t xml:space="preserve">　　□</w:t>
      </w:r>
      <w:r>
        <w:rPr>
          <w:rFonts w:hint="eastAsia"/>
          <w:u w:val="single"/>
        </w:rPr>
        <w:t xml:space="preserve">　　　　　　　　　　　　　　　　　　　　　</w:t>
      </w:r>
      <w:r w:rsidR="008453C9">
        <w:rPr>
          <w:rFonts w:hint="eastAsia"/>
        </w:rPr>
        <w:t>（□</w:t>
      </w:r>
      <w:r w:rsidR="00367A11">
        <w:rPr>
          <w:rFonts w:hint="eastAsia"/>
        </w:rPr>
        <w:t>提出済み</w:t>
      </w:r>
      <w:r w:rsidR="008453C9">
        <w:rPr>
          <w:rFonts w:hint="eastAsia"/>
        </w:rPr>
        <w:t>）</w:t>
      </w:r>
    </w:p>
    <w:p w14:paraId="6CA3CE19" w14:textId="77777777" w:rsidR="003C64C9" w:rsidRPr="003C64C9" w:rsidRDefault="00367A11" w:rsidP="003C64C9">
      <w:pPr>
        <w:ind w:firstLineChars="3200" w:firstLine="8090"/>
      </w:pPr>
      <w:r>
        <w:tab/>
      </w:r>
      <w:r w:rsidR="003C64C9" w:rsidRPr="003C64C9">
        <w:rPr>
          <w:rFonts w:hint="eastAsia"/>
        </w:rPr>
        <w:t>以　上</w:t>
      </w:r>
    </w:p>
    <w:sectPr w:rsidR="003C64C9" w:rsidRPr="003C64C9" w:rsidSect="005170E4">
      <w:headerReference w:type="default" r:id="rId8"/>
      <w:footerReference w:type="default" r:id="rId9"/>
      <w:pgSz w:w="11906" w:h="16838" w:code="9"/>
      <w:pgMar w:top="1985" w:right="851" w:bottom="1531" w:left="1701" w:header="851" w:footer="992" w:gutter="0"/>
      <w:cols w:space="425"/>
      <w:docGrid w:type="linesAndChars" w:linePitch="50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CAD1" w14:textId="77777777" w:rsidR="00090940" w:rsidRDefault="00090940" w:rsidP="00D51B8E">
      <w:r>
        <w:separator/>
      </w:r>
    </w:p>
  </w:endnote>
  <w:endnote w:type="continuationSeparator" w:id="0">
    <w:p w14:paraId="269F10AD" w14:textId="77777777" w:rsidR="00090940" w:rsidRDefault="00090940" w:rsidP="00D5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478344"/>
      <w:docPartObj>
        <w:docPartGallery w:val="Page Numbers (Bottom of Page)"/>
        <w:docPartUnique/>
      </w:docPartObj>
    </w:sdtPr>
    <w:sdtContent>
      <w:p w14:paraId="13428995" w14:textId="77777777" w:rsidR="00D51B8E" w:rsidRDefault="00D51B8E">
        <w:pPr>
          <w:pStyle w:val="a5"/>
          <w:jc w:val="center"/>
        </w:pPr>
        <w:r>
          <w:fldChar w:fldCharType="begin"/>
        </w:r>
        <w:r>
          <w:instrText>PAGE   \* MERGEFORMAT</w:instrText>
        </w:r>
        <w:r>
          <w:fldChar w:fldCharType="separate"/>
        </w:r>
        <w:r w:rsidR="00DA6128" w:rsidRPr="00DA6128">
          <w:rPr>
            <w:noProof/>
            <w:lang w:val="ja-JP"/>
          </w:rPr>
          <w:t>1</w:t>
        </w:r>
        <w:r>
          <w:fldChar w:fldCharType="end"/>
        </w:r>
      </w:p>
    </w:sdtContent>
  </w:sdt>
  <w:p w14:paraId="7AA4DEE2" w14:textId="77777777" w:rsidR="00D51B8E" w:rsidRDefault="00D51B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738C" w14:textId="77777777" w:rsidR="00090940" w:rsidRDefault="00090940" w:rsidP="00D51B8E">
      <w:r>
        <w:separator/>
      </w:r>
    </w:p>
  </w:footnote>
  <w:footnote w:type="continuationSeparator" w:id="0">
    <w:p w14:paraId="22AF52F1" w14:textId="77777777" w:rsidR="00090940" w:rsidRDefault="00090940" w:rsidP="00D5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BD98" w14:textId="77777777" w:rsidR="001F2D36" w:rsidRDefault="00C15195" w:rsidP="001F2D36">
    <w:pPr>
      <w:pStyle w:val="a3"/>
      <w:jc w:val="right"/>
      <w:rPr>
        <w:bdr w:val="single" w:sz="4" w:space="0" w:color="auto"/>
      </w:rPr>
    </w:pPr>
    <w:r>
      <w:rPr>
        <w:rFonts w:hint="eastAsia"/>
        <w:bdr w:val="single" w:sz="4" w:space="0" w:color="auto"/>
      </w:rPr>
      <w:t xml:space="preserve"> </w:t>
    </w:r>
    <w:r w:rsidR="00CE61BB">
      <w:rPr>
        <w:rFonts w:hint="eastAsia"/>
        <w:bdr w:val="single" w:sz="4" w:space="0" w:color="auto"/>
      </w:rPr>
      <w:t>養育費</w:t>
    </w:r>
    <w:r w:rsidR="00451014">
      <w:rPr>
        <w:rFonts w:hint="eastAsia"/>
        <w:bdr w:val="single" w:sz="4" w:space="0" w:color="auto"/>
      </w:rPr>
      <w:t>（増減額）</w:t>
    </w:r>
  </w:p>
  <w:p w14:paraId="6014573E" w14:textId="761E0403" w:rsidR="001F2D36" w:rsidRDefault="00B514B4" w:rsidP="001F2D36">
    <w:pPr>
      <w:pStyle w:val="a3"/>
      <w:jc w:val="right"/>
    </w:pPr>
    <w:r>
      <w:rPr>
        <w:rFonts w:hint="eastAsia"/>
      </w:rPr>
      <w:t>【令和８年４月版】</w:t>
    </w:r>
  </w:p>
  <w:p w14:paraId="0763DC5D" w14:textId="77777777" w:rsidR="00C15195" w:rsidRDefault="00C15195" w:rsidP="00C15195">
    <w:pPr>
      <w:pStyle w:val="a3"/>
      <w:jc w:val="left"/>
    </w:pPr>
    <w:r w:rsidRPr="00351FA5">
      <w:rPr>
        <w:rFonts w:asciiTheme="majorEastAsia" w:eastAsiaTheme="majorEastAsia" w:hAnsiTheme="majorEastAsia" w:hint="eastAsia"/>
      </w:rPr>
      <w:t>※</w:t>
    </w:r>
    <w:r>
      <w:rPr>
        <w:rFonts w:asciiTheme="majorEastAsia" w:eastAsiaTheme="majorEastAsia" w:hAnsiTheme="majorEastAsia" w:hint="eastAsia"/>
      </w:rPr>
      <w:t xml:space="preserve">　</w:t>
    </w:r>
    <w:r w:rsidRPr="00351FA5">
      <w:rPr>
        <w:rFonts w:asciiTheme="majorEastAsia" w:eastAsiaTheme="majorEastAsia" w:hAnsiTheme="majorEastAsia" w:hint="eastAsia"/>
      </w:rPr>
      <w:t>提出した陳述書及び添付資料は相手が見ることにな</w:t>
    </w:r>
    <w:r w:rsidR="009D13FC">
      <w:rPr>
        <w:rFonts w:asciiTheme="majorEastAsia" w:eastAsiaTheme="majorEastAsia" w:hAnsiTheme="majorEastAsia" w:hint="eastAsia"/>
      </w:rPr>
      <w:t>ります</w:t>
    </w:r>
    <w:r>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E4"/>
    <w:rsid w:val="000322BA"/>
    <w:rsid w:val="00046900"/>
    <w:rsid w:val="00062E19"/>
    <w:rsid w:val="00090940"/>
    <w:rsid w:val="000919A2"/>
    <w:rsid w:val="000A7038"/>
    <w:rsid w:val="000A76EF"/>
    <w:rsid w:val="000C4659"/>
    <w:rsid w:val="000D20E3"/>
    <w:rsid w:val="000E7D75"/>
    <w:rsid w:val="000F4FCF"/>
    <w:rsid w:val="000F648D"/>
    <w:rsid w:val="001019B6"/>
    <w:rsid w:val="001238C0"/>
    <w:rsid w:val="001347F9"/>
    <w:rsid w:val="00142474"/>
    <w:rsid w:val="00150E06"/>
    <w:rsid w:val="001B45E4"/>
    <w:rsid w:val="001F2D36"/>
    <w:rsid w:val="00225B20"/>
    <w:rsid w:val="0027065A"/>
    <w:rsid w:val="00294982"/>
    <w:rsid w:val="002A1EC7"/>
    <w:rsid w:val="002A2EDF"/>
    <w:rsid w:val="002C3773"/>
    <w:rsid w:val="002D7A51"/>
    <w:rsid w:val="00305B33"/>
    <w:rsid w:val="003152DA"/>
    <w:rsid w:val="003261BE"/>
    <w:rsid w:val="0033090D"/>
    <w:rsid w:val="00343A3A"/>
    <w:rsid w:val="003606D4"/>
    <w:rsid w:val="00367A11"/>
    <w:rsid w:val="003762C2"/>
    <w:rsid w:val="003A2B19"/>
    <w:rsid w:val="003B13EE"/>
    <w:rsid w:val="003B3481"/>
    <w:rsid w:val="003B57F0"/>
    <w:rsid w:val="003C0266"/>
    <w:rsid w:val="003C64C9"/>
    <w:rsid w:val="003E351E"/>
    <w:rsid w:val="003E3D91"/>
    <w:rsid w:val="003F7268"/>
    <w:rsid w:val="004032CA"/>
    <w:rsid w:val="00406CF5"/>
    <w:rsid w:val="00442193"/>
    <w:rsid w:val="00451014"/>
    <w:rsid w:val="004A5BB7"/>
    <w:rsid w:val="004B50F4"/>
    <w:rsid w:val="004C2011"/>
    <w:rsid w:val="004C4BA2"/>
    <w:rsid w:val="005170E4"/>
    <w:rsid w:val="00520612"/>
    <w:rsid w:val="00526452"/>
    <w:rsid w:val="005355BF"/>
    <w:rsid w:val="00540822"/>
    <w:rsid w:val="00555DCE"/>
    <w:rsid w:val="00582AD1"/>
    <w:rsid w:val="00584F77"/>
    <w:rsid w:val="005D6FAD"/>
    <w:rsid w:val="005F14CF"/>
    <w:rsid w:val="00626463"/>
    <w:rsid w:val="0064090A"/>
    <w:rsid w:val="00653E1A"/>
    <w:rsid w:val="00670FCA"/>
    <w:rsid w:val="006952BA"/>
    <w:rsid w:val="006A692F"/>
    <w:rsid w:val="006C5532"/>
    <w:rsid w:val="006C5C8F"/>
    <w:rsid w:val="006D2EFB"/>
    <w:rsid w:val="00720AB8"/>
    <w:rsid w:val="00762AFD"/>
    <w:rsid w:val="00767529"/>
    <w:rsid w:val="007737A2"/>
    <w:rsid w:val="007823E8"/>
    <w:rsid w:val="007C506D"/>
    <w:rsid w:val="007D1272"/>
    <w:rsid w:val="007E6F4B"/>
    <w:rsid w:val="007F6BA1"/>
    <w:rsid w:val="007F7084"/>
    <w:rsid w:val="007F7911"/>
    <w:rsid w:val="00821283"/>
    <w:rsid w:val="008410D8"/>
    <w:rsid w:val="008453C9"/>
    <w:rsid w:val="008517BE"/>
    <w:rsid w:val="00852C88"/>
    <w:rsid w:val="00866D4D"/>
    <w:rsid w:val="00867EC8"/>
    <w:rsid w:val="008746B7"/>
    <w:rsid w:val="00887C4C"/>
    <w:rsid w:val="008903DD"/>
    <w:rsid w:val="00892C56"/>
    <w:rsid w:val="008A0CA3"/>
    <w:rsid w:val="008D7D20"/>
    <w:rsid w:val="008E5C59"/>
    <w:rsid w:val="00905EEE"/>
    <w:rsid w:val="00907C0D"/>
    <w:rsid w:val="00921B39"/>
    <w:rsid w:val="00944A92"/>
    <w:rsid w:val="009656C4"/>
    <w:rsid w:val="00977998"/>
    <w:rsid w:val="009A623C"/>
    <w:rsid w:val="009B0DFD"/>
    <w:rsid w:val="009B3457"/>
    <w:rsid w:val="009B5F41"/>
    <w:rsid w:val="009D13FC"/>
    <w:rsid w:val="00A06EE8"/>
    <w:rsid w:val="00AC0882"/>
    <w:rsid w:val="00AE68BB"/>
    <w:rsid w:val="00AF202D"/>
    <w:rsid w:val="00B03E79"/>
    <w:rsid w:val="00B17449"/>
    <w:rsid w:val="00B514B4"/>
    <w:rsid w:val="00B65F38"/>
    <w:rsid w:val="00B85622"/>
    <w:rsid w:val="00B92805"/>
    <w:rsid w:val="00BB50FC"/>
    <w:rsid w:val="00BC2B44"/>
    <w:rsid w:val="00BF2F82"/>
    <w:rsid w:val="00C0050D"/>
    <w:rsid w:val="00C02EC0"/>
    <w:rsid w:val="00C15195"/>
    <w:rsid w:val="00C30F8F"/>
    <w:rsid w:val="00C46B35"/>
    <w:rsid w:val="00C6340D"/>
    <w:rsid w:val="00C6439B"/>
    <w:rsid w:val="00C75B80"/>
    <w:rsid w:val="00CA0560"/>
    <w:rsid w:val="00CA6E9F"/>
    <w:rsid w:val="00CB5122"/>
    <w:rsid w:val="00CC044F"/>
    <w:rsid w:val="00CC2C73"/>
    <w:rsid w:val="00CE61BB"/>
    <w:rsid w:val="00D059DF"/>
    <w:rsid w:val="00D35BF7"/>
    <w:rsid w:val="00D5114B"/>
    <w:rsid w:val="00D51B8E"/>
    <w:rsid w:val="00D55E49"/>
    <w:rsid w:val="00D567BD"/>
    <w:rsid w:val="00D644BB"/>
    <w:rsid w:val="00D67819"/>
    <w:rsid w:val="00D852B2"/>
    <w:rsid w:val="00D86EA0"/>
    <w:rsid w:val="00DA6128"/>
    <w:rsid w:val="00DC3708"/>
    <w:rsid w:val="00DE1E7B"/>
    <w:rsid w:val="00DF67CB"/>
    <w:rsid w:val="00E313B4"/>
    <w:rsid w:val="00E603DD"/>
    <w:rsid w:val="00E71291"/>
    <w:rsid w:val="00E71D4E"/>
    <w:rsid w:val="00E75DEE"/>
    <w:rsid w:val="00E942EA"/>
    <w:rsid w:val="00E9479E"/>
    <w:rsid w:val="00EB03EB"/>
    <w:rsid w:val="00EC24D9"/>
    <w:rsid w:val="00ED19E7"/>
    <w:rsid w:val="00F07BA6"/>
    <w:rsid w:val="00F13205"/>
    <w:rsid w:val="00F3564C"/>
    <w:rsid w:val="00F439FE"/>
    <w:rsid w:val="00F9769B"/>
    <w:rsid w:val="00FB0A20"/>
    <w:rsid w:val="00FF28DF"/>
    <w:rsid w:val="00FF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9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5E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1B8E"/>
    <w:pPr>
      <w:tabs>
        <w:tab w:val="center" w:pos="4252"/>
        <w:tab w:val="right" w:pos="8504"/>
      </w:tabs>
      <w:snapToGrid w:val="0"/>
    </w:pPr>
  </w:style>
  <w:style w:type="character" w:customStyle="1" w:styleId="a4">
    <w:name w:val="ヘッダー (文字)"/>
    <w:basedOn w:val="a0"/>
    <w:link w:val="a3"/>
    <w:rsid w:val="00D51B8E"/>
    <w:rPr>
      <w:kern w:val="2"/>
      <w:sz w:val="24"/>
      <w:szCs w:val="24"/>
    </w:rPr>
  </w:style>
  <w:style w:type="paragraph" w:styleId="a5">
    <w:name w:val="footer"/>
    <w:basedOn w:val="a"/>
    <w:link w:val="a6"/>
    <w:uiPriority w:val="99"/>
    <w:unhideWhenUsed/>
    <w:rsid w:val="00D51B8E"/>
    <w:pPr>
      <w:tabs>
        <w:tab w:val="center" w:pos="4252"/>
        <w:tab w:val="right" w:pos="8504"/>
      </w:tabs>
      <w:snapToGrid w:val="0"/>
    </w:pPr>
  </w:style>
  <w:style w:type="character" w:customStyle="1" w:styleId="a6">
    <w:name w:val="フッター (文字)"/>
    <w:basedOn w:val="a0"/>
    <w:link w:val="a5"/>
    <w:uiPriority w:val="99"/>
    <w:rsid w:val="00D51B8E"/>
    <w:rPr>
      <w:kern w:val="2"/>
      <w:sz w:val="24"/>
      <w:szCs w:val="24"/>
    </w:rPr>
  </w:style>
  <w:style w:type="paragraph" w:styleId="a7">
    <w:name w:val="Balloon Text"/>
    <w:basedOn w:val="a"/>
    <w:link w:val="a8"/>
    <w:semiHidden/>
    <w:unhideWhenUsed/>
    <w:rsid w:val="00582AD1"/>
    <w:rPr>
      <w:rFonts w:asciiTheme="majorHAnsi" w:eastAsiaTheme="majorEastAsia" w:hAnsiTheme="majorHAnsi" w:cstheme="majorBidi"/>
      <w:sz w:val="18"/>
      <w:szCs w:val="18"/>
    </w:rPr>
  </w:style>
  <w:style w:type="character" w:customStyle="1" w:styleId="a8">
    <w:name w:val="吹き出し (文字)"/>
    <w:basedOn w:val="a0"/>
    <w:link w:val="a7"/>
    <w:semiHidden/>
    <w:rsid w:val="00582AD1"/>
    <w:rPr>
      <w:rFonts w:asciiTheme="majorHAnsi" w:eastAsiaTheme="majorEastAsia" w:hAnsiTheme="majorHAnsi" w:cstheme="majorBidi"/>
      <w:kern w:val="2"/>
      <w:sz w:val="18"/>
      <w:szCs w:val="18"/>
    </w:rPr>
  </w:style>
  <w:style w:type="paragraph" w:styleId="a9">
    <w:name w:val="Revision"/>
    <w:hidden/>
    <w:uiPriority w:val="99"/>
    <w:semiHidden/>
    <w:rsid w:val="00B514B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C5AC-0603-4A14-8355-AFFC9C96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942</Words>
  <Characters>5371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2026-04-01T23:31:00Z</dcterms:created>
  <dcterms:modified xsi:type="dcterms:W3CDTF">2026-04-08T05:30:00Z</dcterms:modified>
  <cp:category/>
  <dc:description/>
  <cp:contentStatus/>
  <dc:identifier/>
  <cp:keywords/>
  <dc:language/>
  <dc:subject/>
  <cp:version/>
</cp:coreProperties>
</file>